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78a7" w14:textId="9d57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уәкілетті органдары арасында арнайы, демпингке қарсы, өтемақы баждарын есепке жатқызуға, бөлуге, аударуға және қайтаруға байланысты ақпарат алмасу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14 қаңтардағы № 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Арнайы, демпингке қарсы, өтемақы баждарын есепке жатқызу және бөлу туралы ереженің (2014 жылғы 29 мамырдағы Еуразиялық экономикалық одақ туралы шартқа № 8 қосымшаға қосымша) </w:t>
      </w:r>
      <w:r>
        <w:rPr>
          <w:rFonts w:ascii="Times New Roman"/>
          <w:b w:val="false"/>
          <w:i w:val="false"/>
          <w:color w:val="000000"/>
          <w:sz w:val="28"/>
        </w:rPr>
        <w:t>23-тармағына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Алқасының 2014 жылғы 18 желтоқсандағы № 240 шешімімен бекітілген Еуразиялық экономикалық одаққа мүше мемлекеттердің уәкілетті органдары арасында арнайы, демпингке қарсы, өтемақы баждарын есепке жатқызуға, бөлуге, аударуға және қайтаруға байланысты ақпарат алмасу туралы ережеге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жылғы 29 мамырдағы Еуразиялық экономикалық одақ туралы шартқа өзгерістер енгізу туралы 2019 жылғы 1 қазанда қол қойылған хаттама (2) күшіне енген күннен бастап, бірақ осы Шешім ресми жарияланған күнінен бастап күнтізбелік 30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мемлекеттердің уәкілетті органдары арасында арнайы, демпингке қарсы, өтемақы баждарын есепке жатқызуға, бөлуге, аударуға және қайтаруға байланысты ақпарат алмасу туралы ережеге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3-тармақтағы "Астана қаласының уақыты" деген сөздер "Нұр-Сұлтан қаласының уақыты"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Ережеге қосымша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одаққа мүше мемлекеттердің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арасында арнайы, демпингке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қарсы, өтемақы баждарын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жатқызуға, бөлуге,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аударуға және қайтаруға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алмасу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 шешімінің редакциясында)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(нысан)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(Еуразиялық экономикалық одаққа мүше мемлекеттің уәкілетті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"_____"  ___________ үшін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Арнайы, демпингке қарсы, өтемақы баждарының сомаларын есепке жатқызу және бөлу туралы ЕСЕБІ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Мүше мемлекеттің ұлттық валютасында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Мүше мемлекеттің уәкілетті органының бірыңғай шотына есепке жатқызылған арнайы, демпингке қарсы, өтемақы баждарының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Есепті күні мүше мемлекеттің уәкілетті органы орындаған арнайы, демпингке қарсы, өтемақы  баждарын төлеу шотына есепке жатқызулардың сомасы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аванстық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кедендік әкету баждары, салықтар мен алымдар, сондай-ақ өзге де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Есепті күні берешекті өтеу шотына есепке жатқызылған арнайы, демпингке қарсы, өтемақы баждарының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Ағымдағы күні берешекті өтеу шотына есепке жатқызылған арнайы, демпингке қарсы, өтемақы баждарының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Есепті күні қайтарылған арнайы, демпингке қарсы, өтемақы баждарының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Ағымдағы күні  қайтарылуға  жататын арнайы, демпингке қарсы, өтемақы баждарының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Мүше мемлекеттің ұлттық (орталық) банкі есепті күні орындауға қабылдамаған арнайы, демпингке қарсы, өтемақы баждарын қайтару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Мүше мемлекеттер арасында бөлінуге жататын арнайы, демпингке қарсы, өтемақы баждарының сомасы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Армения Республикасының бюджетіне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Беларусь Республикасының бюджетіне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Қазақстан Республикасының бюджетіне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Қырғыз Республикасының бюджетіне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Ресей Федерациясының бюджетіне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Бөлінген арнайы, демпингке қарсы, өтемақы баждарының басқа мүше мемлекеттердің шетел валютасындағы шоттарына аударылған сомасы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Армения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 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Қырғыз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Мүше мемлекеттің уәкілетті органының бірыңғай шотынан аударылған арнайы, демпингке қарсы, өтемақы баждарын бөлуден  түскен кірістен осы мүше мемлекеттің бюджетіне түсімдердің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Бөлінген арнайы, демпингке қарсы, өтемақы баждарының басқа мүше мемлекеттердің шетел валютасындағы шоттарына аударылуы тоқтатыла тұрған сомасы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 Армения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11.2. 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 Қазақстан Республикасы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11.4. Қырғыз Республикасы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 Ресей Федерациясы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Басқа мүше мемлекеттердің ұлттық валютасында*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Мүше мемлекеттің уәкілетті органының шетел валютасындағы шоттарына түсімдердің сомасы: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Армения Республикасынан, драм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арнайы, демпингке қарсы, өтемақы баждарын бөлуден мүше мемлекеттің уәкілетті органының шетел валютасындағы шоттарына келіп түскен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12.1.2. Хаттамада** көзделген талаптардың орындалуы бұзылған кезде өтіп кеткен мерзім үшін мүше мемлекеттің уәкілетті органының шетел валютасындағы шоттарына келіп түскен проценттер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Беларусь Республикасынан,  беларусь  рублі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арнайы, демпингке қарсы, өтемақы  баждарын  бөлуден мүше мемлекеттің уәкілетті органының шетел валютасындағы шоттарына келіп түскен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12.2.2. Хаттамада** көзделген талаптардың орындалуы бұзылған кезде өтіп кеткен мерзім үшін мүше мемлекеттің уәкілетті органының шетел валютасындағы шоттарына келіп түскен проценттер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Қазақстан Республикасынан, теңге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12.3.1. арнайы, демпингке қарсы, өтемақы баждарын бөлуден мүше мемлекеттің уәкілетті органының шетел валютасындағы шоттарына келіп түскен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12.3.2. Хаттамада** көзделген талаптардың орындалуы бұзылған кезде өтіп кеткен мерзім үшін мүше мемлекеттің уәкілетті органының шетел валютасындағы шоттарына келіп түскен проценттер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Қырғыз  Республикасынан,  сом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12.4.1. арнайы, демпингке қарсы, өтемақы баждарын бөлуден мүше мемлекеттің уәкілетті органының шетел валютасындағы шоттарына келіп түскен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12.4.2. Хаттамада** көзделген талаптардың орындалуы бұзылған кезде өтіп кеткен мерзім үшін мүше мемлекеттің уәкілетті органының шетел валютасындағы шоттарына келіп түскен проценттер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Ресей Федерациясынан, ресей рублі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12.5.1. арнайы, демпингке қарсы, өтемақы баждарын бөлуден мүше мемлекеттің уәкілетті органының шетел валютасындағы шоттарына келіп түскен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12.5.2. Хаттамада** көзделген талаптардың орындалуы бұзылған кезде өтіп кеткен мерзім үшін мүше мемлекеттің уәкілетті органының шетел валютасындағы шоттарына келіп түскен проценттер сомасы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есептің күні                   20__ жылғы "___"______________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мемлекеттің уәкілетті__________________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(қолы)                           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тұлға)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  ______________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(Т.А.Ә.)                   (телефон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Уәкілетті органы есепті дайындаған мүше мемлекетке қатысты толтырылмайды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Үшінші елдерге қатысты арнайы қорғау, демпингке қарсы және өтемақы шараларын қолдану туралы хаттама 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8 қосымша</w:t>
      </w:r>
      <w:r>
        <w:rPr>
          <w:rFonts w:ascii="Times New Roman"/>
          <w:b w:val="false"/>
          <w:i w:val="false"/>
          <w:color w:val="000000"/>
          <w:sz w:val="28"/>
        </w:rPr>
        <w:t>).".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