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2381" w14:textId="59e2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2020 жылғы 14 қаңтардағы № 10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Тиісті мәліметтер алу бөлігінде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процесіне қосылу мерзімі Еуразиялық экономикалық комиссия Алқасының жекелеген рәсімдерімен айқындалады деп белгіленсін.</w:t>
      </w:r>
    </w:p>
    <w:bookmarkStart w:name="z387"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14 қаңтардағы </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w:t>
      </w:r>
    </w:p>
    <w:bookmarkEnd w:id="2"/>
    <w:bookmarkStart w:name="z5" w:id="3"/>
    <w:p>
      <w:pPr>
        <w:spacing w:after="0"/>
        <w:ind w:left="0"/>
        <w:jc w:val="left"/>
      </w:pPr>
      <w:r>
        <w:rPr>
          <w:rFonts w:ascii="Times New Roman"/>
          <w:b/>
          <w:i w:val="false"/>
          <w:color w:val="000000"/>
        </w:rPr>
        <w:t xml:space="preserve"> I. Жалпы ережелер</w:t>
      </w:r>
    </w:p>
    <w:bookmarkEnd w:id="3"/>
    <w:bookmarkStart w:name="z6" w:id="4"/>
    <w:p>
      <w:pPr>
        <w:spacing w:after="0"/>
        <w:ind w:left="0"/>
        <w:jc w:val="both"/>
      </w:pPr>
      <w:r>
        <w:rPr>
          <w:rFonts w:ascii="Times New Roman"/>
          <w:b w:val="false"/>
          <w:i w:val="false"/>
          <w:color w:val="000000"/>
          <w:sz w:val="28"/>
        </w:rPr>
        <w:t>
      1. Осы Қағидалар Еуразиялық экономикалық одақ (бұдан әрі – Одақ) құқығына кіретін мынадай актілерге сәйкес әзірленді:</w:t>
      </w:r>
    </w:p>
    <w:bookmarkEnd w:id="4"/>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іске асыру тәртібін бекіту туралы" 2016 жылғы 19 желтоқсандағы № 169 шешімі;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 бекіту туралы" 2018 жылғы 21 тамыздағы № 136 </w:t>
      </w:r>
      <w:r>
        <w:rPr>
          <w:rFonts w:ascii="Times New Roman"/>
          <w:b w:val="false"/>
          <w:i w:val="false"/>
          <w:color w:val="000000"/>
          <w:sz w:val="28"/>
        </w:rPr>
        <w:t>шешімі</w:t>
      </w:r>
      <w:r>
        <w:rPr>
          <w:rFonts w:ascii="Times New Roman"/>
          <w:b w:val="false"/>
          <w:i w:val="false"/>
          <w:color w:val="000000"/>
          <w:sz w:val="28"/>
        </w:rPr>
        <w:t>.</w:t>
      </w:r>
    </w:p>
    <w:bookmarkStart w:name="z7" w:id="5"/>
    <w:p>
      <w:pPr>
        <w:spacing w:after="0"/>
        <w:ind w:left="0"/>
        <w:jc w:val="left"/>
      </w:pPr>
      <w:r>
        <w:rPr>
          <w:rFonts w:ascii="Times New Roman"/>
          <w:b/>
          <w:i w:val="false"/>
          <w:color w:val="000000"/>
        </w:rPr>
        <w:t xml:space="preserve"> II. Қолданылу саласы</w:t>
      </w:r>
    </w:p>
    <w:bookmarkEnd w:id="5"/>
    <w:bookmarkStart w:name="z8" w:id="6"/>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процесс (бұдан әрі – жалпы процесс) шеңберінде орындалатын рәсімдердің сипаттамасын қоса алғанда, осы жалпы процеске қатысушылар арасындағы ақпараттық өзара іс-қимыл тәртібі мен шарттарын айқындау мақсатында әзірленді.</w:t>
      </w:r>
    </w:p>
    <w:bookmarkEnd w:id="6"/>
    <w:bookmarkStart w:name="z9" w:id="7"/>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рәсімдерді және операцияларды орындау тәртібін бақылау кезінде, сондай-ақ жалпы процестің іске асырылуын қамтамасыз ететін ақпараттық жүйелердің құрамдастарын жобалау, әзірлеу және пысықтау кезінде қолданады.</w:t>
      </w:r>
    </w:p>
    <w:bookmarkEnd w:id="7"/>
    <w:bookmarkStart w:name="z10" w:id="8"/>
    <w:p>
      <w:pPr>
        <w:spacing w:after="0"/>
        <w:ind w:left="0"/>
        <w:jc w:val="left"/>
      </w:pPr>
      <w:r>
        <w:rPr>
          <w:rFonts w:ascii="Times New Roman"/>
          <w:b/>
          <w:i w:val="false"/>
          <w:color w:val="000000"/>
        </w:rPr>
        <w:t xml:space="preserve"> III. Негізгі ұғымдар</w:t>
      </w:r>
    </w:p>
    <w:bookmarkEnd w:id="8"/>
    <w:bookmarkStart w:name="z11" w:id="9"/>
    <w:p>
      <w:pPr>
        <w:spacing w:after="0"/>
        <w:ind w:left="0"/>
        <w:jc w:val="both"/>
      </w:pPr>
      <w:r>
        <w:rPr>
          <w:rFonts w:ascii="Times New Roman"/>
          <w:b w:val="false"/>
          <w:i w:val="false"/>
          <w:color w:val="000000"/>
          <w:sz w:val="28"/>
        </w:rPr>
        <w:t>
      4. Осы Қағидалардың мақсаттары үшін мыналарды білдіретін ұғымдар пайдаланылады:</w:t>
      </w:r>
    </w:p>
    <w:bookmarkEnd w:id="9"/>
    <w:p>
      <w:pPr>
        <w:spacing w:after="0"/>
        <w:ind w:left="0"/>
        <w:jc w:val="both"/>
      </w:pPr>
      <w:r>
        <w:rPr>
          <w:rFonts w:ascii="Times New Roman"/>
          <w:b w:val="false"/>
          <w:i w:val="false"/>
          <w:color w:val="000000"/>
          <w:sz w:val="28"/>
        </w:rPr>
        <w:t xml:space="preserve">
      "құжат" – Еуразиялық экономикалық одаққа мүше мемлекеттің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 </w:t>
      </w:r>
    </w:p>
    <w:p>
      <w:pPr>
        <w:spacing w:after="0"/>
        <w:ind w:left="0"/>
        <w:jc w:val="both"/>
      </w:pPr>
      <w:r>
        <w:rPr>
          <w:rFonts w:ascii="Times New Roman"/>
          <w:b w:val="false"/>
          <w:i w:val="false"/>
          <w:color w:val="000000"/>
          <w:sz w:val="28"/>
        </w:rPr>
        <w:t>
      "ұлттық ақпараттық ресурс" – электрондық құжаттарды, және (немесе) құжаттар туралы мәліметтерді қамтитын және Одақтың интеграцияланған ақпараттық жүйесінің ұлттық сегментінде орналастырылған не Одаққа мүше мемлекеттің уәкілетті органының  ақпараттық жүйесі шеңберіндегі ақпараттық ресурс;</w:t>
      </w:r>
    </w:p>
    <w:p>
      <w:pPr>
        <w:spacing w:after="0"/>
        <w:ind w:left="0"/>
        <w:jc w:val="both"/>
      </w:pPr>
      <w:r>
        <w:rPr>
          <w:rFonts w:ascii="Times New Roman"/>
          <w:b w:val="false"/>
          <w:i w:val="false"/>
          <w:color w:val="000000"/>
          <w:sz w:val="28"/>
        </w:rPr>
        <w:t>
      "жалпы ақпараттық ресурс" – Еуразиялық экономикалық комиссияның  Одаққа мүше мемлекеттердің және Еуразиялық экономикалық комиссияның ақпараттық өзара іс-қимылы негізінде қалыптастырылатын, электрондық құжаттарды және (немесе) құжаттар туралы мәліметтерді қамтитын және Одақтың интеграцияланған ақпараттық жүйесінің ұлттық сегментінде орналастырылған ақпараттық ресурс;</w:t>
      </w:r>
    </w:p>
    <w:p>
      <w:pPr>
        <w:spacing w:after="0"/>
        <w:ind w:left="0"/>
        <w:jc w:val="both"/>
      </w:pPr>
      <w:r>
        <w:rPr>
          <w:rFonts w:ascii="Times New Roman"/>
          <w:b w:val="false"/>
          <w:i w:val="false"/>
          <w:color w:val="000000"/>
          <w:sz w:val="28"/>
        </w:rPr>
        <w:t>
      "ақпарат көздерінің жалпы тізбесі" – Еуразиялық экономикалық комиссияның   ұлттық ақпараттық ресурстар және жалпы ақпараттық ресурстар туралы ақпаратты қамтитын  ақпараттық ресурсы.</w:t>
      </w:r>
    </w:p>
    <w:p>
      <w:pPr>
        <w:spacing w:after="0"/>
        <w:ind w:left="0"/>
        <w:jc w:val="both"/>
      </w:pPr>
      <w:r>
        <w:rPr>
          <w:rFonts w:ascii="Times New Roman"/>
          <w:b w:val="false"/>
          <w:i w:val="false"/>
          <w:color w:val="000000"/>
          <w:sz w:val="28"/>
        </w:rPr>
        <w:t xml:space="preserve">
      Осы Қағидаларда пайдаланылатын "жалпы процесс рәсімдер тобы", "жалпы процестің ақпараттық объектісі", "орындаушы", "жалпы процесс операциясы", "жалпы процесс рәсімі" және "жалпы процеске қатысушы"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мәндерінде қолданылады. </w:t>
      </w:r>
    </w:p>
    <w:bookmarkStart w:name="z12" w:id="10"/>
    <w:p>
      <w:pPr>
        <w:spacing w:after="0"/>
        <w:ind w:left="0"/>
        <w:jc w:val="left"/>
      </w:pPr>
      <w:r>
        <w:rPr>
          <w:rFonts w:ascii="Times New Roman"/>
          <w:b/>
          <w:i w:val="false"/>
          <w:color w:val="000000"/>
        </w:rPr>
        <w:t xml:space="preserve"> IV. Жалпы процесс туралы негізгі мәліметтер</w:t>
      </w:r>
    </w:p>
    <w:bookmarkEnd w:id="10"/>
    <w:p>
      <w:pPr>
        <w:spacing w:after="0"/>
        <w:ind w:left="0"/>
        <w:jc w:val="left"/>
      </w:pPr>
    </w:p>
    <w:p>
      <w:pPr>
        <w:spacing w:after="0"/>
        <w:ind w:left="0"/>
        <w:jc w:val="both"/>
      </w:pPr>
      <w:r>
        <w:rPr>
          <w:rFonts w:ascii="Times New Roman"/>
          <w:b w:val="false"/>
          <w:i w:val="false"/>
          <w:color w:val="000000"/>
          <w:sz w:val="28"/>
        </w:rPr>
        <w:t>
      5. Жалпы процестің толық атауы: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w:t>
      </w:r>
    </w:p>
    <w:bookmarkStart w:name="z14" w:id="11"/>
    <w:p>
      <w:pPr>
        <w:spacing w:after="0"/>
        <w:ind w:left="0"/>
        <w:jc w:val="both"/>
      </w:pPr>
      <w:r>
        <w:rPr>
          <w:rFonts w:ascii="Times New Roman"/>
          <w:b w:val="false"/>
          <w:i w:val="false"/>
          <w:color w:val="000000"/>
          <w:sz w:val="28"/>
        </w:rPr>
        <w:t>
      6. Жалпы процестің кодтық белгіленімі: P.DP.01, версия 1.0.0.</w:t>
      </w:r>
    </w:p>
    <w:bookmarkEnd w:id="11"/>
    <w:bookmarkStart w:name="z15" w:id="12"/>
    <w:p>
      <w:pPr>
        <w:spacing w:after="0"/>
        <w:ind w:left="0"/>
        <w:jc w:val="left"/>
      </w:pPr>
      <w:r>
        <w:rPr>
          <w:rFonts w:ascii="Times New Roman"/>
          <w:b/>
          <w:i w:val="false"/>
          <w:color w:val="000000"/>
        </w:rPr>
        <w:t xml:space="preserve"> 1. Жалпы процестің мақсаты мен міндеттері</w:t>
      </w:r>
    </w:p>
    <w:bookmarkEnd w:id="12"/>
    <w:p>
      <w:pPr>
        <w:spacing w:after="0"/>
        <w:ind w:left="0"/>
        <w:jc w:val="left"/>
      </w:pPr>
    </w:p>
    <w:p>
      <w:pPr>
        <w:spacing w:after="0"/>
        <w:ind w:left="0"/>
        <w:jc w:val="both"/>
      </w:pPr>
      <w:r>
        <w:rPr>
          <w:rFonts w:ascii="Times New Roman"/>
          <w:b w:val="false"/>
          <w:i w:val="false"/>
          <w:color w:val="000000"/>
          <w:sz w:val="28"/>
        </w:rPr>
        <w:t>
      7. Жалпы процесті іске асырудың мақсаттары мыналар:</w:t>
      </w:r>
    </w:p>
    <w:bookmarkStart w:name="z17" w:id="13"/>
    <w:p>
      <w:pPr>
        <w:spacing w:after="0"/>
        <w:ind w:left="0"/>
        <w:jc w:val="both"/>
      </w:pPr>
      <w:r>
        <w:rPr>
          <w:rFonts w:ascii="Times New Roman"/>
          <w:b w:val="false"/>
          <w:i w:val="false"/>
          <w:color w:val="000000"/>
          <w:sz w:val="28"/>
        </w:rPr>
        <w:t>
      а) Одаққа мүше мемлкеттердің (бұдан әрі – мүше мемлекет) уәкілетті және мүдделі органдарының өзара іс-қимылы рәсімдерінің тиімділігін ақпараттық өзара іс-қимылды  жүзеге асыру арқылы  жеңілдету және арттыру;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бір мүше мемлекеттің мүдделі органдарының сыртқы және ішкі сауданы реттеу кезінде ұлттық ақпараттық ресурстардан және (немесе) жалпы ақпараттық ресурстардан екінші мүше мемлекеттің уәкілетті органдары ресімдейтін электрондық құжаттарды және (немесе) құжаттар туралы мәліметтерді және (немесе) құжаттардан мәліметтерді, соның ішінде тыйым салулар мен шектеулердің сақталуын растау мақсатында кедендік операцияларды жүргізген кезде ұсынатын құжаттарды жалпы процестің технологиялық  құжаттарында белгіленген мерзімдерде алуы болып табылады.</w:t>
      </w:r>
    </w:p>
    <w:bookmarkStart w:name="z19" w:id="14"/>
    <w:p>
      <w:pPr>
        <w:spacing w:after="0"/>
        <w:ind w:left="0"/>
        <w:jc w:val="both"/>
      </w:pPr>
      <w:r>
        <w:rPr>
          <w:rFonts w:ascii="Times New Roman"/>
          <w:b w:val="false"/>
          <w:i w:val="false"/>
          <w:color w:val="000000"/>
          <w:sz w:val="28"/>
        </w:rPr>
        <w:t>
      8. Жалпы процестің мақсатына қол жеткізу үшін мынадай: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Еуразиялық экономикалық комиссияның  (бұдан әрі – Комиссия) ақпарат көздерінің жалпы тізбесін қалыптастыруы және жүргізуі;</w:t>
      </w:r>
    </w:p>
    <w:bookmarkStart w:name="z21" w:id="15"/>
    <w:p>
      <w:pPr>
        <w:spacing w:after="0"/>
        <w:ind w:left="0"/>
        <w:jc w:val="both"/>
      </w:pPr>
      <w:r>
        <w:rPr>
          <w:rFonts w:ascii="Times New Roman"/>
          <w:b w:val="false"/>
          <w:i w:val="false"/>
          <w:color w:val="000000"/>
          <w:sz w:val="28"/>
        </w:rPr>
        <w:t>
      б) бір мүше мемлекеттің мүдделі органдарының  сұрау салулары бойынша екінші мүше мемлекеттердің уәкілетті органдары сыртқы және ішкі сауданы реттеу кезінде  ресімдейтін электрондық құжаттарды және (немесе) құжаттар туралы мәліметтерді және (немесе) құжаттардан мәліметтерді, соның ішінде тыйым салулар мен шектеулердің сақталуын растау мақсатында кедендік операцияларды жүргізген кезде ұсынатын және ұлттық және жалпы ақпараттық ресурстарда сақталатын құжаттарды ұсынуы;</w:t>
      </w:r>
    </w:p>
    <w:bookmarkEnd w:id="15"/>
    <w:bookmarkStart w:name="z22" w:id="16"/>
    <w:p>
      <w:pPr>
        <w:spacing w:after="0"/>
        <w:ind w:left="0"/>
        <w:jc w:val="both"/>
      </w:pPr>
      <w:r>
        <w:rPr>
          <w:rFonts w:ascii="Times New Roman"/>
          <w:b w:val="false"/>
          <w:i w:val="false"/>
          <w:color w:val="000000"/>
          <w:sz w:val="28"/>
        </w:rPr>
        <w:t>
      в) электрондық құжаттарды және (немесе) құжаттар туралы мәліметтерді және (немесе) құжаттардан мәліметтерді беру үшін Комиссия бекітетін және  электрондық құжаттар мен мәліметтер құрылымдарының  бірыңғай тізіліміне  енгізілген электрондық құжаттардың  біріздендірілген  құрылымдарын әзірлеуді және қолдануды Одақ деректері моделі негізінде қамтамасыз ету;</w:t>
      </w:r>
    </w:p>
    <w:bookmarkEnd w:id="16"/>
    <w:bookmarkStart w:name="z23" w:id="17"/>
    <w:p>
      <w:pPr>
        <w:spacing w:after="0"/>
        <w:ind w:left="0"/>
        <w:jc w:val="both"/>
      </w:pPr>
      <w:r>
        <w:rPr>
          <w:rFonts w:ascii="Times New Roman"/>
          <w:b w:val="false"/>
          <w:i w:val="false"/>
          <w:color w:val="000000"/>
          <w:sz w:val="28"/>
        </w:rPr>
        <w:t>
      г) Одақтың нормативтік-анықтамалық ақпаратының бірыңғай жүйесіне  енгізілетін, уәкілетті органдарды сыныптау және кодпен белгілеу үшін қажет болатын  анықтамалықтар мен сыныптауыштарды, құжаттардың түрлері мен құжаттар туралы басқа да ақпаратты әзірлеу (қажет болғанда), енгізу және қолдану міндеттерін шешу қажет.</w:t>
      </w:r>
    </w:p>
    <w:bookmarkEnd w:id="17"/>
    <w:bookmarkStart w:name="z24" w:id="18"/>
    <w:p>
      <w:pPr>
        <w:spacing w:after="0"/>
        <w:ind w:left="0"/>
        <w:jc w:val="left"/>
      </w:pPr>
      <w:r>
        <w:rPr>
          <w:rFonts w:ascii="Times New Roman"/>
          <w:b/>
          <w:i w:val="false"/>
          <w:color w:val="000000"/>
        </w:rPr>
        <w:t xml:space="preserve"> 2. Жалпы процеске қатысушылар</w:t>
      </w:r>
    </w:p>
    <w:bookmarkEnd w:id="18"/>
    <w:bookmarkStart w:name="z25" w:id="19"/>
    <w:p>
      <w:pPr>
        <w:spacing w:after="0"/>
        <w:ind w:left="0"/>
        <w:jc w:val="both"/>
      </w:pPr>
      <w:r>
        <w:rPr>
          <w:rFonts w:ascii="Times New Roman"/>
          <w:b w:val="false"/>
          <w:i w:val="false"/>
          <w:color w:val="000000"/>
          <w:sz w:val="28"/>
        </w:rPr>
        <w:t>
      9. Жалпы процеске қатысушылардың тізімі 1-кестеде келтірілген.</w:t>
      </w:r>
    </w:p>
    <w:bookmarkEnd w:id="19"/>
    <w:bookmarkStart w:name="z26" w:id="20"/>
    <w:p>
      <w:pPr>
        <w:spacing w:after="0"/>
        <w:ind w:left="0"/>
        <w:jc w:val="both"/>
      </w:pPr>
      <w:r>
        <w:rPr>
          <w:rFonts w:ascii="Times New Roman"/>
          <w:b w:val="false"/>
          <w:i w:val="false"/>
          <w:color w:val="000000"/>
          <w:sz w:val="28"/>
        </w:rPr>
        <w:t>
      1-кесте</w:t>
      </w:r>
    </w:p>
    <w:bookmarkEnd w:id="20"/>
    <w:bookmarkStart w:name="z27" w:id="21"/>
    <w:p>
      <w:pPr>
        <w:spacing w:after="0"/>
        <w:ind w:left="0"/>
        <w:jc w:val="left"/>
      </w:pPr>
      <w:r>
        <w:rPr>
          <w:rFonts w:ascii="Times New Roman"/>
          <w:b/>
          <w:i w:val="false"/>
          <w:color w:val="000000"/>
        </w:rPr>
        <w:t xml:space="preserve"> Жалпы процеске қатысушылардың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шеңберінде ақпараттық өзара іс-қимыл рәсімдерін регламенттеуге жауап беретін Комиссияның құрылымдық бөлімшесі; мүдделі органдар мен мүдделі тұлғаларға жалпы ақпараттық ресурстарда қамтылған құжаттар туралы мәліметтер беруді қамтамасыз етеді; ақпарат көздерінің жалпы тізбесін қалыптастыруды, жүргізуді және пайдалануды қамтамасыз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ұлттық ақпараттық ресурсты қалыптастыруды және (немесе) жүргізуді қамтамасыз ететін осы мемлекеттің мемлекеттік органы (ұйымы)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шеңберінде ақпараттық өзара іс-қимылды жүзеге асыру кезінде электрондық құжаттар және (немесе) құжаттар туралы мәліметтер және (немесе) құжаттардан мәліметтер (бұдан әрі – құжаттар туралы мәліметтер) алынуы мүмкін орган ретінде Еуразиялық экономикалық одақ құқығына сәйкес айқындалған мүше мемлекеттің мемлекеттік органы (ұйымы)</w:t>
            </w:r>
          </w:p>
        </w:tc>
      </w:tr>
    </w:tbl>
    <w:bookmarkStart w:name="z28" w:id="22"/>
    <w:p>
      <w:pPr>
        <w:spacing w:after="0"/>
        <w:ind w:left="0"/>
        <w:jc w:val="left"/>
      </w:pPr>
      <w:r>
        <w:rPr>
          <w:rFonts w:ascii="Times New Roman"/>
          <w:b/>
          <w:i w:val="false"/>
          <w:color w:val="000000"/>
        </w:rPr>
        <w:t xml:space="preserve"> 3. Жалпы процестің құрылымы</w:t>
      </w:r>
    </w:p>
    <w:bookmarkEnd w:id="22"/>
    <w:bookmarkStart w:name="z29" w:id="23"/>
    <w:p>
      <w:pPr>
        <w:spacing w:after="0"/>
        <w:ind w:left="0"/>
        <w:jc w:val="both"/>
      </w:pPr>
      <w:r>
        <w:rPr>
          <w:rFonts w:ascii="Times New Roman"/>
          <w:b w:val="false"/>
          <w:i w:val="false"/>
          <w:color w:val="000000"/>
          <w:sz w:val="28"/>
        </w:rPr>
        <w:t>
      10. Жалпы процесс өзінің мақсаты бойынша топтастырылған рәсімдердің:</w:t>
      </w:r>
    </w:p>
    <w:bookmarkEnd w:id="23"/>
    <w:bookmarkStart w:name="z30" w:id="24"/>
    <w:p>
      <w:pPr>
        <w:spacing w:after="0"/>
        <w:ind w:left="0"/>
        <w:jc w:val="both"/>
      </w:pPr>
      <w:r>
        <w:rPr>
          <w:rFonts w:ascii="Times New Roman"/>
          <w:b w:val="false"/>
          <w:i w:val="false"/>
          <w:color w:val="000000"/>
          <w:sz w:val="28"/>
        </w:rPr>
        <w:t xml:space="preserve">
      а) мүдделі органға ақпарат көздерінің жалпы тізбесінен мәліметтер ұсыну рәсімдері; </w:t>
      </w:r>
    </w:p>
    <w:bookmarkEnd w:id="24"/>
    <w:bookmarkStart w:name="z31" w:id="25"/>
    <w:p>
      <w:pPr>
        <w:spacing w:after="0"/>
        <w:ind w:left="0"/>
        <w:jc w:val="both"/>
      </w:pPr>
      <w:r>
        <w:rPr>
          <w:rFonts w:ascii="Times New Roman"/>
          <w:b w:val="false"/>
          <w:i w:val="false"/>
          <w:color w:val="000000"/>
          <w:sz w:val="28"/>
        </w:rPr>
        <w:t>
      б) мүдделі органға ұлттық ақпараттық ресурстан құжат туралы мәліметтерді ұсыну рәсімдері;</w:t>
      </w:r>
    </w:p>
    <w:bookmarkEnd w:id="25"/>
    <w:bookmarkStart w:name="z32" w:id="26"/>
    <w:p>
      <w:pPr>
        <w:spacing w:after="0"/>
        <w:ind w:left="0"/>
        <w:jc w:val="both"/>
      </w:pPr>
      <w:r>
        <w:rPr>
          <w:rFonts w:ascii="Times New Roman"/>
          <w:b w:val="false"/>
          <w:i w:val="false"/>
          <w:color w:val="000000"/>
          <w:sz w:val="28"/>
        </w:rPr>
        <w:t>
      в) мүдделі органға жалпы ақпараттық ресурстан құжат туралы мәліметтерді ұсыну рәсімдері жиынтығын білдіреді.</w:t>
      </w:r>
    </w:p>
    <w:bookmarkEnd w:id="26"/>
    <w:bookmarkStart w:name="z33" w:id="27"/>
    <w:p>
      <w:pPr>
        <w:spacing w:after="0"/>
        <w:ind w:left="0"/>
        <w:jc w:val="both"/>
      </w:pPr>
      <w:r>
        <w:rPr>
          <w:rFonts w:ascii="Times New Roman"/>
          <w:b w:val="false"/>
          <w:i w:val="false"/>
          <w:color w:val="000000"/>
          <w:sz w:val="28"/>
        </w:rPr>
        <w:t>
      11. Жалпы процесс рәсімдерін орындау кезінде мүдделі органға жалпы және ұлттық ақпараттық ресурстардан құжаттар туралы мәліметтерді ұсыну жүзеге асырылады.</w:t>
      </w:r>
    </w:p>
    <w:bookmarkEnd w:id="27"/>
    <w:p>
      <w:pPr>
        <w:spacing w:after="0"/>
        <w:ind w:left="0"/>
        <w:jc w:val="both"/>
      </w:pPr>
      <w:r>
        <w:rPr>
          <w:rFonts w:ascii="Times New Roman"/>
          <w:b w:val="false"/>
          <w:i w:val="false"/>
          <w:color w:val="000000"/>
          <w:sz w:val="28"/>
        </w:rPr>
        <w:t>
      Мүдделі органға мәліметтерді ұсыну кезінде мүдделі органға ақпарат көздерінің жалпы тізбесінен мәліметтерді ұсыну рәсімдері тобына енгізілген жалпы процестің мынадай рәсімдері орындалады:</w:t>
      </w:r>
    </w:p>
    <w:p>
      <w:pPr>
        <w:spacing w:after="0"/>
        <w:ind w:left="0"/>
        <w:jc w:val="both"/>
      </w:pPr>
      <w:r>
        <w:rPr>
          <w:rFonts w:ascii="Times New Roman"/>
          <w:b w:val="false"/>
          <w:i w:val="false"/>
          <w:color w:val="000000"/>
          <w:sz w:val="28"/>
        </w:rPr>
        <w:t>
      ақпарат көздерінің жалпы тізбесін жаңарту күні мен уақыты туралы ақпарат алу;</w:t>
      </w:r>
    </w:p>
    <w:p>
      <w:pPr>
        <w:spacing w:after="0"/>
        <w:ind w:left="0"/>
        <w:jc w:val="both"/>
      </w:pPr>
      <w:r>
        <w:rPr>
          <w:rFonts w:ascii="Times New Roman"/>
          <w:b w:val="false"/>
          <w:i w:val="false"/>
          <w:color w:val="000000"/>
          <w:sz w:val="28"/>
        </w:rPr>
        <w:t>
      ақпарат көздерінің жалпы тізбесінен мәліметтер алу;</w:t>
      </w:r>
    </w:p>
    <w:p>
      <w:pPr>
        <w:spacing w:after="0"/>
        <w:ind w:left="0"/>
        <w:jc w:val="both"/>
      </w:pPr>
      <w:r>
        <w:rPr>
          <w:rFonts w:ascii="Times New Roman"/>
          <w:b w:val="false"/>
          <w:i w:val="false"/>
          <w:color w:val="000000"/>
          <w:sz w:val="28"/>
        </w:rPr>
        <w:t>
      ақпарат көздерінің жалпы тізбесіне енгізілген өзгерістер туралы ақпарат алу.</w:t>
      </w:r>
    </w:p>
    <w:p>
      <w:pPr>
        <w:spacing w:after="0"/>
        <w:ind w:left="0"/>
        <w:jc w:val="both"/>
      </w:pPr>
      <w:r>
        <w:rPr>
          <w:rFonts w:ascii="Times New Roman"/>
          <w:b w:val="false"/>
          <w:i w:val="false"/>
          <w:color w:val="000000"/>
          <w:sz w:val="28"/>
        </w:rPr>
        <w:t>
      Мүдделі органға ұлттық ақпараттық ресурстан құжат туралы мәліметтерді ұсыну рәсімдерінің тобына кіретін жалпы процесс рәсімдерін орындау кезінде уәкілетті орган мүдделі органның сұрау салуы бойынша құжат туралы мәліметтерді ұсынады.</w:t>
      </w:r>
    </w:p>
    <w:p>
      <w:pPr>
        <w:spacing w:after="0"/>
        <w:ind w:left="0"/>
        <w:jc w:val="both"/>
      </w:pPr>
      <w:r>
        <w:rPr>
          <w:rFonts w:ascii="Times New Roman"/>
          <w:b w:val="false"/>
          <w:i w:val="false"/>
          <w:color w:val="000000"/>
          <w:sz w:val="28"/>
        </w:rPr>
        <w:t>
      Мүдделі органға жалпы ақпараттық ресурстан құжат туралы мәліметтерді ұсыну рәсімдерінің тобына кіретін жалпы процесс рәсімдерін орындау кезінде Комиссия мүдделі органның сұрау салуы бойынша құжат туралы мәліметтерді ұсынады.</w:t>
      </w:r>
    </w:p>
    <w:bookmarkStart w:name="z34" w:id="28"/>
    <w:p>
      <w:pPr>
        <w:spacing w:after="0"/>
        <w:ind w:left="0"/>
        <w:jc w:val="both"/>
      </w:pPr>
      <w:r>
        <w:rPr>
          <w:rFonts w:ascii="Times New Roman"/>
          <w:b w:val="false"/>
          <w:i w:val="false"/>
          <w:color w:val="000000"/>
          <w:sz w:val="28"/>
        </w:rPr>
        <w:t>
      12. Жалпы процесс құрылымының келтірілген сипаттамасы 1-суретте ұсынылған.</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 құрылымы</w:t>
      </w:r>
    </w:p>
    <w:bookmarkStart w:name="z35" w:id="29"/>
    <w:p>
      <w:pPr>
        <w:spacing w:after="0"/>
        <w:ind w:left="0"/>
        <w:jc w:val="both"/>
      </w:pPr>
      <w:r>
        <w:rPr>
          <w:rFonts w:ascii="Times New Roman"/>
          <w:b w:val="false"/>
          <w:i w:val="false"/>
          <w:color w:val="000000"/>
          <w:sz w:val="28"/>
        </w:rPr>
        <w:t>
      13. Операциялардың мұқият сипаттамасын қоса алғанда, жалпы процесс өзінің мақсаты бойынша топтастырылған рәсімдерін орындау тәртібі осы Қағидалардың VIII бөлімінде келтірілген.</w:t>
      </w:r>
    </w:p>
    <w:bookmarkEnd w:id="29"/>
    <w:bookmarkStart w:name="z36" w:id="30"/>
    <w:p>
      <w:pPr>
        <w:spacing w:after="0"/>
        <w:ind w:left="0"/>
        <w:jc w:val="both"/>
      </w:pPr>
      <w:r>
        <w:rPr>
          <w:rFonts w:ascii="Times New Roman"/>
          <w:b w:val="false"/>
          <w:i w:val="false"/>
          <w:color w:val="000000"/>
          <w:sz w:val="28"/>
        </w:rPr>
        <w:t>
      14. Рәсімдердің әрбір тобы үшін жалпы процесс рәсімдері мен оларды орындау тәртібі арасындағы байланысты көрсететін жалпы схема келтіріледі. Рәсімдердің жалпы схемасы UML (біріздендірілген модельдеу тілі – Unified Modeling Language) графикалық нотациясын пайдалана отырып жасалды және мәтіндік сипаттамамен жабдықталды.</w:t>
      </w:r>
    </w:p>
    <w:bookmarkEnd w:id="30"/>
    <w:bookmarkStart w:name="z37" w:id="31"/>
    <w:p>
      <w:pPr>
        <w:spacing w:after="0"/>
        <w:ind w:left="0"/>
        <w:jc w:val="left"/>
      </w:pPr>
      <w:r>
        <w:rPr>
          <w:rFonts w:ascii="Times New Roman"/>
          <w:b/>
          <w:i w:val="false"/>
          <w:color w:val="000000"/>
        </w:rPr>
        <w:t xml:space="preserve"> 4. "Мүдделі органға ақпарат көздерінің жалпы тізбесінен мәліметтерді ұсыну рәсімдері" (P.DP.01.PGR.001) рәсімдерінің тобы </w:t>
      </w:r>
    </w:p>
    <w:bookmarkEnd w:id="31"/>
    <w:bookmarkStart w:name="z38" w:id="32"/>
    <w:p>
      <w:pPr>
        <w:spacing w:after="0"/>
        <w:ind w:left="0"/>
        <w:jc w:val="both"/>
      </w:pPr>
      <w:r>
        <w:rPr>
          <w:rFonts w:ascii="Times New Roman"/>
          <w:b w:val="false"/>
          <w:i w:val="false"/>
          <w:color w:val="000000"/>
          <w:sz w:val="28"/>
        </w:rPr>
        <w:t xml:space="preserve">
      15. Мүдделі органға ақпарат көздерінің жалпы тізбесінен мәліметтерді ұсыну рәсімдері мүдделі органның ақпараттық жүйелерінен тиісті сұрау салу алынған кезде орындалады.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органға көздердің жалпы тізбесінен мәліметтерді ұсыну рәсімдерін орындау шеңберінде мүдделі органның ақпараттық жүйелерінен келіп түсетін сұрау салулардың мынадай түрлері:</w:t>
      </w:r>
    </w:p>
    <w:bookmarkStart w:name="z40" w:id="33"/>
    <w:p>
      <w:pPr>
        <w:spacing w:after="0"/>
        <w:ind w:left="0"/>
        <w:jc w:val="both"/>
      </w:pPr>
      <w:r>
        <w:rPr>
          <w:rFonts w:ascii="Times New Roman"/>
          <w:b w:val="false"/>
          <w:i w:val="false"/>
          <w:color w:val="000000"/>
          <w:sz w:val="28"/>
        </w:rPr>
        <w:t>
      а) ақпарат көздерінің жалпы тізбесін жаңарту күні мен уақыты туралы ақпаратқа сұрау салу;</w:t>
      </w:r>
    </w:p>
    <w:bookmarkEnd w:id="33"/>
    <w:bookmarkStart w:name="z41" w:id="34"/>
    <w:p>
      <w:pPr>
        <w:spacing w:after="0"/>
        <w:ind w:left="0"/>
        <w:jc w:val="both"/>
      </w:pPr>
      <w:r>
        <w:rPr>
          <w:rFonts w:ascii="Times New Roman"/>
          <w:b w:val="false"/>
          <w:i w:val="false"/>
          <w:color w:val="000000"/>
          <w:sz w:val="28"/>
        </w:rPr>
        <w:t>
      б) ақпарат көздерінің жалпы тізбесінен мәліметтерге сұрау салу;</w:t>
      </w:r>
    </w:p>
    <w:bookmarkEnd w:id="34"/>
    <w:bookmarkStart w:name="z42" w:id="35"/>
    <w:p>
      <w:pPr>
        <w:spacing w:after="0"/>
        <w:ind w:left="0"/>
        <w:jc w:val="both"/>
      </w:pPr>
      <w:r>
        <w:rPr>
          <w:rFonts w:ascii="Times New Roman"/>
          <w:b w:val="false"/>
          <w:i w:val="false"/>
          <w:color w:val="000000"/>
          <w:sz w:val="28"/>
        </w:rPr>
        <w:t>
      в) ақпарат көздерінің жалпы тізбесіне енгізілген өзгерістер туралы ақпаратқа сұрау салу өңделеді.</w:t>
      </w:r>
    </w:p>
    <w:bookmarkEnd w:id="35"/>
    <w:p>
      <w:pPr>
        <w:spacing w:after="0"/>
        <w:ind w:left="0"/>
        <w:jc w:val="both"/>
      </w:pPr>
      <w:r>
        <w:rPr>
          <w:rFonts w:ascii="Times New Roman"/>
          <w:b w:val="false"/>
          <w:i w:val="false"/>
          <w:color w:val="000000"/>
          <w:sz w:val="28"/>
        </w:rPr>
        <w:t>
      Ақпарат көздерінің жалпы тізбесін жаңарту күні мен уақыты туралы ақпаратқа сұрау салуды мүдделі органның ақпараттық жүйесінде сақталатын ақпарат көздерінің жалпы тізбесінен мәліметтерді ақпарат көздерінің жалпы тізбесінде қамтылған және Комиссияда сақталатын мәліметтермен синхрондау қажеттілігін бағалау мақсатында мүдделі орган орындайды. Сұрау салуды жүзеге асыру кезінде "Ақпарат көздерінің жалпы тізбесін жаңарту күні мен уақыты туралы ақпарат алу" (P.DP.01.PRC.001) рәсімі  орындалады.</w:t>
      </w:r>
    </w:p>
    <w:p>
      <w:pPr>
        <w:spacing w:after="0"/>
        <w:ind w:left="0"/>
        <w:jc w:val="both"/>
      </w:pPr>
      <w:r>
        <w:rPr>
          <w:rFonts w:ascii="Times New Roman"/>
          <w:b w:val="false"/>
          <w:i w:val="false"/>
          <w:color w:val="000000"/>
          <w:sz w:val="28"/>
        </w:rPr>
        <w:t>
      Ақпарат көздерінің жалпы тізбесінен мәліметтерге сұрау салу мүдделі органның Комиссияда сақталатын ақпарат көздерінің жалпы тізбесіне енгізілген жалпы және ұлттық ақпараттық ресурстар туралы мәліметтерді алуы мақсатында орындалады. Көздердің жалпы тізбесінде қамтылған мәліметтер не толық көлемде (тарихи деректер ескеріле отырып), не белгілі бір күнгі жағдай бойынша сұратылады. Ақпарат көздерінің жалпы тізбесінен толық көлемде мәліметтерге сұрау салу мүдделі органның ақпараттық жүйесіне жалпы және ұлттық ақпараттық ресурстар туралы мәліметтерді бастапқы жүктеу кезінде, мысалы, жалпы процесс жаңа қатысушысының жалпы процеске қосылуы, ақаудан кейін ақпаратты қалпына келтіру кезінде пайдаланылады. Сұрау салуды жүзеге асыру кезінде "Ақпарат көздерінің жалпы тізбесінен мәліметтер алу" (P.DP.01.PRC.002) рәсімі орындалады.</w:t>
      </w:r>
    </w:p>
    <w:p>
      <w:pPr>
        <w:spacing w:after="0"/>
        <w:ind w:left="0"/>
        <w:jc w:val="both"/>
      </w:pPr>
      <w:r>
        <w:rPr>
          <w:rFonts w:ascii="Times New Roman"/>
          <w:b w:val="false"/>
          <w:i w:val="false"/>
          <w:color w:val="000000"/>
          <w:sz w:val="28"/>
        </w:rPr>
        <w:t>
      Ақпарат көздерінің жалпы тізбесіне енгізілген өзгерістер туралы ақпаратқа сұрау салу кезінде сұрау салуда көрсетілген сәттен бастап осы сұрау салуды орындау сәтіне дейін ақпарат көздерінің жалпы тізбесіне қосылған мәліметтер ұсынылады. Сұрау салуды жүзеге асыру кезінде "Ақпарат көздерінің жалпы тізбесіне енгізілген өзгерістер туралы ақпарат алу" (P.DP.01.PRC.003) рәсімі орындалады.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Уәкілетті органдар мен Комиссия арасындағы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келуі тиіс.</w:t>
      </w:r>
    </w:p>
    <w:p>
      <w:pPr>
        <w:spacing w:after="0"/>
        <w:ind w:left="0"/>
        <w:jc w:val="both"/>
      </w:pPr>
      <w:r>
        <w:rPr>
          <w:rFonts w:ascii="Times New Roman"/>
          <w:b w:val="false"/>
          <w:i w:val="false"/>
          <w:color w:val="000000"/>
          <w:sz w:val="28"/>
        </w:rPr>
        <w:t>
      16. "Мүдделі органға ақпарат көздерінің жалпы тізбесінен мәліметтерді ұсыну рәсімдері" (P.DP.01.PGR.001) рәсімдер тобының келтірілген сипаттамасы 2-суретте ұсынылған.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"Мүдделі органға ақпарат көздерінің жалпы тізбесінен мәліметтерді ұсыну рәсімдері" (P.DP.01.PGR.001)  рәсімдер тобының жалпы схемасы</w:t>
      </w:r>
    </w:p>
    <w:bookmarkStart w:name="z43" w:id="36"/>
    <w:p>
      <w:pPr>
        <w:spacing w:after="0"/>
        <w:ind w:left="0"/>
        <w:jc w:val="both"/>
      </w:pPr>
      <w:r>
        <w:rPr>
          <w:rFonts w:ascii="Times New Roman"/>
          <w:b w:val="false"/>
          <w:i w:val="false"/>
          <w:color w:val="000000"/>
          <w:sz w:val="28"/>
        </w:rPr>
        <w:t>
      17. "Мүдделі органға ақпарат көздерінің жалпы тізбесінен мәліметтерді ұсыну рәсімдері" (P.DP.01.PGR.001) рәсімдер тобына кіретін жалпы процесс рәсімдерінің тізбесі 2-кестеде келтірілген.</w:t>
      </w:r>
    </w:p>
    <w:bookmarkEnd w:id="36"/>
    <w:bookmarkStart w:name="z44" w:id="37"/>
    <w:p>
      <w:pPr>
        <w:spacing w:after="0"/>
        <w:ind w:left="0"/>
        <w:jc w:val="both"/>
      </w:pPr>
      <w:r>
        <w:rPr>
          <w:rFonts w:ascii="Times New Roman"/>
          <w:b w:val="false"/>
          <w:i w:val="false"/>
          <w:color w:val="000000"/>
          <w:sz w:val="28"/>
        </w:rPr>
        <w:t>
      2-кесте</w:t>
      </w:r>
    </w:p>
    <w:bookmarkEnd w:id="37"/>
    <w:bookmarkStart w:name="z45" w:id="38"/>
    <w:p>
      <w:pPr>
        <w:spacing w:after="0"/>
        <w:ind w:left="0"/>
        <w:jc w:val="left"/>
      </w:pPr>
      <w:r>
        <w:rPr>
          <w:rFonts w:ascii="Times New Roman"/>
          <w:b/>
          <w:i w:val="false"/>
          <w:color w:val="000000"/>
        </w:rPr>
        <w:t xml:space="preserve"> "Мүдделі органға ақпарат көздерінің жалпы тізбесінен мәліметтерді ұсыну рәсімдері" (P.DP.01.PGR.001) рәсімдер тобына кіретін жалпы процесс рәсімдерінің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 жаңарту күні мен уақыты туралы ақпарат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мүдделі органның ақпараттық жүйесінде сақталатын ақпарат көздерінің жалпы тізбесіне енгізілген жалпы және ұлттық ақпараттық ресурстар туралы мәліметтерді ақпарат көздерінің жалпы тізбесінде қамтылған мәліметтермен синхрондау қажеттілігін мүдделі органның бағалауына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ақпарат көздерінің жалпы тізбесінде қамтылған мәліметтерді алуға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P.DP.01.PRC.003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 енгізілген өзгерістер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мүдделі органның ақпараттық жүйесінде сақталатын ақпарат көздерінің жалпы тізбесіне енгізілген жалпы және ұлттық ақпараттық ресурстар туралы мәліметтерді ақпарат көздерінің жалпы тізбесінде қамтылған мәліметтермен синхрондауға арналған</w:t>
            </w:r>
          </w:p>
        </w:tc>
      </w:tr>
    </w:tbl>
    <w:bookmarkStart w:name="z46" w:id="39"/>
    <w:p>
      <w:pPr>
        <w:spacing w:after="0"/>
        <w:ind w:left="0"/>
        <w:jc w:val="left"/>
      </w:pPr>
      <w:r>
        <w:rPr>
          <w:rFonts w:ascii="Times New Roman"/>
          <w:b/>
          <w:i w:val="false"/>
          <w:color w:val="000000"/>
        </w:rPr>
        <w:t xml:space="preserve"> 5. "Мүдделі органға ұлттық ақпараттық ресурстан құжат туралы мәліметтерді ұсыну рәсімдері" (P.DP.01.PGR.002) рәсімдерінің тобы</w:t>
      </w:r>
    </w:p>
    <w:bookmarkEnd w:id="39"/>
    <w:bookmarkStart w:name="z47" w:id="40"/>
    <w:p>
      <w:pPr>
        <w:spacing w:after="0"/>
        <w:ind w:left="0"/>
        <w:jc w:val="both"/>
      </w:pPr>
      <w:r>
        <w:rPr>
          <w:rFonts w:ascii="Times New Roman"/>
          <w:b w:val="false"/>
          <w:i w:val="false"/>
          <w:color w:val="000000"/>
          <w:sz w:val="28"/>
        </w:rPr>
        <w:t>
      18. Мүдделі органға ұлттық ақпараттық ресурстан құжат туралы мәліметтерді ұсыну рәсімдері мүдделі органда екінші мүше мемлекеттің уәкілетті органы берген, ұлттық ақпараттық ресурста сақталатын құжат туралы мәліметтер болмаған кезде орындалады.</w:t>
      </w:r>
    </w:p>
    <w:bookmarkEnd w:id="40"/>
    <w:p>
      <w:pPr>
        <w:spacing w:after="0"/>
        <w:ind w:left="0"/>
        <w:jc w:val="both"/>
      </w:pPr>
      <w:r>
        <w:rPr>
          <w:rFonts w:ascii="Times New Roman"/>
          <w:b w:val="false"/>
          <w:i w:val="false"/>
          <w:color w:val="000000"/>
          <w:sz w:val="28"/>
        </w:rPr>
        <w:t>
      Құжат туралы мәліметтерді алу қажеттілігі туындаған кезде мүдделі орган уәкілетті органға құжат туралы мәліметтерді ұсынуға сұрау салу жібереді. Бұл ретте "Ұлттық ақпараттық ресурстан құжат туралы мәліметтерді алу" (P.DP.01.PRC.004) рәсімі орындалады.</w:t>
      </w:r>
    </w:p>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регламентіне (бұдан әрі – Уәкілетті органдар арасындағы ақпараттық өзара іс-қимыл регламенті) сәйкес жүзеге асырылады. Ұсынылатын мәліметтердің форматы мен құрылымы Электрондық құжаттардың және мәліметтердің форматтары мен құрылымдарының сипаттамасына сәйкес келуі тиіс.</w:t>
      </w:r>
    </w:p>
    <w:bookmarkStart w:name="z48" w:id="41"/>
    <w:p>
      <w:pPr>
        <w:spacing w:after="0"/>
        <w:ind w:left="0"/>
        <w:jc w:val="both"/>
      </w:pPr>
      <w:r>
        <w:rPr>
          <w:rFonts w:ascii="Times New Roman"/>
          <w:b w:val="false"/>
          <w:i w:val="false"/>
          <w:color w:val="000000"/>
          <w:sz w:val="28"/>
        </w:rPr>
        <w:t xml:space="preserve">
      19. "Мүдделі органға ұлттық ақпараттық ресурстан құжат туралы мәліметтерді ұсыну рәсімдері" (P.DP.01.PGR.002) рәсімдер тобының келтірілген сипаттамасы 3-суретте ұсынылған. </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"Мүдделі органға ұлттық ақпараттық ресурстан құжат туралы мәліметтерді ұсыну рәсімдері" (P.DP.01.PGR.002)  рәсімдер тобының жалпы схемасы</w:t>
      </w:r>
    </w:p>
    <w:bookmarkStart w:name="z49" w:id="42"/>
    <w:p>
      <w:pPr>
        <w:spacing w:after="0"/>
        <w:ind w:left="0"/>
        <w:jc w:val="both"/>
      </w:pPr>
      <w:r>
        <w:rPr>
          <w:rFonts w:ascii="Times New Roman"/>
          <w:b w:val="false"/>
          <w:i w:val="false"/>
          <w:color w:val="000000"/>
          <w:sz w:val="28"/>
        </w:rPr>
        <w:t>
      20. "Мүдделі органға ұлттық ақпараттық ресурстан құжат туралы мәліметтерді ұсыну рәсімдері" (P.DP.01.PGR.002) рәсімдер тобына кіретін жалпы процесс рәсімдерінің тізбесі 3-кестеде келтірілген.</w:t>
      </w:r>
    </w:p>
    <w:bookmarkEnd w:id="42"/>
    <w:bookmarkStart w:name="z50" w:id="43"/>
    <w:p>
      <w:pPr>
        <w:spacing w:after="0"/>
        <w:ind w:left="0"/>
        <w:jc w:val="both"/>
      </w:pPr>
      <w:r>
        <w:rPr>
          <w:rFonts w:ascii="Times New Roman"/>
          <w:b w:val="false"/>
          <w:i w:val="false"/>
          <w:color w:val="000000"/>
          <w:sz w:val="28"/>
        </w:rPr>
        <w:t>
      3-кесте</w:t>
      </w:r>
    </w:p>
    <w:bookmarkEnd w:id="43"/>
    <w:bookmarkStart w:name="z51" w:id="44"/>
    <w:p>
      <w:pPr>
        <w:spacing w:after="0"/>
        <w:ind w:left="0"/>
        <w:jc w:val="left"/>
      </w:pPr>
      <w:r>
        <w:rPr>
          <w:rFonts w:ascii="Times New Roman"/>
          <w:b/>
          <w:i w:val="false"/>
          <w:color w:val="000000"/>
        </w:rPr>
        <w:t xml:space="preserve"> "Мүдделі органға ұлттық ақпараттық ресурстан құжат туралы мәліметтерді ұсыну рәсімдері" (P.DP.01.PGR.002) рәсімдер тобына кіретін жалпы процесс рәсімдерінің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P.DP.01.PRC.004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мүдделі органның сұрау салуы бойынша құжат туралы мәліметтерді уәкілетті органның ұсынуына арналған</w:t>
            </w:r>
          </w:p>
        </w:tc>
      </w:tr>
    </w:tbl>
    <w:bookmarkStart w:name="z52" w:id="45"/>
    <w:p>
      <w:pPr>
        <w:spacing w:after="0"/>
        <w:ind w:left="0"/>
        <w:jc w:val="left"/>
      </w:pPr>
      <w:r>
        <w:rPr>
          <w:rFonts w:ascii="Times New Roman"/>
          <w:b/>
          <w:i w:val="false"/>
          <w:color w:val="000000"/>
        </w:rPr>
        <w:t xml:space="preserve"> 6. "Мүдделі органға жалпы ақпараттық ресурстан құжат туралы мәліметтерді ұсыну рәсімдері" (P.DP.01.PGR.003) рәсімдерінің тобы</w:t>
      </w:r>
    </w:p>
    <w:bookmarkEnd w:id="45"/>
    <w:bookmarkStart w:name="z53" w:id="46"/>
    <w:p>
      <w:pPr>
        <w:spacing w:after="0"/>
        <w:ind w:left="0"/>
        <w:jc w:val="both"/>
      </w:pPr>
      <w:r>
        <w:rPr>
          <w:rFonts w:ascii="Times New Roman"/>
          <w:b w:val="false"/>
          <w:i w:val="false"/>
          <w:color w:val="000000"/>
          <w:sz w:val="28"/>
        </w:rPr>
        <w:t xml:space="preserve">
      21. Мүдделі органға жалпы ақпараттық ресурстан құжат туралы мәліметтерді ұсыну рәсімдері мүдделі органда екінші мүше мемлекеттің уәкілетті органы берген, жалпы ақпараттық ресурста сақталатын құжат туралы мәліметтер болмаған кезде орындалады. </w:t>
      </w:r>
    </w:p>
    <w:bookmarkEnd w:id="46"/>
    <w:p>
      <w:pPr>
        <w:spacing w:after="0"/>
        <w:ind w:left="0"/>
        <w:jc w:val="both"/>
      </w:pPr>
      <w:r>
        <w:rPr>
          <w:rFonts w:ascii="Times New Roman"/>
          <w:b w:val="false"/>
          <w:i w:val="false"/>
          <w:color w:val="000000"/>
          <w:sz w:val="28"/>
        </w:rPr>
        <w:t>
      Құжат туралы мәліметтерді алу қажеттілігі туындаған кезде мүдделі орган уәкілетті органға құжат туралы мәліметтерді ұсынуға сұрау салу жібереді. Бұл ретте "Жалпы ақпараттық ресурстан құжат туралы мәліметтерді алу" (P.DP.01.PRC.005) рәсімі орындалады.</w:t>
      </w:r>
    </w:p>
    <w:p>
      <w:pPr>
        <w:spacing w:after="0"/>
        <w:ind w:left="0"/>
        <w:jc w:val="both"/>
      </w:pPr>
      <w:r>
        <w:rPr>
          <w:rFonts w:ascii="Times New Roman"/>
          <w:b w:val="false"/>
          <w:i w:val="false"/>
          <w:color w:val="000000"/>
          <w:sz w:val="28"/>
        </w:rPr>
        <w:t>
      Көрсетілген мәліметтерді ұсыну Уәкілетті органдар мен Комиссия арасындағы ақпараттық өзара іс-қимыл регламентіне сәйкес жүзеге асырылады. Ұсынылатын мәліметтердің форматы мен құрылымы Электрондық құжаттардың және мәліметтердің форматтары мен құрылымдарының сипаттамасына сәйкес келуі тиіс.</w:t>
      </w:r>
    </w:p>
    <w:bookmarkStart w:name="z54" w:id="47"/>
    <w:p>
      <w:pPr>
        <w:spacing w:after="0"/>
        <w:ind w:left="0"/>
        <w:jc w:val="both"/>
      </w:pPr>
      <w:r>
        <w:rPr>
          <w:rFonts w:ascii="Times New Roman"/>
          <w:b w:val="false"/>
          <w:i w:val="false"/>
          <w:color w:val="000000"/>
          <w:sz w:val="28"/>
        </w:rPr>
        <w:t xml:space="preserve">
      22. "Мүдделі органға жалпы ақпараттық ресурстан құжат туралы мәліметтерді ұсыну рәсімдері" (P.DP.01.PGR.003) рәсімдер тобының келтірілген сипаттамасы 4-суретте ұсынылған. </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"Мүдделі органға жалпы ақпараттық ресурстан құжат туралы мәліметтерді ұсыну рәсімдері" (P.DP.01.PGR.003) рәсімдер тобының жалпы схемасы</w:t>
      </w:r>
    </w:p>
    <w:bookmarkStart w:name="z55" w:id="48"/>
    <w:p>
      <w:pPr>
        <w:spacing w:after="0"/>
        <w:ind w:left="0"/>
        <w:jc w:val="both"/>
      </w:pPr>
      <w:r>
        <w:rPr>
          <w:rFonts w:ascii="Times New Roman"/>
          <w:b w:val="false"/>
          <w:i w:val="false"/>
          <w:color w:val="000000"/>
          <w:sz w:val="28"/>
        </w:rPr>
        <w:t>
      23. "Мүдделі органға жалпы ақпараттық ресурстан құжат туралы мәліметтерді ұсыну рәсімдері" (P.DP.01.PGR.003) рәсімдер тобына кіретін жалпы процесс рәсімдерінің тізбесі 4-кестеде келтірілген.</w:t>
      </w:r>
    </w:p>
    <w:bookmarkEnd w:id="48"/>
    <w:bookmarkStart w:name="z56" w:id="49"/>
    <w:p>
      <w:pPr>
        <w:spacing w:after="0"/>
        <w:ind w:left="0"/>
        <w:jc w:val="both"/>
      </w:pPr>
      <w:r>
        <w:rPr>
          <w:rFonts w:ascii="Times New Roman"/>
          <w:b w:val="false"/>
          <w:i w:val="false"/>
          <w:color w:val="000000"/>
          <w:sz w:val="28"/>
        </w:rPr>
        <w:t>
      4-кесте</w:t>
      </w:r>
    </w:p>
    <w:bookmarkEnd w:id="49"/>
    <w:bookmarkStart w:name="z57" w:id="50"/>
    <w:p>
      <w:pPr>
        <w:spacing w:after="0"/>
        <w:ind w:left="0"/>
        <w:jc w:val="left"/>
      </w:pPr>
      <w:r>
        <w:rPr>
          <w:rFonts w:ascii="Times New Roman"/>
          <w:b/>
          <w:i w:val="false"/>
          <w:color w:val="000000"/>
        </w:rPr>
        <w:t xml:space="preserve"> "Мүдделі органға жалпы ақпараттық ресурстан құжат туралы мәліметтерді ұсыну рәсімдері" (P.DP.01.PGR.003) рәсімдер тобына кіретін жалпы процесс рәсімдерінің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мүдделі органның сұрау салуы бойынша құжат туралы мәліметтерді Комиссияның ұсынуына арналған</w:t>
            </w:r>
          </w:p>
        </w:tc>
      </w:tr>
    </w:tbl>
    <w:bookmarkStart w:name="z58" w:id="51"/>
    <w:p>
      <w:pPr>
        <w:spacing w:after="0"/>
        <w:ind w:left="0"/>
        <w:jc w:val="left"/>
      </w:pPr>
      <w:r>
        <w:rPr>
          <w:rFonts w:ascii="Times New Roman"/>
          <w:b/>
          <w:i w:val="false"/>
          <w:color w:val="000000"/>
        </w:rPr>
        <w:t xml:space="preserve"> V. Жалпы процестің ақпараттық объектілері</w:t>
      </w:r>
    </w:p>
    <w:bookmarkEnd w:id="51"/>
    <w:bookmarkStart w:name="z59" w:id="52"/>
    <w:p>
      <w:pPr>
        <w:spacing w:after="0"/>
        <w:ind w:left="0"/>
        <w:jc w:val="both"/>
      </w:pPr>
      <w:r>
        <w:rPr>
          <w:rFonts w:ascii="Times New Roman"/>
          <w:b w:val="false"/>
          <w:i w:val="false"/>
          <w:color w:val="000000"/>
          <w:sz w:val="28"/>
        </w:rPr>
        <w:t>
      24. Жалпы процеске қатысушылар арасындағы ақпараттық өзара іс-қимыл процесінде өздері туралы мәліметтер немесе олардан берілетін ақпараттық объектілердің тізбесі 5-кестеде келтірілген.</w:t>
      </w:r>
    </w:p>
    <w:bookmarkEnd w:id="52"/>
    <w:bookmarkStart w:name="z60" w:id="53"/>
    <w:p>
      <w:pPr>
        <w:spacing w:after="0"/>
        <w:ind w:left="0"/>
        <w:jc w:val="both"/>
      </w:pPr>
      <w:r>
        <w:rPr>
          <w:rFonts w:ascii="Times New Roman"/>
          <w:b w:val="false"/>
          <w:i w:val="false"/>
          <w:color w:val="000000"/>
          <w:sz w:val="28"/>
        </w:rPr>
        <w:t>
      5-кесте</w:t>
      </w:r>
    </w:p>
    <w:bookmarkEnd w:id="53"/>
    <w:bookmarkStart w:name="z61" w:id="54"/>
    <w:p>
      <w:pPr>
        <w:spacing w:after="0"/>
        <w:ind w:left="0"/>
        <w:jc w:val="left"/>
      </w:pPr>
      <w:r>
        <w:rPr>
          <w:rFonts w:ascii="Times New Roman"/>
          <w:b/>
          <w:i w:val="false"/>
          <w:color w:val="000000"/>
        </w:rPr>
        <w:t xml:space="preserve"> Жалпы процеске қатысушылар арасындағы ақпараттық өзара іс-қимыл процесінде өздері туралы мәліметтер немесе олардан берілетін ақпараттық объектілердің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ресурстар мен жалпы ақпараттық ресурстар туралы ақпаратты қамтитын Комиссияның ақпараттық ресурсы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және (немесе) құжаттар туралы мәліметтерді және (немесе) құжаттардан мәліметтерді қамтитын және Одақтың интеграцияланған ақпараттық жүйесінің ұлттық сегментінде не мүше мемлекеттің уәкілетті органының ақпараттық жүйесі шеңберінде орналастырылған ақпараттық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мен Комиссияның ақпараттық өзара іс-қимылы негізінде қалыптастырылатын, электрондық құжаттарды және (немесе) құжаттар туралы мәліметтерді және (немесе) құжаттардан алынған мәліметтерді қамтитын және Одақтың интеграцияланған ақпараттық жүйесінің интеграциялық сегментінде орналастырылған Комиссияның ақпараттық ресурсы</w:t>
            </w:r>
          </w:p>
        </w:tc>
      </w:tr>
    </w:tbl>
    <w:bookmarkStart w:name="z62" w:id="55"/>
    <w:p>
      <w:pPr>
        <w:spacing w:after="0"/>
        <w:ind w:left="0"/>
        <w:jc w:val="left"/>
      </w:pPr>
      <w:r>
        <w:rPr>
          <w:rFonts w:ascii="Times New Roman"/>
          <w:b/>
          <w:i w:val="false"/>
          <w:color w:val="000000"/>
        </w:rPr>
        <w:t xml:space="preserve"> VI. Жалпы процеске қатысушылардың жауапкершілігі</w:t>
      </w:r>
    </w:p>
    <w:bookmarkEnd w:id="55"/>
    <w:bookmarkStart w:name="z63" w:id="56"/>
    <w:p>
      <w:pPr>
        <w:spacing w:after="0"/>
        <w:ind w:left="0"/>
        <w:jc w:val="both"/>
      </w:pPr>
      <w:r>
        <w:rPr>
          <w:rFonts w:ascii="Times New Roman"/>
          <w:b w:val="false"/>
          <w:i w:val="false"/>
          <w:color w:val="000000"/>
          <w:sz w:val="28"/>
        </w:rPr>
        <w:t>
      25. Комиссияның лауазымды адамдары мен қызметкерлерінің ақпараттық өзара іс-қимылына қатысатын мәліметтердің уақтылы және толық берілуін қамтамасыз етуге бағытталған талаптарды сақтамағаны үшін тәртіптік жауаптылыққа тарту 2014 жылғы 29 мамырдағы Еуразиялық экономикалық одақ туралы Шартқа, өзге де халықаралық шарттарға және Одақтың құқығын құрайтын актілерге, ал мүше мемлекеттердің уәкілетті органдарының лауазымды адамдары мен қызметкерлерінің – мүше мемлекеттердің заңнамасына сәйкес жүзеге асырылады.</w:t>
      </w:r>
    </w:p>
    <w:bookmarkEnd w:id="56"/>
    <w:bookmarkStart w:name="z64" w:id="57"/>
    <w:p>
      <w:pPr>
        <w:spacing w:after="0"/>
        <w:ind w:left="0"/>
        <w:jc w:val="left"/>
      </w:pPr>
      <w:r>
        <w:rPr>
          <w:rFonts w:ascii="Times New Roman"/>
          <w:b/>
          <w:i w:val="false"/>
          <w:color w:val="000000"/>
        </w:rPr>
        <w:t xml:space="preserve"> VII. Жалпы процестің анықтамалықтары мен сыныптауыштары</w:t>
      </w:r>
    </w:p>
    <w:bookmarkEnd w:id="57"/>
    <w:bookmarkStart w:name="z65" w:id="58"/>
    <w:p>
      <w:pPr>
        <w:spacing w:after="0"/>
        <w:ind w:left="0"/>
        <w:jc w:val="both"/>
      </w:pPr>
      <w:r>
        <w:rPr>
          <w:rFonts w:ascii="Times New Roman"/>
          <w:b w:val="false"/>
          <w:i w:val="false"/>
          <w:color w:val="000000"/>
          <w:sz w:val="28"/>
        </w:rPr>
        <w:t>
      26. Жалпы процесс анықтамалықтары мен сыныптауыштарының тізбесі 6-кестеде келтірілген.</w:t>
      </w:r>
    </w:p>
    <w:bookmarkEnd w:id="58"/>
    <w:bookmarkStart w:name="z66" w:id="59"/>
    <w:p>
      <w:pPr>
        <w:spacing w:after="0"/>
        <w:ind w:left="0"/>
        <w:jc w:val="both"/>
      </w:pPr>
      <w:r>
        <w:rPr>
          <w:rFonts w:ascii="Times New Roman"/>
          <w:b w:val="false"/>
          <w:i w:val="false"/>
          <w:color w:val="000000"/>
          <w:sz w:val="28"/>
        </w:rPr>
        <w:t>
      6-кесте</w:t>
      </w:r>
    </w:p>
    <w:bookmarkEnd w:id="59"/>
    <w:bookmarkStart w:name="z67" w:id="60"/>
    <w:p>
      <w:pPr>
        <w:spacing w:after="0"/>
        <w:ind w:left="0"/>
        <w:jc w:val="left"/>
      </w:pPr>
      <w:r>
        <w:rPr>
          <w:rFonts w:ascii="Times New Roman"/>
          <w:b/>
          <w:i w:val="false"/>
          <w:color w:val="000000"/>
        </w:rPr>
        <w:t xml:space="preserve"> Жалпы процесс анықтамалықтары мен сыныптауыштарының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атауларының тізбесін және оларға сәйкес келетін кодтарды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түрлерінің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құжаттарын толтыру үшін пайдаланылатын кодтардың тізбесін және құжаттар түрлерінің атауын қамтиды (Кеден одағы Комиссиясының 2010 жылғы 20 қыркүйектегі № 378 шешіміне сәйкес қолданылады № 8 қосымшасы)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10 қыркүйектегі № 152 шешімімен бекітілген ISO 639-1-ге  сәйкес тілдердің кодтары мен атауларының тізбесін қамтиды</w:t>
            </w:r>
          </w:p>
        </w:tc>
      </w:tr>
    </w:tbl>
    <w:bookmarkStart w:name="z68" w:id="61"/>
    <w:p>
      <w:pPr>
        <w:spacing w:after="0"/>
        <w:ind w:left="0"/>
        <w:jc w:val="left"/>
      </w:pPr>
      <w:r>
        <w:rPr>
          <w:rFonts w:ascii="Times New Roman"/>
          <w:b/>
          <w:i w:val="false"/>
          <w:color w:val="000000"/>
        </w:rPr>
        <w:t xml:space="preserve"> VIII. Жалпы процесс рәсімдері</w:t>
      </w:r>
    </w:p>
    <w:bookmarkEnd w:id="61"/>
    <w:bookmarkStart w:name="z69" w:id="62"/>
    <w:p>
      <w:pPr>
        <w:spacing w:after="0"/>
        <w:ind w:left="0"/>
        <w:jc w:val="left"/>
      </w:pPr>
      <w:r>
        <w:rPr>
          <w:rFonts w:ascii="Times New Roman"/>
          <w:b/>
          <w:i w:val="false"/>
          <w:color w:val="000000"/>
        </w:rPr>
        <w:t xml:space="preserve"> 1. Мүдделі органға ақпарат көздерінің жалпы тізбесінен мәліметтерді ұсыну рәсімдері</w:t>
      </w:r>
    </w:p>
    <w:bookmarkEnd w:id="62"/>
    <w:p>
      <w:pPr>
        <w:spacing w:after="0"/>
        <w:ind w:left="0"/>
        <w:jc w:val="left"/>
      </w:pPr>
    </w:p>
    <w:p>
      <w:pPr>
        <w:spacing w:after="0"/>
        <w:ind w:left="0"/>
        <w:jc w:val="left"/>
      </w:pPr>
      <w:r>
        <w:rPr>
          <w:rFonts w:ascii="Times New Roman"/>
          <w:b/>
          <w:i w:val="false"/>
          <w:color w:val="000000"/>
        </w:rPr>
        <w:t xml:space="preserve"> "Ақпарат көздерінің жалпы тізбесін жаңарту күні мен уақыты туралы ақпарат алу" (P.DP.01.PRC.001) рәсімі</w:t>
      </w:r>
    </w:p>
    <w:bookmarkStart w:name="z71" w:id="63"/>
    <w:p>
      <w:pPr>
        <w:spacing w:after="0"/>
        <w:ind w:left="0"/>
        <w:jc w:val="both"/>
      </w:pPr>
      <w:r>
        <w:rPr>
          <w:rFonts w:ascii="Times New Roman"/>
          <w:b w:val="false"/>
          <w:i w:val="false"/>
          <w:color w:val="000000"/>
          <w:sz w:val="28"/>
        </w:rPr>
        <w:t>
      27. "Ақпарат көздерінің жалпы тізбесін жаңарту күні мен уақыты туралы ақпарат алу" (P.DP.01.PRC.001) рәсімінің орындалу схемасы 5-суретте көрсетілген.</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"Ақпарат көздерінің жалпы тізбесін жаңарту күні мен уақыты туралы ақпарат алу" (P.DP.01.PRC.001) рәсімінің орындалу схемасы</w:t>
      </w:r>
    </w:p>
    <w:bookmarkStart w:name="z72" w:id="64"/>
    <w:p>
      <w:pPr>
        <w:spacing w:after="0"/>
        <w:ind w:left="0"/>
        <w:jc w:val="both"/>
      </w:pPr>
      <w:r>
        <w:rPr>
          <w:rFonts w:ascii="Times New Roman"/>
          <w:b w:val="false"/>
          <w:i w:val="false"/>
          <w:color w:val="000000"/>
          <w:sz w:val="28"/>
        </w:rPr>
        <w:t xml:space="preserve">
      28. "Ақпарат көздерінің жалпы тізбесін жаңарту күні мен уақыты туралы ақпарат алу" (P.DP.01.PRC.001)  рәсімі мүдделі органның ақпараттық жүйесінде сақталатын мәліметтерді Комиссияда сақталатын ақпарат көздерінің жалпы тізбесінен тиісті мәліметтермен синхрондау қажеттілігін бағалау мақсатында орындалады. </w:t>
      </w:r>
    </w:p>
    <w:bookmarkEnd w:id="64"/>
    <w:bookmarkStart w:name="z73" w:id="65"/>
    <w:p>
      <w:pPr>
        <w:spacing w:after="0"/>
        <w:ind w:left="0"/>
        <w:jc w:val="both"/>
      </w:pPr>
      <w:r>
        <w:rPr>
          <w:rFonts w:ascii="Times New Roman"/>
          <w:b w:val="false"/>
          <w:i w:val="false"/>
          <w:color w:val="000000"/>
          <w:sz w:val="28"/>
        </w:rPr>
        <w:t>
      29. Бірінші "Ақпарат көздерінің жалпы тізбесін жаңарту күні мен уақыты туралы ақпаратқа сұрау салу" (P.DP.01.PRC.001)  операциясы орындалады, оны орындау нәтижесінде мүдделі орган ақпарат көздерінің жалпы тізбесін жаңарту күні мен уақыты туралы ақпаратқа сұрау салуды қалыптастырады және Комиссияға жібереді.</w:t>
      </w:r>
    </w:p>
    <w:bookmarkEnd w:id="65"/>
    <w:bookmarkStart w:name="z74" w:id="66"/>
    <w:p>
      <w:pPr>
        <w:spacing w:after="0"/>
        <w:ind w:left="0"/>
        <w:jc w:val="both"/>
      </w:pPr>
      <w:r>
        <w:rPr>
          <w:rFonts w:ascii="Times New Roman"/>
          <w:b w:val="false"/>
          <w:i w:val="false"/>
          <w:color w:val="000000"/>
          <w:sz w:val="28"/>
        </w:rPr>
        <w:t>
      30. Комиссия ақпарат көздерінің жалпы тізбесін жаңарту күні мен уақыты туралы ақпаратқа сұрау салуды алған кезде "Ақпарат көздерінің жалпы тізбесін жаңарту күні мен уақыты туралы ақпаратты ұсыну" (P.DP.01.OPR.002) операциясы орындалады, оны орындау нәтижесінде ақпарат көздерінің жалпы тізбесінің соңғы жаңартылу күні мен уақыты туралы ақпарат қалыптастырылады және мүдделі органға ұсынылады.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31. Мүдделі орган ақпарат көздерінің жалпы тізбесінің соңғы жаңартылу күні мен уақыты туралы ақпаратты алған кезде "Ақпарат көздерінің жалпы тізбесін жаңарту күні мен уақыты туралы ақпаратты қабылдау және өңдеу" (P.DP.01.OPR.003) операциясы орындалады.</w:t>
      </w:r>
    </w:p>
    <w:bookmarkStart w:name="z76" w:id="67"/>
    <w:p>
      <w:pPr>
        <w:spacing w:after="0"/>
        <w:ind w:left="0"/>
        <w:jc w:val="both"/>
      </w:pPr>
      <w:r>
        <w:rPr>
          <w:rFonts w:ascii="Times New Roman"/>
          <w:b w:val="false"/>
          <w:i w:val="false"/>
          <w:color w:val="000000"/>
          <w:sz w:val="28"/>
        </w:rPr>
        <w:t>
      32. Мүдделі органның ақпарат көздерінің жалпы тізбесінің соңғы жаңартылу күні мен уақыты туралы ақпаратты алуы "Ақпарат көздерінің жалпы тізбесін жаңарту күні мен уақыты туралы ақпарат алу" (P.DP.01.PRC.001) рәсімін орындау нәтижесі болып табылады.</w:t>
      </w:r>
    </w:p>
    <w:bookmarkEnd w:id="67"/>
    <w:bookmarkStart w:name="z77" w:id="68"/>
    <w:p>
      <w:pPr>
        <w:spacing w:after="0"/>
        <w:ind w:left="0"/>
        <w:jc w:val="both"/>
      </w:pPr>
      <w:r>
        <w:rPr>
          <w:rFonts w:ascii="Times New Roman"/>
          <w:b w:val="false"/>
          <w:i w:val="false"/>
          <w:color w:val="000000"/>
          <w:sz w:val="28"/>
        </w:rPr>
        <w:t>
      33. "Ақпарат көздерінің жалпы тізбесін жаңарту күні мен уақыты туралы ақпарат алу" (P.DP.01.PRC.001) рәсімі шеңберінде орындалатын жалпы процесс операцияларының тізбесі 7-кестеде келтірілген.</w:t>
      </w:r>
    </w:p>
    <w:bookmarkEnd w:id="68"/>
    <w:bookmarkStart w:name="z78" w:id="69"/>
    <w:p>
      <w:pPr>
        <w:spacing w:after="0"/>
        <w:ind w:left="0"/>
        <w:jc w:val="both"/>
      </w:pPr>
      <w:r>
        <w:rPr>
          <w:rFonts w:ascii="Times New Roman"/>
          <w:b w:val="false"/>
          <w:i w:val="false"/>
          <w:color w:val="000000"/>
          <w:sz w:val="28"/>
        </w:rPr>
        <w:t>
      7-кесте</w:t>
      </w:r>
    </w:p>
    <w:bookmarkEnd w:id="69"/>
    <w:bookmarkStart w:name="z79" w:id="70"/>
    <w:p>
      <w:pPr>
        <w:spacing w:after="0"/>
        <w:ind w:left="0"/>
        <w:jc w:val="left"/>
      </w:pPr>
      <w:r>
        <w:rPr>
          <w:rFonts w:ascii="Times New Roman"/>
          <w:b/>
          <w:i w:val="false"/>
          <w:color w:val="000000"/>
        </w:rPr>
        <w:t xml:space="preserve"> </w:t>
      </w:r>
      <w:r>
        <w:rPr>
          <w:rFonts w:ascii="Times New Roman"/>
          <w:b/>
          <w:i w:val="false"/>
          <w:color w:val="000000"/>
        </w:rPr>
        <w:t>"Ақпарат көздерінің жалпы тізбесін жаңарту күні мен уақыты туралы ақпарат алу" (P.DP.01.PRC.001) рәсімі шеңберінде орындалатын жалпы процесс операцияларының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10-кестесінде келтірілген</w:t>
            </w:r>
          </w:p>
        </w:tc>
      </w:tr>
    </w:tbl>
    <w:bookmarkStart w:name="z81" w:id="71"/>
    <w:p>
      <w:pPr>
        <w:spacing w:after="0"/>
        <w:ind w:left="0"/>
        <w:jc w:val="both"/>
      </w:pPr>
      <w:r>
        <w:rPr>
          <w:rFonts w:ascii="Times New Roman"/>
          <w:b w:val="false"/>
          <w:i w:val="false"/>
          <w:color w:val="000000"/>
          <w:sz w:val="28"/>
        </w:rPr>
        <w:t>
      8-кесте</w:t>
      </w:r>
    </w:p>
    <w:bookmarkEnd w:id="71"/>
    <w:bookmarkStart w:name="z82" w:id="72"/>
    <w:p>
      <w:pPr>
        <w:spacing w:after="0"/>
        <w:ind w:left="0"/>
        <w:jc w:val="left"/>
      </w:pPr>
      <w:r>
        <w:rPr>
          <w:rFonts w:ascii="Times New Roman"/>
          <w:b/>
          <w:i w:val="false"/>
          <w:color w:val="000000"/>
        </w:rPr>
        <w:t xml:space="preserve"> "Ақпарат көздерінің жалпы тізбесін жаңарту күні мен уақыты туралы ақпаратқа сұрау салу" (P.DP.01.PRC.001)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P.DP.01.PRC.001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органның ақпараттық жүйесінде сақталатын ақпарат көздерінің жалпы тізбесін жаңарту күні мен уақыты туралы мәліметтерді Комиссияда сақталатын ақпарат көздерінің жалпы тізбесінен тиісті ақпаратпен синхрондау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мәліметтерге сұрау салу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ақпарат көздерінің жалпы тізбесін жаңарту күні мен уақыты туралы ақпарат алуға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ақпаратқа сұрау салу Комиссияға жіберілді</w:t>
            </w:r>
          </w:p>
        </w:tc>
      </w:tr>
    </w:tbl>
    <w:bookmarkStart w:name="z83" w:id="73"/>
    <w:p>
      <w:pPr>
        <w:spacing w:after="0"/>
        <w:ind w:left="0"/>
        <w:jc w:val="both"/>
      </w:pPr>
      <w:r>
        <w:rPr>
          <w:rFonts w:ascii="Times New Roman"/>
          <w:b w:val="false"/>
          <w:i w:val="false"/>
          <w:color w:val="000000"/>
          <w:sz w:val="28"/>
        </w:rPr>
        <w:t>
      9-кесте</w:t>
      </w:r>
    </w:p>
    <w:bookmarkEnd w:id="73"/>
    <w:bookmarkStart w:name="z84" w:id="74"/>
    <w:p>
      <w:pPr>
        <w:spacing w:after="0"/>
        <w:ind w:left="0"/>
        <w:jc w:val="left"/>
      </w:pPr>
      <w:r>
        <w:rPr>
          <w:rFonts w:ascii="Times New Roman"/>
          <w:b/>
          <w:i w:val="false"/>
          <w:color w:val="000000"/>
        </w:rPr>
        <w:t xml:space="preserve"> "Ақпарат көздерінің жалпы тізбесін жаңарту күні мен уақыты туралы ақпаратты ұсыну" (P.DP.01.OPR.002)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ақпаратты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 көздерінің жалпы тізбесін жаңарту күні мен уақыты туралы ақпаратқа сұрау салуды алған кезде орындалады ("Ақпарат көздерінің жалпы тізбесін жаңарту күні мен уақыты туралы ақпаратқа сұрау салу" операциясы (P.DP.01.PRC.001))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алынған сұрау салуды қабылдауды және өңдеуді жүзеге асырады, сұрау салуға жауапты қалыптастырады және мүдделі органға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 мүдделі органға ұсынылды</w:t>
            </w:r>
          </w:p>
        </w:tc>
      </w:tr>
    </w:tbl>
    <w:bookmarkStart w:name="z85" w:id="75"/>
    <w:p>
      <w:pPr>
        <w:spacing w:after="0"/>
        <w:ind w:left="0"/>
        <w:jc w:val="both"/>
      </w:pPr>
      <w:r>
        <w:rPr>
          <w:rFonts w:ascii="Times New Roman"/>
          <w:b w:val="false"/>
          <w:i w:val="false"/>
          <w:color w:val="000000"/>
          <w:sz w:val="28"/>
        </w:rPr>
        <w:t>
      10-кесте</w:t>
      </w:r>
    </w:p>
    <w:bookmarkEnd w:id="75"/>
    <w:bookmarkStart w:name="z86" w:id="76"/>
    <w:p>
      <w:pPr>
        <w:spacing w:after="0"/>
        <w:ind w:left="0"/>
        <w:jc w:val="left"/>
      </w:pPr>
      <w:r>
        <w:rPr>
          <w:rFonts w:ascii="Times New Roman"/>
          <w:b/>
          <w:i w:val="false"/>
          <w:color w:val="000000"/>
        </w:rPr>
        <w:t xml:space="preserve"> "Ақпарат көздерінің жалпы тізбесін жаңарту күні мен уақыты туралы ақпаратты қабылдау және өңдеу" (P.DP.01.OPR.003)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 көздерінің жалпы тізбесін жаңарту күні мен уақыты туралы ақпаратты алған кезде орындалады ("Ақпарат көздерінің жалпы тізбесін жаңарту күні мен уақыты туралы ақпаратты ұсыну" (P.DP.01.PRC.002)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 көздерінің жалпы тізбесін жаңарту күні мен уақыты туралы ақпаратты алады және оны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 өңделді</w:t>
            </w:r>
          </w:p>
        </w:tc>
      </w:tr>
    </w:tbl>
    <w:bookmarkStart w:name="z87" w:id="77"/>
    <w:p>
      <w:pPr>
        <w:spacing w:after="0"/>
        <w:ind w:left="0"/>
        <w:jc w:val="left"/>
      </w:pPr>
      <w:r>
        <w:rPr>
          <w:rFonts w:ascii="Times New Roman"/>
          <w:b/>
          <w:i w:val="false"/>
          <w:color w:val="000000"/>
        </w:rPr>
        <w:t xml:space="preserve"> "Ақпарат көздерінің жалпы тізбесінен мәліметтер алу" (P.DP.01.PRC.002) рәсімі</w:t>
      </w:r>
    </w:p>
    <w:bookmarkEnd w:id="77"/>
    <w:bookmarkStart w:name="z88" w:id="78"/>
    <w:p>
      <w:pPr>
        <w:spacing w:after="0"/>
        <w:ind w:left="0"/>
        <w:jc w:val="both"/>
      </w:pPr>
      <w:r>
        <w:rPr>
          <w:rFonts w:ascii="Times New Roman"/>
          <w:b w:val="false"/>
          <w:i w:val="false"/>
          <w:color w:val="000000"/>
          <w:sz w:val="28"/>
        </w:rPr>
        <w:t xml:space="preserve">
      34. "Ақпарат көздерінің жалпы тізбесінен мәліметтер алу" (P.DP.01.PRC.002) рәсімінің орындалу схемасы 6-суретте ұсынылған. </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"Ақпарат көздерінің жалпы тізбесінен мәліметтер алу" (P.DP.01.PRC.002) рәсімінің орындалу 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35. "Ақпарат көздерінің жалпы тізбесінен мәліметтер алу" (P.DP.01.PRC.002) рәсімі мүдделі органның ақпарат көздерінің жалпы тізбесінен мәліметтерді алуы мақсатында орындалады.</w:t>
      </w:r>
    </w:p>
    <w:bookmarkStart w:name="z90" w:id="79"/>
    <w:p>
      <w:pPr>
        <w:spacing w:after="0"/>
        <w:ind w:left="0"/>
        <w:jc w:val="both"/>
      </w:pPr>
      <w:r>
        <w:rPr>
          <w:rFonts w:ascii="Times New Roman"/>
          <w:b w:val="false"/>
          <w:i w:val="false"/>
          <w:color w:val="000000"/>
          <w:sz w:val="28"/>
        </w:rPr>
        <w:t xml:space="preserve">
      36. Бірінші "Ақпарат көздерінің жалпы тізбесінен мәліметтерге сұрау салу" (P.DP.01.OPR.004) операциясы орындалады, оны орындау нәтижесінде мүдделі орган ақпарат көздерінің жалпы тізбесінен мәліметтерді ұсынуға сұрау салуды қалыптастырады және Комиссияға жібереді. </w:t>
      </w:r>
    </w:p>
    <w:bookmarkEnd w:id="79"/>
    <w:bookmarkStart w:name="z91" w:id="80"/>
    <w:p>
      <w:pPr>
        <w:spacing w:after="0"/>
        <w:ind w:left="0"/>
        <w:jc w:val="both"/>
      </w:pPr>
      <w:r>
        <w:rPr>
          <w:rFonts w:ascii="Times New Roman"/>
          <w:b w:val="false"/>
          <w:i w:val="false"/>
          <w:color w:val="000000"/>
          <w:sz w:val="28"/>
        </w:rPr>
        <w:t xml:space="preserve">
      37. Комиссия ақпарат көздерінің жалпы тізбесінен мәліметтерге сұрау салуды алған кезде "Ақпарат көздерінің жалпы тізбесінен мәліметтерді ұсыну" (P.DP.01.OPR.005) операциясы орындалады, оны орындау нәтижесінде сұрау салынған мәліметтер қалыптастырылады және мүдделі органға ұсынылады немесе сұрау салу өлшемдерін қанағаттандыратын мәліметтердің жоқ екендігі туралы хабарлама жіберіледі. </w:t>
      </w:r>
    </w:p>
    <w:bookmarkEnd w:id="80"/>
    <w:bookmarkStart w:name="z92" w:id="81"/>
    <w:p>
      <w:pPr>
        <w:spacing w:after="0"/>
        <w:ind w:left="0"/>
        <w:jc w:val="both"/>
      </w:pPr>
      <w:r>
        <w:rPr>
          <w:rFonts w:ascii="Times New Roman"/>
          <w:b w:val="false"/>
          <w:i w:val="false"/>
          <w:color w:val="000000"/>
          <w:sz w:val="28"/>
        </w:rPr>
        <w:t xml:space="preserve">
      38. Мүдделі орган ақпарат көздерінің жалпы тізбесінен мәліметтерді алған кезде "Ақпарат көздерінің жалпы тізбесінен мәліметтерді қабылдау және өңдеу" (P.DP.01.OPR.003) операциясы орындалады. </w:t>
      </w:r>
    </w:p>
    <w:bookmarkEnd w:id="81"/>
    <w:bookmarkStart w:name="z93" w:id="82"/>
    <w:p>
      <w:pPr>
        <w:spacing w:after="0"/>
        <w:ind w:left="0"/>
        <w:jc w:val="both"/>
      </w:pPr>
      <w:r>
        <w:rPr>
          <w:rFonts w:ascii="Times New Roman"/>
          <w:b w:val="false"/>
          <w:i w:val="false"/>
          <w:color w:val="000000"/>
          <w:sz w:val="28"/>
        </w:rPr>
        <w:t>
      39. Мүдделі органның ақпарат көздерінің жалпы тізбесінен мәліметтерді немесе сұрау салу өлшемдерін қанағаттандыратын мәліметтердің жоқ екендігі туралы хабарлама алуы "Ақпарат көздерінің жалпы тізбесінен мәліметтер алу" (P.DP.01.PRC.002) рәсімін орындау нәтижесі болып табылады.</w:t>
      </w:r>
    </w:p>
    <w:bookmarkEnd w:id="82"/>
    <w:bookmarkStart w:name="z94" w:id="83"/>
    <w:p>
      <w:pPr>
        <w:spacing w:after="0"/>
        <w:ind w:left="0"/>
        <w:jc w:val="both"/>
      </w:pPr>
      <w:r>
        <w:rPr>
          <w:rFonts w:ascii="Times New Roman"/>
          <w:b w:val="false"/>
          <w:i w:val="false"/>
          <w:color w:val="000000"/>
          <w:sz w:val="28"/>
        </w:rPr>
        <w:t>
      40. "Ақпарат көздерінің жалпы тізбесінен мәліметтер алу" (P.DP.01.PRC.002) рәсімі шеңберінде орындалатын жалпы процесс операцияларының тізбесі 11-кестеде келтірілген.</w:t>
      </w:r>
    </w:p>
    <w:bookmarkEnd w:id="83"/>
    <w:bookmarkStart w:name="z95" w:id="84"/>
    <w:p>
      <w:pPr>
        <w:spacing w:after="0"/>
        <w:ind w:left="0"/>
        <w:jc w:val="both"/>
      </w:pPr>
      <w:r>
        <w:rPr>
          <w:rFonts w:ascii="Times New Roman"/>
          <w:b w:val="false"/>
          <w:i w:val="false"/>
          <w:color w:val="000000"/>
          <w:sz w:val="28"/>
        </w:rPr>
        <w:t>
      11-кесте</w:t>
      </w:r>
    </w:p>
    <w:bookmarkEnd w:id="84"/>
    <w:bookmarkStart w:name="z96" w:id="85"/>
    <w:p>
      <w:pPr>
        <w:spacing w:after="0"/>
        <w:ind w:left="0"/>
        <w:jc w:val="left"/>
      </w:pPr>
      <w:r>
        <w:rPr>
          <w:rFonts w:ascii="Times New Roman"/>
          <w:b/>
          <w:i w:val="false"/>
          <w:color w:val="000000"/>
        </w:rPr>
        <w:t xml:space="preserve"> "Ақпарат көздерінің жалпы тізбесінен мәліметтер алу" (P.DP.01.PRC.002) рәсімі шеңберінде орындалатын жалпы процесс операцияларының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14-кестесінде келтірілген</w:t>
            </w:r>
          </w:p>
        </w:tc>
      </w:tr>
    </w:tbl>
    <w:bookmarkStart w:name="z97" w:id="86"/>
    <w:p>
      <w:pPr>
        <w:spacing w:after="0"/>
        <w:ind w:left="0"/>
        <w:jc w:val="both"/>
      </w:pPr>
      <w:r>
        <w:rPr>
          <w:rFonts w:ascii="Times New Roman"/>
          <w:b w:val="false"/>
          <w:i w:val="false"/>
          <w:color w:val="000000"/>
          <w:sz w:val="28"/>
        </w:rPr>
        <w:t>
      12-кесте</w:t>
      </w:r>
    </w:p>
    <w:bookmarkEnd w:id="86"/>
    <w:bookmarkStart w:name="z98" w:id="87"/>
    <w:p>
      <w:pPr>
        <w:spacing w:after="0"/>
        <w:ind w:left="0"/>
        <w:jc w:val="left"/>
      </w:pPr>
      <w:r>
        <w:rPr>
          <w:rFonts w:ascii="Times New Roman"/>
          <w:b/>
          <w:i w:val="false"/>
          <w:color w:val="000000"/>
        </w:rPr>
        <w:t xml:space="preserve"> "Ақпарат көздерінің жалпы тізбесінен мәліметтерге сұрау салу" (P.DP.01.OPR.004) операциясының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органның ақпарат көздерінің жалпы тізбесінен мәліметтер алуы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ақпарат көздерінің жалпы тізбесінен мәліметтер ұсынуға сұрау салуды қалыптастырады және Комиссияға ұсынады. Ақпарат көздерінің жалпы тізбесінде қамтылған мәліметтерді толық көлемде (тарихи деректер ескеріле отырып) алу қажеттілігі туындаған кезде сұрау салуда жаңарту күні көрсетілмейді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ұсынуға сұрау салу Комиссияға жіберілді</w:t>
            </w:r>
          </w:p>
        </w:tc>
      </w:tr>
    </w:tbl>
    <w:bookmarkStart w:name="z99" w:id="88"/>
    <w:p>
      <w:pPr>
        <w:spacing w:after="0"/>
        <w:ind w:left="0"/>
        <w:jc w:val="both"/>
      </w:pPr>
      <w:r>
        <w:rPr>
          <w:rFonts w:ascii="Times New Roman"/>
          <w:b w:val="false"/>
          <w:i w:val="false"/>
          <w:color w:val="000000"/>
          <w:sz w:val="28"/>
        </w:rPr>
        <w:t>
      13-кесте</w:t>
      </w:r>
    </w:p>
    <w:bookmarkEnd w:id="88"/>
    <w:bookmarkStart w:name="z100" w:id="89"/>
    <w:p>
      <w:pPr>
        <w:spacing w:after="0"/>
        <w:ind w:left="0"/>
        <w:jc w:val="left"/>
      </w:pPr>
      <w:r>
        <w:rPr>
          <w:rFonts w:ascii="Times New Roman"/>
          <w:b/>
          <w:i w:val="false"/>
          <w:color w:val="000000"/>
        </w:rPr>
        <w:t xml:space="preserve"> "Ақпарат көздерінің жалпы тізбесінен мәліметтер ұсыну" (P.DP.01.OPR.005) операциясының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ақпарат көздерінің жалпы тізбесінен мәліметтерді ұсынуға сұрау салуды алған кезде орындалады ("Ақпарат көздерінің жалпы тізбесінен мәліметтерді ұсынуға сұрау салу" (P.DP.01.PRC.004)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сұрау салуды қабылдауды және өңдеуді жүзеге асырады, сұрау салуда көрсетілген өлшемдерге сәйкес ақпарат көздерінің жалпы тізбесінен мәліметтерді қалыптастырады және мүдделі органға ұсынады. Ақпарат көздерінің жалпы тізбесінен толық ақпарат ұсынылған кезде тарихи деректерді қоса алғанда, осы жалпы тізбеде сақталатын барлық жазбаларды ұсыну жүзеге асырылады. Ақпарат көздерінің жалпы тізбесінде сұрау салу өлшемдерін қанағаттандыратын мәліметтер болмаған кезде мүдделі органға сұратылған мәліметтердің жоқ екендігі туралы хабарлама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немесе сұрау салу өлшемдерін қанағаттандыратын мәліметтердің жоқ екендігі туралы хабарлама мүдделі органға ұсынылды</w:t>
            </w:r>
          </w:p>
        </w:tc>
      </w:tr>
    </w:tbl>
    <w:bookmarkStart w:name="z101" w:id="90"/>
    <w:p>
      <w:pPr>
        <w:spacing w:after="0"/>
        <w:ind w:left="0"/>
        <w:jc w:val="both"/>
      </w:pPr>
      <w:r>
        <w:rPr>
          <w:rFonts w:ascii="Times New Roman"/>
          <w:b w:val="false"/>
          <w:i w:val="false"/>
          <w:color w:val="000000"/>
          <w:sz w:val="28"/>
        </w:rPr>
        <w:t>
      14-кесте</w:t>
      </w:r>
    </w:p>
    <w:bookmarkEnd w:id="90"/>
    <w:bookmarkStart w:name="z102" w:id="91"/>
    <w:p>
      <w:pPr>
        <w:spacing w:after="0"/>
        <w:ind w:left="0"/>
        <w:jc w:val="left"/>
      </w:pPr>
      <w:r>
        <w:rPr>
          <w:rFonts w:ascii="Times New Roman"/>
          <w:b/>
          <w:i w:val="false"/>
          <w:color w:val="000000"/>
        </w:rPr>
        <w:t xml:space="preserve"> "Ақпарат көздерінің жалпы тізбесінен мәліметтерді қабылдау және өңдеу" (P.DP.01.OPR.006) операциясының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 көздерінің жалпы тізбесінен мәліметтерді не сұрау салу өлшемдерін қанағаттандыратын мәліметтердің жоқ екендігі туралы хабарламаны алған кезде орындалады ("Ақпарат көздерінің жалпы тізбесінен мәліметтер ұсыну" (P.DP.01.OPR.005)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 көздерінің жалпы тізбесінен мәліметтерді не сұрау салу өлшемдерін қанағаттандыратын мәліметтердің жоқ екендігі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не сұрау салу өлшемдерін қанағаттандыратын мәліметтердің жоқ екендігі туралы хабарлама өңделді</w:t>
            </w:r>
          </w:p>
        </w:tc>
      </w:tr>
    </w:tbl>
    <w:bookmarkStart w:name="z103" w:id="92"/>
    <w:p>
      <w:pPr>
        <w:spacing w:after="0"/>
        <w:ind w:left="0"/>
        <w:jc w:val="left"/>
      </w:pPr>
      <w:r>
        <w:rPr>
          <w:rFonts w:ascii="Times New Roman"/>
          <w:b/>
          <w:i w:val="false"/>
          <w:color w:val="000000"/>
        </w:rPr>
        <w:t xml:space="preserve"> "Ақпарат көздерінің жалпы тізбесіне енгізілген өзгерістер туралы ақпарат алу" (P.DP.01.PRC.003) рәсімі</w:t>
      </w:r>
    </w:p>
    <w:bookmarkEnd w:id="92"/>
    <w:bookmarkStart w:name="z104" w:id="93"/>
    <w:p>
      <w:pPr>
        <w:spacing w:after="0"/>
        <w:ind w:left="0"/>
        <w:jc w:val="both"/>
      </w:pPr>
      <w:r>
        <w:rPr>
          <w:rFonts w:ascii="Times New Roman"/>
          <w:b w:val="false"/>
          <w:i w:val="false"/>
          <w:color w:val="000000"/>
          <w:sz w:val="28"/>
        </w:rPr>
        <w:t>
      41. "Ақпарат көздерінің жалпы тізбесіне енгізілген өзгерістер туралы ақпарат алу" (P.DP.01.PRC.003) рәсімінің орындалу схемасы 7-суретте көрсетілген.</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"Ақпарат көздерінің жалпы тізбесіне енгізілген өзгерістер туралы ақпарат алу" (P.DP.01.PRC.003) рәсімінің орындалу схемасы</w:t>
      </w:r>
    </w:p>
    <w:bookmarkStart w:name="z105" w:id="94"/>
    <w:p>
      <w:pPr>
        <w:spacing w:after="0"/>
        <w:ind w:left="0"/>
        <w:jc w:val="both"/>
      </w:pPr>
      <w:r>
        <w:rPr>
          <w:rFonts w:ascii="Times New Roman"/>
          <w:b w:val="false"/>
          <w:i w:val="false"/>
          <w:color w:val="000000"/>
          <w:sz w:val="28"/>
        </w:rPr>
        <w:t xml:space="preserve">
      42. "Ақпарат көздерінің жалпы тізбесіне енгізілген өзгерістер туралы ақпарат алу" (P.DP.01.PRC.003) рәсімі мүдделі органның ақпарат көздерінің жалпы тізбесінен сұрау салуда көрсетілген сәттен бастап осы сұрау салуды орындау сәтіне дейін ақпарат көздерінің жалпы тізбесіне қосылған немесе өзгерістер енгізілген мәліметтерді алуы мақсатында орындалады. </w:t>
      </w:r>
    </w:p>
    <w:bookmarkEnd w:id="94"/>
    <w:p>
      <w:pPr>
        <w:spacing w:after="0"/>
        <w:ind w:left="0"/>
        <w:jc w:val="both"/>
      </w:pPr>
      <w:r>
        <w:rPr>
          <w:rFonts w:ascii="Times New Roman"/>
          <w:b w:val="false"/>
          <w:i w:val="false"/>
          <w:color w:val="000000"/>
          <w:sz w:val="28"/>
        </w:rPr>
        <w:t xml:space="preserve">
      Егер "Ақпарат көздерінің жалпы тізбесін жаңарту күні мен уақыты туралы ақпарат алу" (P.DP.01.PRC.001) рәсімін орындау нәтижесінде  мүдделі органның ақпарат көздерінің жалпы тізбесінен мәліметтерді соңғы алған күні мен уақыты ақпарат көздерінің жалпы тізбесінің соңғы өзгертілген күні мен уақытынан кем екендігі анықталса, рәсім орындалады. </w:t>
      </w:r>
    </w:p>
    <w:bookmarkStart w:name="z106" w:id="95"/>
    <w:p>
      <w:pPr>
        <w:spacing w:after="0"/>
        <w:ind w:left="0"/>
        <w:jc w:val="both"/>
      </w:pPr>
      <w:r>
        <w:rPr>
          <w:rFonts w:ascii="Times New Roman"/>
          <w:b w:val="false"/>
          <w:i w:val="false"/>
          <w:color w:val="000000"/>
          <w:sz w:val="28"/>
        </w:rPr>
        <w:t>
      43. Бірінші "Ақпарат көздерінің жалпы тізбесінен өзгертілген мәліметтерге сұрау салу" (P.DP.01.OPR.007) операциясы орындалады, оны орындау нәтижесінде мүдделі орган ақпарат көздерінің жалпы тізбесіне енгізілген өзгерістер туралы ақпаратты алуға сұрау салуды қалыптастырады және Комиссияға жібереді.</w:t>
      </w:r>
    </w:p>
    <w:bookmarkEnd w:id="95"/>
    <w:bookmarkStart w:name="z107" w:id="96"/>
    <w:p>
      <w:pPr>
        <w:spacing w:after="0"/>
        <w:ind w:left="0"/>
        <w:jc w:val="both"/>
      </w:pPr>
      <w:r>
        <w:rPr>
          <w:rFonts w:ascii="Times New Roman"/>
          <w:b w:val="false"/>
          <w:i w:val="false"/>
          <w:color w:val="000000"/>
          <w:sz w:val="28"/>
        </w:rPr>
        <w:t>
      44. Комиссия ақпарат көздерінің жалпы тізбесіне енгізілген өзгерістер туралы ақпаратқа сұрау салуды алған кезде "Ақпарат көздерінің жалпы тізбесінен өзгертілген мәліметтерді ұсыну" (P.DP.01.OPR.008) операциясы орындалады, оны орындау нәтижесінде сұрау салуда көрсетілген күннен бастап ақпарат көздерінің жалпы тізбесіне енгізілген өзгерістер туралы мәліметтер қалыптастырылады және мүдделі органға ұсынылады немесе сұрау салу өлшемдерін қанағаттандыратын мәліметтердің жоқ екендігі туралы хабарлама жіберіледі.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45. Мүдделі орган ақпарат көздерінің жалпы тізбесіне енгізілген өзгерістер туралы мәліметтерді не сұрау салу өлшемдерін қанағаттандыратын мәліметтердің жоқ екендігі туралы хабарламаны алған кезде "Ақпарат көздерінің жалпы тізбесінен өзгертілген мәліметтерді қабылдау және өңдеу" (P.DP.01.OPR.009) операциясы орындалады,  оны орындау нәтижесінде мүдделі орган мен Комиссия арасында ақпарат көздерінің жалпы тізбесінен мәліметтерді синхрондау жүзеге асырылады.</w:t>
      </w:r>
    </w:p>
    <w:bookmarkStart w:name="z109" w:id="97"/>
    <w:p>
      <w:pPr>
        <w:spacing w:after="0"/>
        <w:ind w:left="0"/>
        <w:jc w:val="both"/>
      </w:pPr>
      <w:r>
        <w:rPr>
          <w:rFonts w:ascii="Times New Roman"/>
          <w:b w:val="false"/>
          <w:i w:val="false"/>
          <w:color w:val="000000"/>
          <w:sz w:val="28"/>
        </w:rPr>
        <w:t>
      46. Мүдделі органның мүдделі орган мен Комиссия арасындағы ақпарат көздерінің жалпы тізбесінен мәліметтерді синхрондау үшін ақпарат көздерінің жалпы тізбесінен өзгертілген мәліметтерді алуы "Ақпарат көздерінің жалпы тізбесіне енгізілген өзгерістер туралы ақпарат алу" (P.DP.01.PRC.003) рәсімін орындау нәтижесі болып табылады.</w:t>
      </w:r>
    </w:p>
    <w:bookmarkEnd w:id="97"/>
    <w:bookmarkStart w:name="z110" w:id="98"/>
    <w:p>
      <w:pPr>
        <w:spacing w:after="0"/>
        <w:ind w:left="0"/>
        <w:jc w:val="both"/>
      </w:pPr>
      <w:r>
        <w:rPr>
          <w:rFonts w:ascii="Times New Roman"/>
          <w:b w:val="false"/>
          <w:i w:val="false"/>
          <w:color w:val="000000"/>
          <w:sz w:val="28"/>
        </w:rPr>
        <w:t>
      47. "Ақпарат көздерінің жалпы тізбесіне енгізілген өзгерістер туралы ақпарат алу" (P.DP.01.PRC.003) рәсімі шеңберінде орындалатын жалпы процесс операцияларының тізбесі 15-кестеде келтірілген.</w:t>
      </w:r>
    </w:p>
    <w:bookmarkEnd w:id="98"/>
    <w:bookmarkStart w:name="z111" w:id="99"/>
    <w:p>
      <w:pPr>
        <w:spacing w:after="0"/>
        <w:ind w:left="0"/>
        <w:jc w:val="both"/>
      </w:pPr>
      <w:r>
        <w:rPr>
          <w:rFonts w:ascii="Times New Roman"/>
          <w:b w:val="false"/>
          <w:i w:val="false"/>
          <w:color w:val="000000"/>
          <w:sz w:val="28"/>
        </w:rPr>
        <w:t>
      15-кесте</w:t>
      </w:r>
    </w:p>
    <w:bookmarkEnd w:id="99"/>
    <w:bookmarkStart w:name="z112" w:id="100"/>
    <w:p>
      <w:pPr>
        <w:spacing w:after="0"/>
        <w:ind w:left="0"/>
        <w:jc w:val="left"/>
      </w:pPr>
      <w:r>
        <w:rPr>
          <w:rFonts w:ascii="Times New Roman"/>
          <w:b/>
          <w:i w:val="false"/>
          <w:color w:val="000000"/>
        </w:rPr>
        <w:t xml:space="preserve"> "Ақпарат көздерінің жалпы тізбесіне енгізілген өзгерістер туралы ақпарат алу" (P.DP.01.PRC.003) рәсімі шеңберінде орындалатын жалпы процесс операцияларының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тізбесінен өзгертілген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18-кестесінде келтірілген</w:t>
            </w:r>
          </w:p>
        </w:tc>
      </w:tr>
    </w:tbl>
    <w:bookmarkStart w:name="z113" w:id="101"/>
    <w:p>
      <w:pPr>
        <w:spacing w:after="0"/>
        <w:ind w:left="0"/>
        <w:jc w:val="both"/>
      </w:pPr>
      <w:r>
        <w:rPr>
          <w:rFonts w:ascii="Times New Roman"/>
          <w:b w:val="false"/>
          <w:i w:val="false"/>
          <w:color w:val="000000"/>
          <w:sz w:val="28"/>
        </w:rPr>
        <w:t>
      16-кесте</w:t>
      </w:r>
    </w:p>
    <w:bookmarkEnd w:id="101"/>
    <w:bookmarkStart w:name="z114" w:id="102"/>
    <w:p>
      <w:pPr>
        <w:spacing w:after="0"/>
        <w:ind w:left="0"/>
        <w:jc w:val="left"/>
      </w:pPr>
      <w:r>
        <w:rPr>
          <w:rFonts w:ascii="Times New Roman"/>
          <w:b/>
          <w:i w:val="false"/>
          <w:color w:val="000000"/>
        </w:rPr>
        <w:t xml:space="preserve"> "Ақпарат көздерінің жалпы тізбесінен өзгертілген мәліметтерге сұрау салу" (P.DP.01.OPR.007) операциясының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тізбесінен өзгертілген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салуда көрсетілген күннен бастап ақпарат көздерінің жалпы тізбесін жаңарту күніне дейінгі кезең ішінде ақпарат көздерінің жалпы тізбесінен өзгертілген мәліметтерді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мәліметтерге сұрау салу форматы мен құрылымы Электрондық құжаттар мен мәліметтердің форматтары мен құрылымдарының сипаттамасына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ақпарат көздерінің жалпы тізбесінен өзгертілген мәліметтерді алуға сұрау салуды қалыптастырады және Комиссияға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мәліметтерді ұсынуға сұрау салу Комиссияға жіберілді</w:t>
            </w:r>
          </w:p>
        </w:tc>
      </w:tr>
    </w:tbl>
    <w:bookmarkStart w:name="z115" w:id="103"/>
    <w:p>
      <w:pPr>
        <w:spacing w:after="0"/>
        <w:ind w:left="0"/>
        <w:jc w:val="both"/>
      </w:pPr>
      <w:r>
        <w:rPr>
          <w:rFonts w:ascii="Times New Roman"/>
          <w:b w:val="false"/>
          <w:i w:val="false"/>
          <w:color w:val="000000"/>
          <w:sz w:val="28"/>
        </w:rPr>
        <w:t>
      17-кесте</w:t>
      </w:r>
    </w:p>
    <w:bookmarkEnd w:id="103"/>
    <w:bookmarkStart w:name="z116" w:id="104"/>
    <w:p>
      <w:pPr>
        <w:spacing w:after="0"/>
        <w:ind w:left="0"/>
        <w:jc w:val="left"/>
      </w:pPr>
      <w:r>
        <w:rPr>
          <w:rFonts w:ascii="Times New Roman"/>
          <w:b/>
          <w:i w:val="false"/>
          <w:color w:val="000000"/>
        </w:rPr>
        <w:t xml:space="preserve"> "Ақпарат көздерінің жалпы тізбесінен өзгертілген мәліметтерді ұсыну" (P.DP.01.OPR.008)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тізбесінен өзгертілген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 көздерінің жалпы тізбесінен өзгертілген мәліметтерді ұсынуға сұрау салуды алған кезде орындалады ("Ақпарат көздерінің жалпы тізбесінен өзгертілген мәліметтерге сұрау салу" (P.DP.01.OPR.007)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сұрау салу мен ұсынылатын мәліметтердің форматы мен құрылымы Электрондық құжаттар мен мәліметтердің форматтары мен құрылымдарының сипаттамасына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алынған сұрау салуды қабылдауды және өңдеуді жүзеге асырады, ақпарат көздерінің жалпы тізбесіне енгізілген өзгерістер туралы мәліметтерді немесе сұрау салу өлшемдерін қанағаттандыратын мәліметтердің жоқ екендігі туралы хабарламаны қалыптастырады және мүдделі органға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 немесе сұрау салу өлшемдерін қанағаттандыратын мәліметтердің жоқ екендігі туралы хабарлама мүдделі органға жіберілді</w:t>
            </w:r>
          </w:p>
        </w:tc>
      </w:tr>
    </w:tbl>
    <w:bookmarkStart w:name="z117" w:id="105"/>
    <w:p>
      <w:pPr>
        <w:spacing w:after="0"/>
        <w:ind w:left="0"/>
        <w:jc w:val="both"/>
      </w:pPr>
      <w:r>
        <w:rPr>
          <w:rFonts w:ascii="Times New Roman"/>
          <w:b w:val="false"/>
          <w:i w:val="false"/>
          <w:color w:val="000000"/>
          <w:sz w:val="28"/>
        </w:rPr>
        <w:t>
      18-кесте</w:t>
      </w:r>
    </w:p>
    <w:bookmarkEnd w:id="105"/>
    <w:bookmarkStart w:name="z118" w:id="106"/>
    <w:p>
      <w:pPr>
        <w:spacing w:after="0"/>
        <w:ind w:left="0"/>
        <w:jc w:val="left"/>
      </w:pPr>
      <w:r>
        <w:rPr>
          <w:rFonts w:ascii="Times New Roman"/>
          <w:b/>
          <w:i w:val="false"/>
          <w:color w:val="000000"/>
        </w:rPr>
        <w:t xml:space="preserve"> "Ақпарат көздерінің жалпы тізбесінен өзгертілген мәліметтерді қабылдау және өңдеу" (P.DP.01.OPR.009) операциясының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тізбесінен өзгертілген мәліметтерді қабылдау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 көздерінің жалпы тізбесінен өзгертілген мәліметтерді алған кезде орындалады ("Ақпарат көздерінің жалпы тізбесінен өзгертілген мәліметтерді ұсыну" (P.DP.01.OPR.008)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ақпарат көздерінің жалпы тізбесінен өзгертілген мәліметтерді немесе сұрау салу өлшемдерін қанағаттандыратын мәліметтердің жоқ екендігі туралы хабарламаны алады және оларды өңдеуді жүзеге асырады. Ақпарат көздерінің жалпы тізбесінен өзгертілген мәліметтерді алған кезде өңдеу мынадай қағидаларға сәйкес жүзеге асырылады: ақпарат көздерінің жалпы тізбесінен көрсетілген жалпы тізбенің алынған өзгертілген мәліметтерінің құрамында кездесетін және мүдделі органның ақпараттық жүйесінде жоқ мәліметтер мүдделі органның ақпараттық жүйесінде сақталатын ақпарат көздерінің жалпы тізбесінің мәліметтеріне енгізіледі; ақпарат көздерінің жалпы тізбесінен көрсетілген жалпы тізбенің алынған өзгертілген мәліметтерінің құрамында кездесетін және мүдделі органның ақпараттық жүйесінде сақталатын ақпарат көздерінің жалпы тізбесінің мәліметтерінде бар мәліметтер жаңартылды (жаңартылып отырды)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 немесе сұрау салу өлшемдерін қанағаттандыратын мәліметтердің жоқ екендігі туралы хабарлама өңделді</w:t>
            </w:r>
          </w:p>
        </w:tc>
      </w:tr>
    </w:tbl>
    <w:bookmarkStart w:name="z119" w:id="107"/>
    <w:p>
      <w:pPr>
        <w:spacing w:after="0"/>
        <w:ind w:left="0"/>
        <w:jc w:val="left"/>
      </w:pPr>
      <w:r>
        <w:rPr>
          <w:rFonts w:ascii="Times New Roman"/>
          <w:b/>
          <w:i w:val="false"/>
          <w:color w:val="000000"/>
        </w:rPr>
        <w:t xml:space="preserve"> 2. Мүдделі органға ұлттық ақпараттық ресурстан құжат туралы мәліметтерді ұсыну рәсімдері</w:t>
      </w:r>
    </w:p>
    <w:bookmarkEnd w:id="107"/>
    <w:bookmarkStart w:name="z120" w:id="108"/>
    <w:p>
      <w:pPr>
        <w:spacing w:after="0"/>
        <w:ind w:left="0"/>
        <w:jc w:val="left"/>
      </w:pPr>
      <w:r>
        <w:rPr>
          <w:rFonts w:ascii="Times New Roman"/>
          <w:b/>
          <w:i w:val="false"/>
          <w:color w:val="000000"/>
        </w:rPr>
        <w:t xml:space="preserve"> "Ұлттық ақпараттық ресурстан құжат туралы мәліметтерді алу" (P.DP.01.PRC.004) рәсімі</w:t>
      </w:r>
    </w:p>
    <w:bookmarkEnd w:id="108"/>
    <w:bookmarkStart w:name="z121" w:id="109"/>
    <w:p>
      <w:pPr>
        <w:spacing w:after="0"/>
        <w:ind w:left="0"/>
        <w:jc w:val="both"/>
      </w:pPr>
      <w:r>
        <w:rPr>
          <w:rFonts w:ascii="Times New Roman"/>
          <w:b w:val="false"/>
          <w:i w:val="false"/>
          <w:color w:val="000000"/>
          <w:sz w:val="28"/>
        </w:rPr>
        <w:t>
      48. "Ұлттық ақпараттық ресурстан құжат туралы мәліметтерді алу" (P.DP.01.PRC.004) рәсімінің орындалу схемасы 8-суретте көрсетілген.</w:t>
      </w:r>
    </w:p>
    <w:bookmarkEnd w:id="1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"Ұлттық ақпараттық ресурстан құжат туралы мәліметтер алу" (P.DP.01.PRC.004) рәсімінің орындалу схемасы</w:t>
      </w:r>
    </w:p>
    <w:bookmarkStart w:name="z122" w:id="110"/>
    <w:p>
      <w:pPr>
        <w:spacing w:after="0"/>
        <w:ind w:left="0"/>
        <w:jc w:val="both"/>
      </w:pPr>
      <w:r>
        <w:rPr>
          <w:rFonts w:ascii="Times New Roman"/>
          <w:b w:val="false"/>
          <w:i w:val="false"/>
          <w:color w:val="000000"/>
          <w:sz w:val="28"/>
        </w:rPr>
        <w:t>
      49. "Ұлттық ақпараттық ресурстан құжат туралы мәліметтерді алу" (P.DP.01.PRC.004) рәсімі ұлттық ақпараттық ресурстан құжат туралы мәліметтерді алу мақсатында орындалады.</w:t>
      </w:r>
    </w:p>
    <w:bookmarkEnd w:id="110"/>
    <w:bookmarkStart w:name="z123" w:id="111"/>
    <w:p>
      <w:pPr>
        <w:spacing w:after="0"/>
        <w:ind w:left="0"/>
        <w:jc w:val="both"/>
      </w:pPr>
      <w:r>
        <w:rPr>
          <w:rFonts w:ascii="Times New Roman"/>
          <w:b w:val="false"/>
          <w:i w:val="false"/>
          <w:color w:val="000000"/>
          <w:sz w:val="28"/>
        </w:rPr>
        <w:t>
      50. Бірінші "Ұлттық ақпараттық ресурстан құжат туралы мәліметтерге сұрау салу" (P.DP.01.OPR.010) операциясы орындалады, оны орындау нәтижесінде мүдделі орган құжат туралы мәліметтерді ұсынуға сұрау салуды қалыптастырады және уәкілетті органға жібереді.</w:t>
      </w:r>
    </w:p>
    <w:bookmarkEnd w:id="111"/>
    <w:bookmarkStart w:name="z124" w:id="112"/>
    <w:p>
      <w:pPr>
        <w:spacing w:after="0"/>
        <w:ind w:left="0"/>
        <w:jc w:val="both"/>
      </w:pPr>
      <w:r>
        <w:rPr>
          <w:rFonts w:ascii="Times New Roman"/>
          <w:b w:val="false"/>
          <w:i w:val="false"/>
          <w:color w:val="000000"/>
          <w:sz w:val="28"/>
        </w:rPr>
        <w:t>
      51. Уәкілетті орган құжат туралы мәліметтерді ұсынуға сұрау салуды алған кезде "Ұлттық ақпараттық ресурстан құжат туралы мәліметтерді ұсыну" (P.DP.01.OPR.011) операциясы орындалады, оны орындау нәтижесінде құжат, сұрау салу өлшемдерін қанағаттандыратын құжаттың бірнеше нұсқасы туралы мәліметтер қалыптастырылады және мүдделі органға ұсынылады немесе сұрау салу өлшемдерін қанағаттандыратын мәліметтердің жоқ екендігі туралы хабарлама жіберіледі.</w:t>
      </w:r>
    </w:p>
    <w:bookmarkEnd w:id="112"/>
    <w:bookmarkStart w:name="z125" w:id="113"/>
    <w:p>
      <w:pPr>
        <w:spacing w:after="0"/>
        <w:ind w:left="0"/>
        <w:jc w:val="both"/>
      </w:pPr>
      <w:r>
        <w:rPr>
          <w:rFonts w:ascii="Times New Roman"/>
          <w:b w:val="false"/>
          <w:i w:val="false"/>
          <w:color w:val="000000"/>
          <w:sz w:val="28"/>
        </w:rPr>
        <w:t xml:space="preserve">
      52. Мүдделі орган құжат, сұрау салу өлшемдерін қанағаттандыратын құжаттың бірнеше нұсқасы туралы мәліметтерді не сұрау салу өлшемдерін қанағаттандыратын мәліметтердің жоқ екендігі туралы хабарламаны алған кезде "Ұлттық ақпараттық ресурстан құжат туралы мәліметтерді қабылдау және өңдеу" (P.DP.01.OPR.012) операциясы орындалады. </w:t>
      </w:r>
    </w:p>
    <w:bookmarkEnd w:id="113"/>
    <w:bookmarkStart w:name="z126" w:id="114"/>
    <w:p>
      <w:pPr>
        <w:spacing w:after="0"/>
        <w:ind w:left="0"/>
        <w:jc w:val="both"/>
      </w:pPr>
      <w:r>
        <w:rPr>
          <w:rFonts w:ascii="Times New Roman"/>
          <w:b w:val="false"/>
          <w:i w:val="false"/>
          <w:color w:val="000000"/>
          <w:sz w:val="28"/>
        </w:rPr>
        <w:t>
      53. Мүдделі органның құжат, сұрау салу өлшемдерін қанағаттандыратын құжаттың бірнеше нұсқасы туралы мәліметтерді немесе сұрау салу өлшемдерін қанағаттандыратын мәліметтердің жоқ екендігі туралы хабарламаны қабылдауы және өңдеуі "Ұлттық ақпараттық ресурстан құжат туралы мәліметтер алу" (P.DP.01.PRC.004) рәсімін орындау нәтижесі болып табылады.</w:t>
      </w:r>
    </w:p>
    <w:bookmarkEnd w:id="114"/>
    <w:bookmarkStart w:name="z127" w:id="115"/>
    <w:p>
      <w:pPr>
        <w:spacing w:after="0"/>
        <w:ind w:left="0"/>
        <w:jc w:val="both"/>
      </w:pPr>
      <w:r>
        <w:rPr>
          <w:rFonts w:ascii="Times New Roman"/>
          <w:b w:val="false"/>
          <w:i w:val="false"/>
          <w:color w:val="000000"/>
          <w:sz w:val="28"/>
        </w:rPr>
        <w:t>
      54. "Ұлттық ақпараттық ресурстан құжат туралы мәліметтер алу" (P.DP.01.PRC.004) рәсімі шеңберінде орындалатын жалпы процесс операцияларының тізбесі 19-кестеде келтірілген.</w:t>
      </w:r>
    </w:p>
    <w:bookmarkEnd w:id="115"/>
    <w:bookmarkStart w:name="z128" w:id="116"/>
    <w:p>
      <w:pPr>
        <w:spacing w:after="0"/>
        <w:ind w:left="0"/>
        <w:jc w:val="both"/>
      </w:pPr>
      <w:r>
        <w:rPr>
          <w:rFonts w:ascii="Times New Roman"/>
          <w:b w:val="false"/>
          <w:i w:val="false"/>
          <w:color w:val="000000"/>
          <w:sz w:val="28"/>
        </w:rPr>
        <w:t>
      19-кесте</w:t>
      </w:r>
    </w:p>
    <w:bookmarkEnd w:id="116"/>
    <w:bookmarkStart w:name="z129" w:id="117"/>
    <w:p>
      <w:pPr>
        <w:spacing w:after="0"/>
        <w:ind w:left="0"/>
        <w:jc w:val="left"/>
      </w:pPr>
      <w:r>
        <w:rPr>
          <w:rFonts w:ascii="Times New Roman"/>
          <w:b/>
          <w:i w:val="false"/>
          <w:color w:val="000000"/>
        </w:rPr>
        <w:t xml:space="preserve"> "Ұлттық ақпараттық ресурстан құжат туралы мәліметтер алу" (P.DP.01.PRC.004) рәсімі шеңберінде орындалатын жалпы процесс операцияларының тізбесі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ресурстан құжат туралы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22-кестесінде келтірілген</w:t>
            </w:r>
          </w:p>
        </w:tc>
      </w:tr>
    </w:tbl>
    <w:bookmarkStart w:name="z130" w:id="118"/>
    <w:p>
      <w:pPr>
        <w:spacing w:after="0"/>
        <w:ind w:left="0"/>
        <w:jc w:val="both"/>
      </w:pPr>
      <w:r>
        <w:rPr>
          <w:rFonts w:ascii="Times New Roman"/>
          <w:b w:val="false"/>
          <w:i w:val="false"/>
          <w:color w:val="000000"/>
          <w:sz w:val="28"/>
        </w:rPr>
        <w:t>
      20-кесте</w:t>
      </w:r>
    </w:p>
    <w:bookmarkEnd w:id="118"/>
    <w:bookmarkStart w:name="z131" w:id="119"/>
    <w:p>
      <w:pPr>
        <w:spacing w:after="0"/>
        <w:ind w:left="0"/>
        <w:jc w:val="left"/>
      </w:pPr>
      <w:r>
        <w:rPr>
          <w:rFonts w:ascii="Times New Roman"/>
          <w:b/>
          <w:i w:val="false"/>
          <w:color w:val="000000"/>
        </w:rPr>
        <w:t xml:space="preserve"> "Ұлттық ақпараттық ресурстан құжат туралы мәліметтерге сұрау салу" (P.DP.01.OPR.010) операциясының сипаттамасы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мәліметтерге сұрау салу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Уәкілетті органдар арасындағы ақпараттық өзара іс-қимыл регламентіне сәйкес құжат туралы мәліметтерді ұсынуға сұрау салуды қалыптастырады және уәкілетті органға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мәліметтерге сұрау салу уәкілетті органға жіберілді</w:t>
            </w:r>
          </w:p>
        </w:tc>
      </w:tr>
    </w:tbl>
    <w:bookmarkStart w:name="z132" w:id="120"/>
    <w:p>
      <w:pPr>
        <w:spacing w:after="0"/>
        <w:ind w:left="0"/>
        <w:jc w:val="both"/>
      </w:pPr>
      <w:r>
        <w:rPr>
          <w:rFonts w:ascii="Times New Roman"/>
          <w:b w:val="false"/>
          <w:i w:val="false"/>
          <w:color w:val="000000"/>
          <w:sz w:val="28"/>
        </w:rPr>
        <w:t>
      21-кесте</w:t>
      </w:r>
    </w:p>
    <w:bookmarkEnd w:id="120"/>
    <w:bookmarkStart w:name="z133" w:id="121"/>
    <w:p>
      <w:pPr>
        <w:spacing w:after="0"/>
        <w:ind w:left="0"/>
        <w:jc w:val="left"/>
      </w:pPr>
      <w:r>
        <w:rPr>
          <w:rFonts w:ascii="Times New Roman"/>
          <w:b/>
          <w:i w:val="false"/>
          <w:color w:val="000000"/>
        </w:rPr>
        <w:t xml:space="preserve"> "Ұлттық ақпараттық ресурстан құжат туралы мәліметтерді ұсыну" (P.DP.01.OPR.011) операциясының сипаттамасы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 туралы мәліметтерді алған кезде орындалады ("Ұлттық ақпараттық ресурстан құжат туралы мәліметтерге сұрау салу" (P.DP.01.OPR.010)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және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арасындағы ақпараттық өзара іс-қимыл регламентіне сәйкес сұрау салуды қабылдауды және өңдеуді жүзеге асырады, құжат немесе сұрау салу өлшемдерін қанағаттандыратын құжаттың бірнеше нұсқасы туралы мәліметтерді не сұрау салу өлшемдерін қанағаттандыратын мәліметтердің жоқ екендігі туралы хабарламаны қалыптастырады және мүдделі органға ұсынады. Егер құжаттың 5-тен астам нұсқасы сұрау салу өлшемдерін қанағаттандырған жағдайда, жауапта құжаттың соңғы 5 нұсқасы туралы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сұрау салу өлшемдерін қанағаттандыратын құжаттың бірнеше нұсқасы туралы мәліметтер немесе сұрау салу өлшемдерін қанағаттандыратын мәліметтердің жоқ екендігі туралы хабарлама мүдделі органға ұсынылды </w:t>
            </w:r>
          </w:p>
        </w:tc>
      </w:tr>
    </w:tbl>
    <w:bookmarkStart w:name="z134" w:id="122"/>
    <w:p>
      <w:pPr>
        <w:spacing w:after="0"/>
        <w:ind w:left="0"/>
        <w:jc w:val="both"/>
      </w:pPr>
      <w:r>
        <w:rPr>
          <w:rFonts w:ascii="Times New Roman"/>
          <w:b w:val="false"/>
          <w:i w:val="false"/>
          <w:color w:val="000000"/>
          <w:sz w:val="28"/>
        </w:rPr>
        <w:t>
      22-кесте</w:t>
      </w:r>
    </w:p>
    <w:bookmarkEnd w:id="122"/>
    <w:bookmarkStart w:name="z135" w:id="123"/>
    <w:p>
      <w:pPr>
        <w:spacing w:after="0"/>
        <w:ind w:left="0"/>
        <w:jc w:val="left"/>
      </w:pPr>
      <w:r>
        <w:rPr>
          <w:rFonts w:ascii="Times New Roman"/>
          <w:b/>
          <w:i w:val="false"/>
          <w:color w:val="000000"/>
        </w:rPr>
        <w:t xml:space="preserve"> "Ұлттық ақпараттық ресурстан құжат туралы мәліметтерді қабылдау және өңдеу" (P.DP.01.OPR.012) операциясының сипаттамасы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 немесе сұрау салу өлшемдерін қанағаттандыратын мәліметтердің жоқ екендігі туралы хабарлама туралы мәліметтерді алған кезде орындалады ("Ұлттық ақпараттық ресурстан құжат туралы мәліметтерді ұсыну" (P.DP.01.OPR.011)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Уәкілетті органдар арасындағы ақпараттық өзара іс-қимыл регламентінде көзделген талаптарға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 сұрау салу өлшемдерін қанағаттандыратын құжаттың бірнеше нұсқасы туралы мәліметтерді не сұрау салу өлшемдерін қанағаттандыратын мәліметтердің жоқ екендігі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сұрау салу өлшемдерін қанағаттандыратын құжаттың бірнеше нұсқасы туралы мәліметтер не сұрау салу өлшемдерін қанағаттандыратын мәліметтердің жоқ екендігі туралы хабарлама өңделді</w:t>
            </w:r>
          </w:p>
        </w:tc>
      </w:tr>
    </w:tbl>
    <w:bookmarkStart w:name="z136" w:id="124"/>
    <w:p>
      <w:pPr>
        <w:spacing w:after="0"/>
        <w:ind w:left="0"/>
        <w:jc w:val="left"/>
      </w:pPr>
      <w:r>
        <w:rPr>
          <w:rFonts w:ascii="Times New Roman"/>
          <w:b/>
          <w:i w:val="false"/>
          <w:color w:val="000000"/>
        </w:rPr>
        <w:t xml:space="preserve"> 3. Мүдделі органға жалпы ақпараттық ресурстан құжат туралы мәліметтерді ұсыну рәсімдері</w:t>
      </w:r>
    </w:p>
    <w:bookmarkEnd w:id="124"/>
    <w:bookmarkStart w:name="z137" w:id="125"/>
    <w:p>
      <w:pPr>
        <w:spacing w:after="0"/>
        <w:ind w:left="0"/>
        <w:jc w:val="left"/>
      </w:pPr>
      <w:r>
        <w:rPr>
          <w:rFonts w:ascii="Times New Roman"/>
          <w:b/>
          <w:i w:val="false"/>
          <w:color w:val="000000"/>
        </w:rPr>
        <w:t xml:space="preserve"> "Жалпы ақпараттық ресурстан құжат туралы мәліметтерді алу" (P.DP.01.PRC.005) рәсімі</w:t>
      </w:r>
    </w:p>
    <w:bookmarkEnd w:id="125"/>
    <w:bookmarkStart w:name="z138" w:id="126"/>
    <w:p>
      <w:pPr>
        <w:spacing w:after="0"/>
        <w:ind w:left="0"/>
        <w:jc w:val="both"/>
      </w:pPr>
      <w:r>
        <w:rPr>
          <w:rFonts w:ascii="Times New Roman"/>
          <w:b w:val="false"/>
          <w:i w:val="false"/>
          <w:color w:val="000000"/>
          <w:sz w:val="28"/>
        </w:rPr>
        <w:t>
      55. "Жалпы ақпараттық ресурстан құжат туралы мәліметтер алу" (P.DP.01.PRC.005) рәсімінің орындалу схемасы 9-суретте көрсетілген.</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9-сурет. "Жалпы ақпараттық ресурстан құжат туралы мәліметтер алу" (P.DP.01.PRC.005) рәсімінің орындалу схемасы </w:t>
      </w:r>
    </w:p>
    <w:bookmarkStart w:name="z139" w:id="127"/>
    <w:p>
      <w:pPr>
        <w:spacing w:after="0"/>
        <w:ind w:left="0"/>
        <w:jc w:val="both"/>
      </w:pPr>
      <w:r>
        <w:rPr>
          <w:rFonts w:ascii="Times New Roman"/>
          <w:b w:val="false"/>
          <w:i w:val="false"/>
          <w:color w:val="000000"/>
          <w:sz w:val="28"/>
        </w:rPr>
        <w:t xml:space="preserve">
      56. "Жалпы ақпараттық ресурстан құжат туралы мәліметтер алу" (P.DP.01.PRC.005) рәсімі жалпы ақпараттық ресурстан құжат туралы мәліметтер алу мақсатында орындалады.   </w:t>
      </w:r>
    </w:p>
    <w:bookmarkEnd w:id="127"/>
    <w:bookmarkStart w:name="z140" w:id="128"/>
    <w:p>
      <w:pPr>
        <w:spacing w:after="0"/>
        <w:ind w:left="0"/>
        <w:jc w:val="both"/>
      </w:pPr>
      <w:r>
        <w:rPr>
          <w:rFonts w:ascii="Times New Roman"/>
          <w:b w:val="false"/>
          <w:i w:val="false"/>
          <w:color w:val="000000"/>
          <w:sz w:val="28"/>
        </w:rPr>
        <w:t>
      57. Бірінші "Жалпы ақпараттық ресурстан құжат туралы мәліметтерге сұрау салу" (P.DP.01.OPR.013) операциясы орындалады, оны орындау нәтижесінде мүдделі орган құжат туралы мәліметтер ұсынуға сұрау салуды қалыптастырады және Комиссияға жібереді.</w:t>
      </w:r>
    </w:p>
    <w:bookmarkEnd w:id="128"/>
    <w:bookmarkStart w:name="z141" w:id="129"/>
    <w:p>
      <w:pPr>
        <w:spacing w:after="0"/>
        <w:ind w:left="0"/>
        <w:jc w:val="both"/>
      </w:pPr>
      <w:r>
        <w:rPr>
          <w:rFonts w:ascii="Times New Roman"/>
          <w:b w:val="false"/>
          <w:i w:val="false"/>
          <w:color w:val="000000"/>
          <w:sz w:val="28"/>
        </w:rPr>
        <w:t>
      58. Комиссия құжат туралы мәліметтерді ұсынуға сұрау салуды алған кезде "Жалпы ақпараттық ресурстан құжат туралы мәліметтерді ұсыну" (P.DP.01.OPR.014) операциясы орындалады, оны орындау нәтижесінде құжат, сұрау салу өлшемдерін қанағаттандыратын құжаттың бірнеше нұсқасы туралы мәліметтер қалыптастырылады және мүдделі органға ұсынылады немесе сұрау салу өлшемдерін қанағаттандыратын мәліметтердің жоқ екендігі туралы хабарлама жіберіледі.</w:t>
      </w:r>
    </w:p>
    <w:bookmarkEnd w:id="129"/>
    <w:bookmarkStart w:name="z142" w:id="130"/>
    <w:p>
      <w:pPr>
        <w:spacing w:after="0"/>
        <w:ind w:left="0"/>
        <w:jc w:val="both"/>
      </w:pPr>
      <w:r>
        <w:rPr>
          <w:rFonts w:ascii="Times New Roman"/>
          <w:b w:val="false"/>
          <w:i w:val="false"/>
          <w:color w:val="000000"/>
          <w:sz w:val="28"/>
        </w:rPr>
        <w:t xml:space="preserve">
      59. Мүдделі орган құжат, сұрау салу өлшемдерін қанағаттандыратын құжаттың бірнеше нұсқасы туралы мәліметтерді не сұрау салу өлшемдерін қанағаттандыратын мәліметтердің жоқ екендігі туралы хабарламаны алған кезде "Жалпы ақпараттық ресурстан құжат туралы мәліметтерді қабылдау және өңдеу" (P.DP.01.OPR.015) операциясы орындалады. </w:t>
      </w:r>
    </w:p>
    <w:bookmarkEnd w:id="130"/>
    <w:bookmarkStart w:name="z143" w:id="131"/>
    <w:p>
      <w:pPr>
        <w:spacing w:after="0"/>
        <w:ind w:left="0"/>
        <w:jc w:val="both"/>
      </w:pPr>
      <w:r>
        <w:rPr>
          <w:rFonts w:ascii="Times New Roman"/>
          <w:b w:val="false"/>
          <w:i w:val="false"/>
          <w:color w:val="000000"/>
          <w:sz w:val="28"/>
        </w:rPr>
        <w:t>
      60. Мүдделі органның құжат, сұрау салу өлшемдерін қанағаттандыратын құжаттың бірнеше нұсқасы туралы мәліметтерді немесе сұрау салу өлшемдерін қанағаттандыратын мәліметтердің жоқ екендігі туралы хабарламаны қабылдауы және өңдеуі "Жалпы ақпараттық ресурстан құжат туралы мәліметтер алу" (P.DP.01.PRC.005) рәсімін орындау нәтижесі болып табылады.</w:t>
      </w:r>
    </w:p>
    <w:bookmarkEnd w:id="131"/>
    <w:bookmarkStart w:name="z144" w:id="132"/>
    <w:p>
      <w:pPr>
        <w:spacing w:after="0"/>
        <w:ind w:left="0"/>
        <w:jc w:val="both"/>
      </w:pPr>
      <w:r>
        <w:rPr>
          <w:rFonts w:ascii="Times New Roman"/>
          <w:b w:val="false"/>
          <w:i w:val="false"/>
          <w:color w:val="000000"/>
          <w:sz w:val="28"/>
        </w:rPr>
        <w:t>
      61. "Жалпы ақпараттық ресурстан құжат туралы мәліметтер алу" (P.DP.01.PRC.005) рәсімі шеңберінде орындалатын жалпы процесс операцияларының тізбесі 23-кестеде келтірілген.</w:t>
      </w:r>
    </w:p>
    <w:bookmarkEnd w:id="132"/>
    <w:bookmarkStart w:name="z145" w:id="133"/>
    <w:p>
      <w:pPr>
        <w:spacing w:after="0"/>
        <w:ind w:left="0"/>
        <w:jc w:val="both"/>
      </w:pPr>
      <w:r>
        <w:rPr>
          <w:rFonts w:ascii="Times New Roman"/>
          <w:b w:val="false"/>
          <w:i w:val="false"/>
          <w:color w:val="000000"/>
          <w:sz w:val="28"/>
        </w:rPr>
        <w:t>
      23-кесте</w:t>
      </w:r>
    </w:p>
    <w:bookmarkEnd w:id="133"/>
    <w:bookmarkStart w:name="z146" w:id="134"/>
    <w:p>
      <w:pPr>
        <w:spacing w:after="0"/>
        <w:ind w:left="0"/>
        <w:jc w:val="left"/>
      </w:pPr>
      <w:r>
        <w:rPr>
          <w:rFonts w:ascii="Times New Roman"/>
          <w:b/>
          <w:i w:val="false"/>
          <w:color w:val="000000"/>
        </w:rPr>
        <w:t xml:space="preserve"> "Жалпы ақпараттық ресурстан құжат туралы мәліметтер алу" (P.DP.01.PRC.008) рәсімі шеңберінде орындалатын жалпы процесс операцияларының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ақпараттық ресурстан құжат туралы мәліметтерді қабылдау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26-кестесінде келтірілген</w:t>
            </w:r>
          </w:p>
        </w:tc>
      </w:tr>
    </w:tbl>
    <w:bookmarkStart w:name="z147" w:id="135"/>
    <w:p>
      <w:pPr>
        <w:spacing w:after="0"/>
        <w:ind w:left="0"/>
        <w:jc w:val="both"/>
      </w:pPr>
      <w:r>
        <w:rPr>
          <w:rFonts w:ascii="Times New Roman"/>
          <w:b w:val="false"/>
          <w:i w:val="false"/>
          <w:color w:val="000000"/>
          <w:sz w:val="28"/>
        </w:rPr>
        <w:t>
      24-кесте</w:t>
      </w:r>
    </w:p>
    <w:bookmarkEnd w:id="135"/>
    <w:bookmarkStart w:name="z148" w:id="136"/>
    <w:p>
      <w:pPr>
        <w:spacing w:after="0"/>
        <w:ind w:left="0"/>
        <w:jc w:val="left"/>
      </w:pPr>
      <w:r>
        <w:rPr>
          <w:rFonts w:ascii="Times New Roman"/>
          <w:b/>
          <w:i w:val="false"/>
          <w:color w:val="000000"/>
        </w:rPr>
        <w:t xml:space="preserve"> "Жалпы ақпараттық ресурстан құжат туралы мәліметтерге сұрау салу" (P.DP.01.OPR.013)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алу қажеттілігі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мәліметтерге сұрау салу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құжат туралы мәліметтерді ұсынуға сұрау салуды қалыптастырады және уәкілетті органға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мәліметтерге сұрау салу Комиссияға жіберілді</w:t>
            </w:r>
          </w:p>
        </w:tc>
      </w:tr>
    </w:tbl>
    <w:bookmarkStart w:name="z149" w:id="137"/>
    <w:p>
      <w:pPr>
        <w:spacing w:after="0"/>
        <w:ind w:left="0"/>
        <w:jc w:val="both"/>
      </w:pPr>
      <w:r>
        <w:rPr>
          <w:rFonts w:ascii="Times New Roman"/>
          <w:b w:val="false"/>
          <w:i w:val="false"/>
          <w:color w:val="000000"/>
          <w:sz w:val="28"/>
        </w:rPr>
        <w:t>
      25-кесте</w:t>
      </w:r>
    </w:p>
    <w:bookmarkEnd w:id="137"/>
    <w:bookmarkStart w:name="z150" w:id="138"/>
    <w:p>
      <w:pPr>
        <w:spacing w:after="0"/>
        <w:ind w:left="0"/>
        <w:jc w:val="left"/>
      </w:pPr>
      <w:r>
        <w:rPr>
          <w:rFonts w:ascii="Times New Roman"/>
          <w:b/>
          <w:i w:val="false"/>
          <w:color w:val="000000"/>
        </w:rPr>
        <w:t xml:space="preserve"> "Жалпы ақпараттық ресурстан құжат туралы мәліметтерді ұсыну" (P.DP.01.OPR.014) операциясының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 туралы мәліметтерге сұрау салуды алған кезде орындалады ("Жалпы ақпараттық ресурстан құжат туралы мәліметтерге сұрау салу" (P.DP.01.OPR.013)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және ұсынылатын мәліметтердің форматы мен құрылымы Электрондық құжаттар мен мәліметтердің форматтары мен құрылымдарының сипаттамасына сәйкес келуі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Уәкілетті органдар мен Комиссия арасындағы ақпараттық өзара іс-қимыл регламентіне сәйкес сұрау салуды қабылдауды және өңдеуді жүзеге асырады, құжат немесе сұрау салу өлшемдерін қанағаттандыратын құжаттың бірнеше нұсқасы туралы мәліметтерді не сұрау салу өлшемдерін қанағаттандыратын мәліметтердің жоқ екендігі туралы хабарламаны қалыптастырады және мүдделі органға ұсынады. Егер құжаттың 5-тен астам нұсқасы сұрау салу өлшемдерін қанағаттандырған жағдайда, жауапта құжаттың соңғы 5 нұсқасы туралы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сұрау салу өлшемдерін қанағаттандыратын құжаттың бірнеше нұсқасы туралы мәліметтер немесе сұрау салу өлшемдерін қанағаттандыратын мәліметтердің жоқ екендігі туралы хабарлама мүдделі органға ұсынылды </w:t>
            </w:r>
          </w:p>
        </w:tc>
      </w:tr>
    </w:tbl>
    <w:bookmarkStart w:name="z151" w:id="139"/>
    <w:p>
      <w:pPr>
        <w:spacing w:after="0"/>
        <w:ind w:left="0"/>
        <w:jc w:val="both"/>
      </w:pPr>
      <w:r>
        <w:rPr>
          <w:rFonts w:ascii="Times New Roman"/>
          <w:b w:val="false"/>
          <w:i w:val="false"/>
          <w:color w:val="000000"/>
          <w:sz w:val="28"/>
        </w:rPr>
        <w:t>
      26-кесте</w:t>
      </w:r>
    </w:p>
    <w:bookmarkEnd w:id="139"/>
    <w:bookmarkStart w:name="z152" w:id="140"/>
    <w:p>
      <w:pPr>
        <w:spacing w:after="0"/>
        <w:ind w:left="0"/>
        <w:jc w:val="left"/>
      </w:pPr>
      <w:r>
        <w:rPr>
          <w:rFonts w:ascii="Times New Roman"/>
          <w:b/>
          <w:i w:val="false"/>
          <w:color w:val="000000"/>
        </w:rPr>
        <w:t xml:space="preserve"> "Жалпы ақпараттық ресурстан құжат туралы мәліметтерді қабылдау және өңдеу" (P.DP.01.OPR.015) операциясының сипаттамасы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 шарттары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 немесе сұрау салу өлшемдерін қанағаттандыратын мәліметтердің жоқ екендігі туралы хабарлама туралы мәліметтерді алған кезде орындалады ("Жалпы ақпараттық ресурстан құжат туралы мәліметтерді ұсыну" (P.DP.01.OPR.014)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келуі тиіс. Электрондық құжаттың (мәліметтердің) деректемелері Уәкілетті органдар мен Комиссия арасындағы ақпараттық өзара іс-қимыл регламентінде көзделген талаптарға сәйкес келуі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құжат, сұрау салу өлшемдерін қанағаттандыратын құжаттың бірнеше нұсқасы туралы мәліметтерді не сұрау салу өлшемдерін қанағаттандыратын мәліметтердің жоқ екендігі туралы хабарламаны алады және оларды өңдеуді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сұрау салу өлшемдерін қанағаттандыратын құжаттың бірнеше нұсқасы туралы мәліметтер не сұрау салу өлшемдерін қанағаттандыратын мәліметтердің жоқ екендігі туралы хабарлама өңделді</w:t>
            </w:r>
          </w:p>
        </w:tc>
      </w:tr>
    </w:tbl>
    <w:bookmarkStart w:name="z153" w:id="141"/>
    <w:p>
      <w:pPr>
        <w:spacing w:after="0"/>
        <w:ind w:left="0"/>
        <w:jc w:val="left"/>
      </w:pPr>
      <w:r>
        <w:rPr>
          <w:rFonts w:ascii="Times New Roman"/>
          <w:b/>
          <w:i w:val="false"/>
          <w:color w:val="000000"/>
        </w:rPr>
        <w:t xml:space="preserve"> IX. Штаттан тыс жағдайлардағы іс-қимылдар тәртібі</w:t>
      </w:r>
    </w:p>
    <w:bookmarkEnd w:id="141"/>
    <w:bookmarkStart w:name="z154" w:id="142"/>
    <w:p>
      <w:pPr>
        <w:spacing w:after="0"/>
        <w:ind w:left="0"/>
        <w:jc w:val="both"/>
      </w:pPr>
      <w:r>
        <w:rPr>
          <w:rFonts w:ascii="Times New Roman"/>
          <w:b w:val="false"/>
          <w:i w:val="false"/>
          <w:color w:val="000000"/>
          <w:sz w:val="28"/>
        </w:rPr>
        <w:t>
      62. Жалпы процесс рәсімдерін орындау кезінде деректерді өңдеу әдеттегі режимде жүргізілуі мүмкін емес ерекше жағдайлар болуы мүмкін. Бұл техникалық ақаулар, құрылымдық және форматтық-логикалық бақылау қателері туындаған кезде, сондай-ақ өзге де жағдайларда болуы мүмкін.</w:t>
      </w:r>
    </w:p>
    <w:bookmarkEnd w:id="142"/>
    <w:bookmarkStart w:name="z155" w:id="143"/>
    <w:p>
      <w:pPr>
        <w:spacing w:after="0"/>
        <w:ind w:left="0"/>
        <w:jc w:val="both"/>
      </w:pPr>
      <w:r>
        <w:rPr>
          <w:rFonts w:ascii="Times New Roman"/>
          <w:b w:val="false"/>
          <w:i w:val="false"/>
          <w:color w:val="000000"/>
          <w:sz w:val="28"/>
        </w:rPr>
        <w:t>
      63. Құрылымдық және форматтық-логикалық бақылау қателері туындаған жағдайда уәкілетті орган қате туралы хабарлама алынған хабардың Электрондық құжаттар мен мәліметтердің форматтары мен құрылымдарының сипаттамасына және мүше мемлекеттердің уәкілетті органдары арасындағы ақпараттық өзара іс-қимыл регламентіне немесе осы жалпы процесс үшін мүше мемлекеттердің уәкілетті органдары мен Комиссия арасындағы ақпараттық өзара іс-қимыл регламентіне сәйкес электрондық құжаттар мен мәліметтерді толтыруға қойылатын талаптарға сәйкестігін тексеруді жүзеге асырады. Мәліметтердің көрсетілген құжаттардың талаптарына сәйкессіздігі анықталған жағдайда уәкілетті орган анықталған қатені белгіленген тәртіпке сәйкес жою үшін қажетті шаралар қабылдайды.</w:t>
      </w:r>
    </w:p>
    <w:bookmarkEnd w:id="143"/>
    <w:bookmarkStart w:name="z156" w:id="144"/>
    <w:p>
      <w:pPr>
        <w:spacing w:after="0"/>
        <w:ind w:left="0"/>
        <w:jc w:val="both"/>
      </w:pPr>
      <w:r>
        <w:rPr>
          <w:rFonts w:ascii="Times New Roman"/>
          <w:b w:val="false"/>
          <w:i w:val="false"/>
          <w:color w:val="000000"/>
          <w:sz w:val="28"/>
        </w:rPr>
        <w:t>
      64. Штаттан тыс жағдайларды шешу мақсатында мүше мемлекеттер бір-біріне және Комиссияға осы Қағидаларда көзделген талаптарды орындау құзыретіне жататын уәкілетті органдар туралы хабарлайды, сондай-ақ жалпы процесті іске асыру кезінде техникалық қолдауды қамтамасыз етуге жауапты адамдар туралы мәліметтерді ұсынады.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2020 жылғы 14 қаңтардағы </w:t>
            </w:r>
            <w:r>
              <w:br/>
            </w:r>
            <w:r>
              <w:rPr>
                <w:rFonts w:ascii="Times New Roman"/>
                <w:b w:val="false"/>
                <w:i w:val="false"/>
                <w:color w:val="000000"/>
                <w:sz w:val="20"/>
              </w:rPr>
              <w:t xml:space="preserve">№ 10 шешімімен </w:t>
            </w:r>
            <w:r>
              <w:br/>
            </w:r>
            <w:r>
              <w:rPr>
                <w:rFonts w:ascii="Times New Roman"/>
                <w:b w:val="false"/>
                <w:i w:val="false"/>
                <w:color w:val="000000"/>
                <w:sz w:val="20"/>
              </w:rPr>
              <w:t>БЕКІТІЛГЕН</w:t>
            </w:r>
          </w:p>
        </w:tc>
      </w:tr>
    </w:tbl>
    <w:bookmarkStart w:name="z158" w:id="145"/>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45"/>
    <w:p>
      <w:pPr>
        <w:spacing w:after="0"/>
        <w:ind w:left="0"/>
        <w:jc w:val="left"/>
      </w:pPr>
    </w:p>
    <w:p>
      <w:pPr>
        <w:spacing w:after="0"/>
        <w:ind w:left="0"/>
        <w:jc w:val="left"/>
      </w:pPr>
      <w:r>
        <w:rPr>
          <w:rFonts w:ascii="Times New Roman"/>
          <w:b/>
          <w:i w:val="false"/>
          <w:color w:val="000000"/>
        </w:rPr>
        <w:t xml:space="preserve"> I. Жалпы ережелер</w:t>
      </w:r>
    </w:p>
    <w:bookmarkStart w:name="z160" w:id="146"/>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актілерге сәйкес әзірленген:</w:t>
      </w:r>
    </w:p>
    <w:bookmarkEnd w:id="14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алмасуы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 бекітур туралы" 2018 жылғы 21 тамыздағы № 136 </w:t>
      </w:r>
      <w:r>
        <w:rPr>
          <w:rFonts w:ascii="Times New Roman"/>
          <w:b w:val="false"/>
          <w:i w:val="false"/>
          <w:color w:val="000000"/>
          <w:sz w:val="28"/>
        </w:rPr>
        <w:t>шешімі</w:t>
      </w:r>
      <w:r>
        <w:rPr>
          <w:rFonts w:ascii="Times New Roman"/>
          <w:b w:val="false"/>
          <w:i w:val="false"/>
          <w:color w:val="000000"/>
          <w:sz w:val="28"/>
        </w:rPr>
        <w:t>.</w:t>
      </w:r>
    </w:p>
    <w:bookmarkStart w:name="z161" w:id="147"/>
    <w:p>
      <w:pPr>
        <w:spacing w:after="0"/>
        <w:ind w:left="0"/>
        <w:jc w:val="left"/>
      </w:pPr>
      <w:r>
        <w:rPr>
          <w:rFonts w:ascii="Times New Roman"/>
          <w:b/>
          <w:i w:val="false"/>
          <w:color w:val="000000"/>
        </w:rPr>
        <w:t xml:space="preserve"> II. Қолданылу саласы</w:t>
      </w:r>
    </w:p>
    <w:bookmarkEnd w:id="147"/>
    <w:bookmarkStart w:name="z162" w:id="148"/>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процесс (бұдан әрі – Жалпы процесс) транзакцияларын орындау тәртібі мен шарттарын біркелкі қолдануын қамтамасыз ету мақсатында әзірленді.</w:t>
      </w:r>
    </w:p>
    <w:bookmarkEnd w:id="148"/>
    <w:bookmarkStart w:name="z163" w:id="149"/>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рәсімдерді және операцияларды орындау тәртібін бақылау кезінде, сондай-ақ осы жалпы процестің іске асырылуын қамтамасыз ететін ақпараттық жүйелердің құрамдастарын жобалау, әзірлеу және пысықтау кезінде қолданады.</w:t>
      </w:r>
    </w:p>
    <w:bookmarkStart w:name="z165" w:id="150"/>
    <w:p>
      <w:pPr>
        <w:spacing w:after="0"/>
        <w:ind w:left="0"/>
        <w:jc w:val="left"/>
      </w:pPr>
      <w:r>
        <w:rPr>
          <w:rFonts w:ascii="Times New Roman"/>
          <w:b/>
          <w:i w:val="false"/>
          <w:color w:val="000000"/>
        </w:rPr>
        <w:t xml:space="preserve"> III. Негізгі ұғымдар</w:t>
      </w:r>
    </w:p>
    <w:bookmarkEnd w:id="150"/>
    <w:bookmarkStart w:name="z166" w:id="151"/>
    <w:p>
      <w:pPr>
        <w:spacing w:after="0"/>
        <w:ind w:left="0"/>
        <w:jc w:val="both"/>
      </w:pPr>
      <w:r>
        <w:rPr>
          <w:rFonts w:ascii="Times New Roman"/>
          <w:b w:val="false"/>
          <w:i w:val="false"/>
          <w:color w:val="000000"/>
          <w:sz w:val="28"/>
        </w:rPr>
        <w:t xml:space="preserve">
      5. Осы Регламенттің мақсаттары үшін мыналарды білдіретін ұғымдар пайдаланылады: </w:t>
      </w:r>
    </w:p>
    <w:bookmarkEnd w:id="151"/>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іс-қимылдарды орындауға құқық беру;</w:t>
      </w:r>
    </w:p>
    <w:p>
      <w:pPr>
        <w:spacing w:after="0"/>
        <w:ind w:left="0"/>
        <w:jc w:val="both"/>
      </w:pPr>
      <w:r>
        <w:rPr>
          <w:rFonts w:ascii="Times New Roman"/>
          <w:b w:val="false"/>
          <w:i w:val="false"/>
          <w:color w:val="000000"/>
          <w:sz w:val="28"/>
        </w:rPr>
        <w:t>
      "Одаққа мүше мемлекеттің мүдделі органы" – Одақтың құқығына сәйкес  жалпы процесс аясында ақпараттық өзара іс-қимылды жүзеге асыру кезінде  электрондық құжаттар, және (немесе)  құжаттар туралы мәліметтер және (немесе) құжаттардан мәліметтер алынуы мүмкін  орган ретінде белгіленген  Одаққа мүше мемлекеттің  мемлекеттік органы (ұйымы);</w:t>
      </w:r>
    </w:p>
    <w:p>
      <w:pPr>
        <w:spacing w:after="0"/>
        <w:ind w:left="0"/>
        <w:jc w:val="both"/>
      </w:pPr>
      <w:r>
        <w:rPr>
          <w:rFonts w:ascii="Times New Roman"/>
          <w:b w:val="false"/>
          <w:i w:val="false"/>
          <w:color w:val="000000"/>
          <w:sz w:val="28"/>
        </w:rPr>
        <w:t>
      "электрондық құжаттың (мәліметтердің) деректемесі" – белгілі бір мәнмәтінде ажыратылмайтын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Осы Регламентте пайдаланылатын "бастамашы", "бастамашы операция", "қабылданатын операция", "респондент", "жалпы процесс хабары" және "жалпы процесс транзакциясы" ұғымдары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мәндерінде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167" w:id="152"/>
    <w:p>
      <w:pPr>
        <w:spacing w:after="0"/>
        <w:ind w:left="0"/>
        <w:jc w:val="left"/>
      </w:pPr>
      <w:r>
        <w:rPr>
          <w:rFonts w:ascii="Times New Roman"/>
          <w:b/>
          <w:i w:val="false"/>
          <w:color w:val="000000"/>
        </w:rPr>
        <w:t xml:space="preserve"> IV. Жалпы процесс шеңберінде ақпараттық өзара іс-қимыл туралы негізгі мәліметтер</w:t>
      </w:r>
    </w:p>
    <w:bookmarkEnd w:id="152"/>
    <w:bookmarkStart w:name="z168" w:id="153"/>
    <w:p>
      <w:pPr>
        <w:spacing w:after="0"/>
        <w:ind w:left="0"/>
        <w:jc w:val="left"/>
      </w:pPr>
      <w:r>
        <w:rPr>
          <w:rFonts w:ascii="Times New Roman"/>
          <w:b/>
          <w:i w:val="false"/>
          <w:color w:val="000000"/>
        </w:rPr>
        <w:t xml:space="preserve"> 1. Ақпараттық өзара іс-қимылға қатысушылар</w:t>
      </w:r>
    </w:p>
    <w:bookmarkEnd w:id="153"/>
    <w:bookmarkStart w:name="z169" w:id="154"/>
    <w:p>
      <w:pPr>
        <w:spacing w:after="0"/>
        <w:ind w:left="0"/>
        <w:jc w:val="both"/>
      </w:pPr>
      <w:r>
        <w:rPr>
          <w:rFonts w:ascii="Times New Roman"/>
          <w:b w:val="false"/>
          <w:i w:val="false"/>
          <w:color w:val="000000"/>
          <w:sz w:val="28"/>
        </w:rPr>
        <w:t>
      6. Жалпы процесс шеңберінде ақпараттық өзара іс-қимылға қатысушылар рөлінің тізбесі 1-кестеде келтірілген.</w:t>
      </w:r>
    </w:p>
    <w:bookmarkEnd w:id="154"/>
    <w:bookmarkStart w:name="z170" w:id="155"/>
    <w:p>
      <w:pPr>
        <w:spacing w:after="0"/>
        <w:ind w:left="0"/>
        <w:jc w:val="both"/>
      </w:pPr>
      <w:r>
        <w:rPr>
          <w:rFonts w:ascii="Times New Roman"/>
          <w:b w:val="false"/>
          <w:i w:val="false"/>
          <w:color w:val="000000"/>
          <w:sz w:val="28"/>
        </w:rPr>
        <w:t>
      1-кесте</w:t>
      </w:r>
    </w:p>
    <w:bookmarkEnd w:id="155"/>
    <w:bookmarkStart w:name="z171" w:id="156"/>
    <w:p>
      <w:pPr>
        <w:spacing w:after="0"/>
        <w:ind w:left="0"/>
        <w:jc w:val="left"/>
      </w:pPr>
      <w:r>
        <w:rPr>
          <w:rFonts w:ascii="Times New Roman"/>
          <w:b/>
          <w:i w:val="false"/>
          <w:color w:val="000000"/>
        </w:rPr>
        <w:t xml:space="preserve"> Ақпараттық өзара іс-қимылға қатысушылар рөлінің тізбесі</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мәліметтерді ұсынуды, сондай-ақ жалпы ақпараттық ресурстан құжаттар туралы мәліметтерді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құжаттар туралы мәліметтерге сұрау салуды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(P.SS.12.ACT.001)</w:t>
            </w:r>
          </w:p>
        </w:tc>
      </w:tr>
    </w:tbl>
    <w:p>
      <w:pPr>
        <w:spacing w:after="0"/>
        <w:ind w:left="0"/>
        <w:jc w:val="left"/>
      </w:pPr>
    </w:p>
    <w:p>
      <w:pPr>
        <w:spacing w:after="0"/>
        <w:ind w:left="0"/>
        <w:jc w:val="left"/>
      </w:pPr>
      <w:r>
        <w:rPr>
          <w:rFonts w:ascii="Times New Roman"/>
          <w:b/>
          <w:i w:val="false"/>
          <w:color w:val="000000"/>
        </w:rPr>
        <w:t xml:space="preserve"> 2. Ақпараттық өзара іс-қимыл құрылымы</w:t>
      </w:r>
    </w:p>
    <w:bookmarkStart w:name="z173" w:id="157"/>
    <w:p>
      <w:pPr>
        <w:spacing w:after="0"/>
        <w:ind w:left="0"/>
        <w:jc w:val="both"/>
      </w:pPr>
      <w:r>
        <w:rPr>
          <w:rFonts w:ascii="Times New Roman"/>
          <w:b w:val="false"/>
          <w:i w:val="false"/>
          <w:color w:val="000000"/>
          <w:sz w:val="28"/>
        </w:rPr>
        <w:t xml:space="preserve">
      7. Жалпы процесс шеңберіндегі ақпараттық өзара іс-қимыл жалпы процесс рәсімдеріне сәйкес Одаққа мүше мемлекеттердің мүдделі органдары (бұдан әрі – уәкілетті орган) мен Еуразиялық экономикалық комиссия (бұдан әрі – Комиссия) арасында жүзеге асырылады: </w:t>
      </w:r>
    </w:p>
    <w:bookmarkEnd w:id="157"/>
    <w:p>
      <w:pPr>
        <w:spacing w:after="0"/>
        <w:ind w:left="0"/>
        <w:jc w:val="both"/>
      </w:pPr>
      <w:r>
        <w:rPr>
          <w:rFonts w:ascii="Times New Roman"/>
          <w:b w:val="false"/>
          <w:i w:val="false"/>
          <w:color w:val="000000"/>
          <w:sz w:val="28"/>
        </w:rPr>
        <w:t>
      Одаққа мүше мемлекеттің мүдделі органына ақпарат көздерінің жалпы тізбесінен мәліметтерді ұсыну кезіндегі ақпараттық өзара іс-қимыл;</w:t>
      </w:r>
    </w:p>
    <w:p>
      <w:pPr>
        <w:spacing w:after="0"/>
        <w:ind w:left="0"/>
        <w:jc w:val="both"/>
      </w:pPr>
      <w:r>
        <w:rPr>
          <w:rFonts w:ascii="Times New Roman"/>
          <w:b w:val="false"/>
          <w:i w:val="false"/>
          <w:color w:val="000000"/>
          <w:sz w:val="28"/>
        </w:rPr>
        <w:t>
      Одаққа мүше мемлекеттің мүдделі органына жалпы ақпараттық ресурстан құжат туралы мәліметтерді ұсыну кезіндегі ақпараттық өзараіс-қимыл.</w:t>
      </w:r>
    </w:p>
    <w:p>
      <w:pPr>
        <w:spacing w:after="0"/>
        <w:ind w:left="0"/>
        <w:jc w:val="both"/>
      </w:pPr>
      <w:r>
        <w:rPr>
          <w:rFonts w:ascii="Times New Roman"/>
          <w:b w:val="false"/>
          <w:i w:val="false"/>
          <w:color w:val="000000"/>
          <w:sz w:val="28"/>
        </w:rPr>
        <w:t xml:space="preserve">
      Мүдделі органдар мен Комиссия арасындағы ақпараттық өзара іс-қимыл құрылымы 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612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612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Мүдделі органдар мен Комиссия арасындағы ақпараттық өзара іс-қимыл құрылымы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Мүдделі органдар мен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Start w:name="z175" w:id="158"/>
    <w:p>
      <w:pPr>
        <w:spacing w:after="0"/>
        <w:ind w:left="0"/>
        <w:jc w:val="both"/>
      </w:pPr>
      <w:r>
        <w:rPr>
          <w:rFonts w:ascii="Times New Roman"/>
          <w:b w:val="false"/>
          <w:i w:val="false"/>
          <w:color w:val="000000"/>
          <w:sz w:val="28"/>
        </w:rPr>
        <w:t xml:space="preserve">
      9. Ақпараттық өзара іс-қимыл жалпы процесс транзакцияларын орындаудың тәртібін айқындайды, олардың әрқайсысы жалпы процеске қатысушылардың арасында жалпы процестің ақпараттық объектісінің жай-күйін үйлесімді ету мақсатында хабарлармен алмасуды білдіреді. Әрбір ақпараттық өзара іс-қимыл үшін операциялардың және осындай операцияларға сәйкес келетін жалпы процесс транзакцияларының арасындағы өзара байланыс айқындалған. </w:t>
      </w:r>
    </w:p>
    <w:bookmarkEnd w:id="158"/>
    <w:bookmarkStart w:name="z176" w:id="159"/>
    <w:p>
      <w:pPr>
        <w:spacing w:after="0"/>
        <w:ind w:left="0"/>
        <w:jc w:val="both"/>
      </w:pPr>
      <w:r>
        <w:rPr>
          <w:rFonts w:ascii="Times New Roman"/>
          <w:b w:val="false"/>
          <w:i w:val="false"/>
          <w:color w:val="000000"/>
          <w:sz w:val="28"/>
        </w:rPr>
        <w:t xml:space="preserve">
      10. Жалпы процесс транзакцияларын орындау кезінде бастамашы ол жүзеге асыратын операция (бастамашы операция) шеңберінде респондентке хабар-сұрау салуды жібереді, респондент оған жауап ретінде ол жүзеге асыратын операция (қабылданатын операция) шеңберінде жалпы процесс транзакциясының шаблонына байланысты хабар-жауап жіберуі немесе жібермеуі мүмкін. Хабар құрамындағы деректер құрылымы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келуі тиіс. </w:t>
      </w:r>
    </w:p>
    <w:bookmarkEnd w:id="159"/>
    <w:bookmarkStart w:name="z177" w:id="160"/>
    <w:p>
      <w:pPr>
        <w:spacing w:after="0"/>
        <w:ind w:left="0"/>
        <w:jc w:val="both"/>
      </w:pPr>
      <w:r>
        <w:rPr>
          <w:rFonts w:ascii="Times New Roman"/>
          <w:b w:val="false"/>
          <w:i w:val="false"/>
          <w:color w:val="000000"/>
          <w:sz w:val="28"/>
        </w:rPr>
        <w:t>
      11. Жалпы процесс транзакциясы осы Регламентте айқындалғандай жалпы процесс транзакциясының берілген өлшемдеріне сәйкес орындалады.</w:t>
      </w:r>
    </w:p>
    <w:bookmarkEnd w:id="160"/>
    <w:bookmarkStart w:name="z178" w:id="161"/>
    <w:p>
      <w:pPr>
        <w:spacing w:after="0"/>
        <w:ind w:left="0"/>
        <w:jc w:val="left"/>
      </w:pPr>
      <w:r>
        <w:rPr>
          <w:rFonts w:ascii="Times New Roman"/>
          <w:b/>
          <w:i w:val="false"/>
          <w:color w:val="000000"/>
        </w:rPr>
        <w:t xml:space="preserve"> V. Рәсімдер тобының шеңберіндегі ақпараттық өзара іс-қимыл</w:t>
      </w:r>
    </w:p>
    <w:bookmarkEnd w:id="161"/>
    <w:bookmarkStart w:name="z179" w:id="162"/>
    <w:p>
      <w:pPr>
        <w:spacing w:after="0"/>
        <w:ind w:left="0"/>
        <w:jc w:val="left"/>
      </w:pPr>
      <w:r>
        <w:rPr>
          <w:rFonts w:ascii="Times New Roman"/>
          <w:b/>
          <w:i w:val="false"/>
          <w:color w:val="000000"/>
        </w:rPr>
        <w:t xml:space="preserve"> 1. Одаққа мүше мемлекеттің мүдделі органына ақпарат көздерінің жалпы тізбесінен мәліметтерді ұсыну кезіндегі ақпараттық өзара іс-қимыл</w:t>
      </w:r>
    </w:p>
    <w:bookmarkEnd w:id="162"/>
    <w:bookmarkStart w:name="z180" w:id="163"/>
    <w:p>
      <w:pPr>
        <w:spacing w:after="0"/>
        <w:ind w:left="0"/>
        <w:jc w:val="both"/>
      </w:pPr>
      <w:r>
        <w:rPr>
          <w:rFonts w:ascii="Times New Roman"/>
          <w:b w:val="false"/>
          <w:i w:val="false"/>
          <w:color w:val="000000"/>
          <w:sz w:val="28"/>
        </w:rPr>
        <w:t xml:space="preserve">
      12. Одаққа мүше мемлекеттің мүдделі органына ақпарат көздерінің жалпы тізбесінен мәліметтерді ұсыну кезіндегі жалпы процесс транзакциясының орындалу схемасы 2-суретте берілген. Жалпы процестің әрбір рәсімі үшін 2-кестеде жалпы процестің ақпараттық объектілері операциялары, аралық және нәтиже көрсетуші жай-күйі мен жалпы процесс транзакциялары арасындағы байланыс келтірілген. </w:t>
      </w:r>
    </w:p>
    <w:bookmarkEnd w:id="1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Одаққа мүше мемлекеттің мүдделі органына ақпарат көздерінің жалпы тізбесінен мәліметтерді ұсыну кезіндегі жалпы процесс транзакциясының орындалу схемасы</w:t>
      </w:r>
    </w:p>
    <w:bookmarkStart w:name="z181" w:id="164"/>
    <w:p>
      <w:pPr>
        <w:spacing w:after="0"/>
        <w:ind w:left="0"/>
        <w:jc w:val="both"/>
      </w:pPr>
      <w:r>
        <w:rPr>
          <w:rFonts w:ascii="Times New Roman"/>
          <w:b w:val="false"/>
          <w:i w:val="false"/>
          <w:color w:val="000000"/>
          <w:sz w:val="28"/>
        </w:rPr>
        <w:t>
      2-кесте</w:t>
      </w:r>
    </w:p>
    <w:bookmarkEnd w:id="164"/>
    <w:bookmarkStart w:name="z182" w:id="165"/>
    <w:p>
      <w:pPr>
        <w:spacing w:after="0"/>
        <w:ind w:left="0"/>
        <w:jc w:val="left"/>
      </w:pPr>
      <w:r>
        <w:rPr>
          <w:rFonts w:ascii="Times New Roman"/>
          <w:b/>
          <w:i w:val="false"/>
          <w:color w:val="000000"/>
        </w:rPr>
        <w:t xml:space="preserve"> Одаққа мүше мемлекеттің мүдделі органына ақпарат көздерінің жалпы тізбесінен мәліметтерді ұсыну кезіндегі жалпы процесс транзакциясының тізбесі</w:t>
      </w:r>
    </w:p>
    <w:bookmarkEnd w:id="16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w:t>
            </w:r>
            <w:r>
              <w:rPr>
                <w:rFonts w:ascii="Times New Roman"/>
                <w:b/>
                <w:i w:val="false"/>
                <w:color w:val="000000"/>
                <w:sz w:val="20"/>
              </w:rPr>
              <w:t xml:space="preserve"> аралық</w:t>
            </w:r>
            <w:r>
              <w:rPr>
                <w:rFonts w:ascii="Times New Roman"/>
                <w:b/>
                <w:i w:val="false"/>
                <w:color w:val="000000"/>
                <w:sz w:val="20"/>
              </w:rPr>
              <w:t xml:space="preserve">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процесс ақпараттық </w:t>
            </w:r>
            <w:r>
              <w:rPr>
                <w:rFonts w:ascii="Times New Roman"/>
                <w:b/>
                <w:i w:val="false"/>
                <w:color w:val="000000"/>
                <w:sz w:val="20"/>
              </w:rPr>
              <w:t>объектісінің</w:t>
            </w:r>
            <w:r>
              <w:rPr>
                <w:rFonts w:ascii="Times New Roman"/>
                <w:b/>
                <w:i w:val="false"/>
                <w:color w:val="000000"/>
                <w:sz w:val="20"/>
              </w:rPr>
              <w:t xml:space="preserve"> нәтиже көрсетуші </w:t>
            </w:r>
          </w:p>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 алу</w:t>
            </w:r>
          </w:p>
          <w:p>
            <w:pPr>
              <w:spacing w:after="20"/>
              <w:ind w:left="20"/>
              <w:jc w:val="both"/>
            </w:pPr>
            <w:r>
              <w:rPr>
                <w:rFonts w:ascii="Times New Roman"/>
                <w:b w:val="false"/>
                <w:i w:val="false"/>
                <w:color w:val="000000"/>
                <w:sz w:val="20"/>
              </w:rPr>
              <w:t>
(P.DP.01.PRC.001)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ақпаратқа сұрау салу</w:t>
            </w:r>
          </w:p>
          <w:p>
            <w:pPr>
              <w:spacing w:after="20"/>
              <w:ind w:left="20"/>
              <w:jc w:val="both"/>
            </w:pPr>
            <w:r>
              <w:rPr>
                <w:rFonts w:ascii="Times New Roman"/>
                <w:b w:val="false"/>
                <w:i w:val="false"/>
                <w:color w:val="000000"/>
                <w:sz w:val="20"/>
              </w:rPr>
              <w:t xml:space="preserve">
(P.DP.01.OPR.001). </w:t>
            </w:r>
          </w:p>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ақпаратты қабылдау және өңдеу (P.DP.01.OPR.003)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 </w:t>
            </w:r>
          </w:p>
          <w:p>
            <w:pPr>
              <w:spacing w:after="20"/>
              <w:ind w:left="20"/>
              <w:jc w:val="both"/>
            </w:pPr>
            <w:r>
              <w:rPr>
                <w:rFonts w:ascii="Times New Roman"/>
                <w:b w:val="false"/>
                <w:i w:val="false"/>
                <w:color w:val="000000"/>
                <w:sz w:val="20"/>
              </w:rPr>
              <w:t>
(P.DP.01.BEN.001):</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ақпаратты ұсыну (P.DP.01.OPR.002)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(P.DP.01.BEN.001):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 жаңарту күні мен уақыты туралы ақпарат алу (P.DP.01.TRN.001)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алу (P.DP.01.PRC.002)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мәліметтерге сұрау салу (P.DP.01.OPR.004).</w:t>
            </w:r>
          </w:p>
          <w:p>
            <w:pPr>
              <w:spacing w:after="20"/>
              <w:ind w:left="20"/>
              <w:jc w:val="both"/>
            </w:pPr>
            <w:r>
              <w:rPr>
                <w:rFonts w:ascii="Times New Roman"/>
                <w:b w:val="false"/>
                <w:i w:val="false"/>
                <w:color w:val="000000"/>
                <w:sz w:val="20"/>
              </w:rPr>
              <w:t>
Ақпарат көздерінің жалпы тізбесінен мәліметтерді қабылдау және өңдеу (P.DP.01.OPR.006)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 </w:t>
            </w:r>
          </w:p>
          <w:p>
            <w:pPr>
              <w:spacing w:after="20"/>
              <w:ind w:left="20"/>
              <w:jc w:val="both"/>
            </w:pPr>
            <w:r>
              <w:rPr>
                <w:rFonts w:ascii="Times New Roman"/>
                <w:b w:val="false"/>
                <w:i w:val="false"/>
                <w:color w:val="000000"/>
                <w:sz w:val="20"/>
              </w:rPr>
              <w:t>
(P.DP.01.BEN.001):</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тізбесінен мәліметтер беру (P.DP.01.OPR.005)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(P.DP.01.BEN.001):</w:t>
            </w:r>
          </w:p>
          <w:p>
            <w:pPr>
              <w:spacing w:after="20"/>
              <w:ind w:left="20"/>
              <w:jc w:val="both"/>
            </w:pPr>
            <w:r>
              <w:rPr>
                <w:rFonts w:ascii="Times New Roman"/>
                <w:b w:val="false"/>
                <w:i w:val="false"/>
                <w:color w:val="000000"/>
                <w:sz w:val="20"/>
              </w:rPr>
              <w:t>
мәліметтер жоқ.</w:t>
            </w:r>
          </w:p>
          <w:p>
            <w:pPr>
              <w:spacing w:after="20"/>
              <w:ind w:left="20"/>
              <w:jc w:val="both"/>
            </w:pPr>
            <w:r>
              <w:rPr>
                <w:rFonts w:ascii="Times New Roman"/>
                <w:b w:val="false"/>
                <w:i w:val="false"/>
                <w:color w:val="000000"/>
                <w:sz w:val="20"/>
              </w:rPr>
              <w:t>
Ақпарат көздерінің жалпы тізбесі (P.DP.01.BEN.001):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алу (P.DP.01.TRN.002)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 енгізілген өзгерістер туралы ақпарат алу </w:t>
            </w:r>
          </w:p>
          <w:p>
            <w:pPr>
              <w:spacing w:after="20"/>
              <w:ind w:left="20"/>
              <w:jc w:val="both"/>
            </w:pPr>
            <w:r>
              <w:rPr>
                <w:rFonts w:ascii="Times New Roman"/>
                <w:b w:val="false"/>
                <w:i w:val="false"/>
                <w:color w:val="000000"/>
                <w:sz w:val="20"/>
              </w:rPr>
              <w:t>
(P.DP.01.PRC.003)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мәліметтерге сұрау салу (P.DP.01.OPR.007).</w:t>
            </w:r>
          </w:p>
          <w:p>
            <w:pPr>
              <w:spacing w:after="20"/>
              <w:ind w:left="20"/>
              <w:jc w:val="both"/>
            </w:pPr>
            <w:r>
              <w:rPr>
                <w:rFonts w:ascii="Times New Roman"/>
                <w:b w:val="false"/>
                <w:i w:val="false"/>
                <w:color w:val="000000"/>
                <w:sz w:val="20"/>
              </w:rPr>
              <w:t>
Ақпарат көздерінің жалпы тізбесінен өзгертілген мәліметтерді қабылдау және өңдеу (P.DP.01.OPR.009)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 </w:t>
            </w:r>
          </w:p>
          <w:p>
            <w:pPr>
              <w:spacing w:after="20"/>
              <w:ind w:left="20"/>
              <w:jc w:val="both"/>
            </w:pPr>
            <w:r>
              <w:rPr>
                <w:rFonts w:ascii="Times New Roman"/>
                <w:b w:val="false"/>
                <w:i w:val="false"/>
                <w:color w:val="000000"/>
                <w:sz w:val="20"/>
              </w:rPr>
              <w:t>
(P.DP.01.BEN.001):</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мәліметтерді ұсыну (P.DP.01.OPR.008)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(P.DP.01.BEN.001):</w:t>
            </w:r>
          </w:p>
          <w:p>
            <w:pPr>
              <w:spacing w:after="20"/>
              <w:ind w:left="20"/>
              <w:jc w:val="both"/>
            </w:pPr>
            <w:r>
              <w:rPr>
                <w:rFonts w:ascii="Times New Roman"/>
                <w:b w:val="false"/>
                <w:i w:val="false"/>
                <w:color w:val="000000"/>
                <w:sz w:val="20"/>
              </w:rPr>
              <w:t>
мәліметтер жоқ.</w:t>
            </w:r>
          </w:p>
          <w:p>
            <w:pPr>
              <w:spacing w:after="20"/>
              <w:ind w:left="20"/>
              <w:jc w:val="both"/>
            </w:pPr>
            <w:r>
              <w:rPr>
                <w:rFonts w:ascii="Times New Roman"/>
                <w:b w:val="false"/>
                <w:i w:val="false"/>
                <w:color w:val="000000"/>
                <w:sz w:val="20"/>
              </w:rPr>
              <w:t xml:space="preserve">
Ақпарат көздерінің жалпы тізбесі (P.DP.01.BEN.001):  мәліметтер ұсынылды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 енгізілген өзгерістер туралы ақпарат алу (P.DP.01.TRN.003)</w:t>
            </w:r>
          </w:p>
        </w:tc>
      </w:tr>
    </w:tbl>
    <w:bookmarkStart w:name="z183" w:id="166"/>
    <w:p>
      <w:pPr>
        <w:spacing w:after="0"/>
        <w:ind w:left="0"/>
        <w:jc w:val="left"/>
      </w:pPr>
      <w:r>
        <w:rPr>
          <w:rFonts w:ascii="Times New Roman"/>
          <w:b/>
          <w:i w:val="false"/>
          <w:color w:val="000000"/>
        </w:rPr>
        <w:t xml:space="preserve"> 2. Одаққа мүше мемлекеттің мүдделі органына жалпы ақпараттық ресурстан құжат туралы мәліметтерді ұсыну кезіндегі ақпараттық өзара іс-қимыл</w:t>
      </w:r>
    </w:p>
    <w:bookmarkEnd w:id="166"/>
    <w:bookmarkStart w:name="z184" w:id="167"/>
    <w:p>
      <w:pPr>
        <w:spacing w:after="0"/>
        <w:ind w:left="0"/>
        <w:jc w:val="both"/>
      </w:pPr>
      <w:r>
        <w:rPr>
          <w:rFonts w:ascii="Times New Roman"/>
          <w:b w:val="false"/>
          <w:i w:val="false"/>
          <w:color w:val="000000"/>
          <w:sz w:val="28"/>
        </w:rPr>
        <w:t>
      13. Одаққа мүше мемлекеттің мүдделі органына жалпы ақпараттық ресурстан құжат туралы мәліметтерді ұсыну кезіндегі жалпы процесс транзакциясының орындалу схемасы 3-суретте берілген. Жалпы процестің әрбір рәсімі үшін 3-кестеде жалпы процестің ақпараттық объектілері операциялары, аралық және нәтиже көрсетуші жай-күйі мен жалпы процесс транзакциялары арасындағы байланыс келтірілген.</w:t>
      </w:r>
    </w:p>
    <w:bookmarkEnd w:id="1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Одаққа мүше мемлекеттің мүдделі органына жалпы ақпараттық ресурстан құжат туралы мәліметтерді ұсыну кезіндегі жалпы процесс транзакциясының орындалу схемасы</w:t>
      </w:r>
    </w:p>
    <w:bookmarkStart w:name="z185" w:id="168"/>
    <w:p>
      <w:pPr>
        <w:spacing w:after="0"/>
        <w:ind w:left="0"/>
        <w:jc w:val="both"/>
      </w:pPr>
      <w:r>
        <w:rPr>
          <w:rFonts w:ascii="Times New Roman"/>
          <w:b w:val="false"/>
          <w:i w:val="false"/>
          <w:color w:val="000000"/>
          <w:sz w:val="28"/>
        </w:rPr>
        <w:t>
      3-кесте</w:t>
      </w:r>
    </w:p>
    <w:bookmarkEnd w:id="168"/>
    <w:bookmarkStart w:name="z186" w:id="169"/>
    <w:p>
      <w:pPr>
        <w:spacing w:after="0"/>
        <w:ind w:left="0"/>
        <w:jc w:val="left"/>
      </w:pPr>
      <w:r>
        <w:rPr>
          <w:rFonts w:ascii="Times New Roman"/>
          <w:b/>
          <w:i w:val="false"/>
          <w:color w:val="000000"/>
        </w:rPr>
        <w:t xml:space="preserve"> Мүдделі органға жалпы ақпараттық ресурстан құжат туралы мәліметтерді ұсыну кезіндегі жалпы процесс транзакциясының тізбесі</w:t>
      </w:r>
    </w:p>
    <w:bookmarkEnd w:id="16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w:t>
            </w:r>
            <w:r>
              <w:rPr>
                <w:rFonts w:ascii="Times New Roman"/>
                <w:b/>
                <w:i w:val="false"/>
                <w:color w:val="000000"/>
                <w:sz w:val="20"/>
              </w:rPr>
              <w:t xml:space="preserve"> аралық</w:t>
            </w:r>
            <w:r>
              <w:rPr>
                <w:rFonts w:ascii="Times New Roman"/>
                <w:b/>
                <w:i w:val="false"/>
                <w:color w:val="000000"/>
                <w:sz w:val="20"/>
              </w:rPr>
              <w:t xml:space="preserve">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процесс ақпараттық объектісінің нәтиже көрсетуші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жай-күйі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 алу (P.DP.01.PRC.005)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мәліметтерге сұрау салу (P.DP.01.OPR.013).</w:t>
            </w:r>
          </w:p>
          <w:p>
            <w:pPr>
              <w:spacing w:after="20"/>
              <w:ind w:left="20"/>
              <w:jc w:val="both"/>
            </w:pPr>
            <w:r>
              <w:rPr>
                <w:rFonts w:ascii="Times New Roman"/>
                <w:b w:val="false"/>
                <w:i w:val="false"/>
                <w:color w:val="000000"/>
                <w:sz w:val="20"/>
              </w:rPr>
              <w:t>
Жалпы ақпараттық ресурстан құжат туралы мәліметтерді қабылдау және өңдеу (P.DP.01.OPR.015)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ақпараттық ресурс </w:t>
            </w:r>
          </w:p>
          <w:p>
            <w:pPr>
              <w:spacing w:after="20"/>
              <w:ind w:left="20"/>
              <w:jc w:val="both"/>
            </w:pPr>
            <w:r>
              <w:rPr>
                <w:rFonts w:ascii="Times New Roman"/>
                <w:b w:val="false"/>
                <w:i w:val="false"/>
                <w:color w:val="000000"/>
                <w:sz w:val="20"/>
              </w:rPr>
              <w:t>
(P.DP.01.BEN.003):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мәліметтерді ұсыну (P.DP.01.OPR.014)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ақпараттық ресурс </w:t>
            </w:r>
          </w:p>
          <w:p>
            <w:pPr>
              <w:spacing w:after="20"/>
              <w:ind w:left="20"/>
              <w:jc w:val="both"/>
            </w:pPr>
            <w:r>
              <w:rPr>
                <w:rFonts w:ascii="Times New Roman"/>
                <w:b w:val="false"/>
                <w:i w:val="false"/>
                <w:color w:val="000000"/>
                <w:sz w:val="20"/>
              </w:rPr>
              <w:t xml:space="preserve">
(P.DP.01.BEN.003): </w:t>
            </w:r>
          </w:p>
          <w:p>
            <w:pPr>
              <w:spacing w:after="20"/>
              <w:ind w:left="20"/>
              <w:jc w:val="both"/>
            </w:pPr>
            <w:r>
              <w:rPr>
                <w:rFonts w:ascii="Times New Roman"/>
                <w:b w:val="false"/>
                <w:i w:val="false"/>
                <w:color w:val="000000"/>
                <w:sz w:val="20"/>
              </w:rPr>
              <w:t>
мәліметтер жоқ.</w:t>
            </w:r>
          </w:p>
          <w:p>
            <w:pPr>
              <w:spacing w:after="20"/>
              <w:ind w:left="20"/>
              <w:jc w:val="both"/>
            </w:pPr>
            <w:r>
              <w:rPr>
                <w:rFonts w:ascii="Times New Roman"/>
                <w:b w:val="false"/>
                <w:i w:val="false"/>
                <w:color w:val="000000"/>
                <w:sz w:val="20"/>
              </w:rPr>
              <w:t xml:space="preserve">
Жалпы ақпараттық ресурс </w:t>
            </w:r>
          </w:p>
          <w:p>
            <w:pPr>
              <w:spacing w:after="20"/>
              <w:ind w:left="20"/>
              <w:jc w:val="both"/>
            </w:pPr>
            <w:r>
              <w:rPr>
                <w:rFonts w:ascii="Times New Roman"/>
                <w:b w:val="false"/>
                <w:i w:val="false"/>
                <w:color w:val="000000"/>
                <w:sz w:val="20"/>
              </w:rPr>
              <w:t>
(P.DP.01.BEN.003): мәліметтер ұсынылды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 алу (P.DP.01.TRN.005)</w:t>
            </w:r>
          </w:p>
        </w:tc>
      </w:tr>
    </w:tbl>
    <w:bookmarkStart w:name="z187" w:id="170"/>
    <w:p>
      <w:pPr>
        <w:spacing w:after="0"/>
        <w:ind w:left="0"/>
        <w:jc w:val="left"/>
      </w:pPr>
      <w:r>
        <w:rPr>
          <w:rFonts w:ascii="Times New Roman"/>
          <w:b/>
          <w:i w:val="false"/>
          <w:color w:val="000000"/>
        </w:rPr>
        <w:t xml:space="preserve"> VI. Жалпы процесс хабарларының сипаттамасы</w:t>
      </w:r>
    </w:p>
    <w:bookmarkEnd w:id="170"/>
    <w:bookmarkStart w:name="z188" w:id="171"/>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хабарларының тізбесі 4-кестеде келтірілген. Хабарлар құрамындағы деректердің құрылымы Электрондық құжаттар мен мәліметтердің форматтары мен құрылымдарының сипаттамасына сәйкес келуі тиіс. Электрондық құжаттар мен мәліметтердің форматтары мен құрылымдарының сипаттамасында тиісті құрылымға сілтеме 4-кестенің 3-бағанының мәні бойынша белгіленеді.</w:t>
      </w:r>
    </w:p>
    <w:bookmarkEnd w:id="171"/>
    <w:bookmarkStart w:name="z189" w:id="172"/>
    <w:p>
      <w:pPr>
        <w:spacing w:after="0"/>
        <w:ind w:left="0"/>
        <w:jc w:val="both"/>
      </w:pPr>
      <w:r>
        <w:rPr>
          <w:rFonts w:ascii="Times New Roman"/>
          <w:b w:val="false"/>
          <w:i w:val="false"/>
          <w:color w:val="000000"/>
          <w:sz w:val="28"/>
        </w:rPr>
        <w:t>
      4-кесте</w:t>
      </w:r>
    </w:p>
    <w:bookmarkEnd w:id="172"/>
    <w:bookmarkStart w:name="z190" w:id="173"/>
    <w:p>
      <w:pPr>
        <w:spacing w:after="0"/>
        <w:ind w:left="0"/>
        <w:jc w:val="left"/>
      </w:pPr>
      <w:r>
        <w:rPr>
          <w:rFonts w:ascii="Times New Roman"/>
          <w:b/>
          <w:i w:val="false"/>
          <w:color w:val="000000"/>
        </w:rPr>
        <w:t xml:space="preserve"> Жалпы процесс хабарларының тізбесі</w:t>
      </w:r>
    </w:p>
    <w:bookmarkEnd w:id="17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жаңартудың жай-күйі (R.007)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(R.050)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 енгізілген өзгерістер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(R.050)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сұрау салу (R.054)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w:t>
            </w:r>
          </w:p>
          <w:p>
            <w:pPr>
              <w:spacing w:after="20"/>
              <w:ind w:left="20"/>
              <w:jc w:val="both"/>
            </w:pPr>
            <w:r>
              <w:rPr>
                <w:rFonts w:ascii="Times New Roman"/>
                <w:b w:val="false"/>
                <w:i w:val="false"/>
                <w:color w:val="000000"/>
                <w:sz w:val="20"/>
              </w:rPr>
              <w:t>
электрондық құжаттың (мәліметтердің) жалпыланған құрылымы (R.010)</w:t>
            </w:r>
          </w:p>
        </w:tc>
      </w:tr>
    </w:tbl>
    <w:bookmarkStart w:name="z191" w:id="174"/>
    <w:p>
      <w:pPr>
        <w:spacing w:after="0"/>
        <w:ind w:left="0"/>
        <w:jc w:val="left"/>
      </w:pPr>
      <w:r>
        <w:rPr>
          <w:rFonts w:ascii="Times New Roman"/>
          <w:b/>
          <w:i w:val="false"/>
          <w:color w:val="000000"/>
        </w:rPr>
        <w:t xml:space="preserve"> VII. Жалпы процесс транзакциясының сипаттамасы</w:t>
      </w:r>
    </w:p>
    <w:bookmarkEnd w:id="174"/>
    <w:bookmarkStart w:name="z192" w:id="175"/>
    <w:p>
      <w:pPr>
        <w:spacing w:after="0"/>
        <w:ind w:left="0"/>
        <w:jc w:val="left"/>
      </w:pPr>
      <w:r>
        <w:rPr>
          <w:rFonts w:ascii="Times New Roman"/>
          <w:b/>
          <w:i w:val="false"/>
          <w:color w:val="000000"/>
        </w:rPr>
        <w:t xml:space="preserve"> 1. "Ақпарат көздерінің жалпы тізбесін жаңарту күні мен уақыты туралы ақпарат алу" (P.DP.01.TRN.001) жалпы процесс транзакциясы </w:t>
      </w:r>
    </w:p>
    <w:bookmarkEnd w:id="175"/>
    <w:bookmarkStart w:name="z193" w:id="176"/>
    <w:p>
      <w:pPr>
        <w:spacing w:after="0"/>
        <w:ind w:left="0"/>
        <w:jc w:val="both"/>
      </w:pPr>
      <w:r>
        <w:rPr>
          <w:rFonts w:ascii="Times New Roman"/>
          <w:b w:val="false"/>
          <w:i w:val="false"/>
          <w:color w:val="000000"/>
          <w:sz w:val="28"/>
        </w:rPr>
        <w:t>
      15. "Ақпарат көздерінің жалпы тізбесін жаңарту күні мен уақыты туралы ақпарат алу" (P.DP.01.TRN.001) жалпы процесс транзакциясы бастамашының респондентке сұрау салу бойынша тиісті мәліметтерді беруі үшін орындалады. Көрсетілген жалпы процесс транзакциясының орындалу схемасы 4-суретте берілген. Жалпы процесс транзакциясының өлшемдері 5-кестеде келтірілген.</w:t>
      </w:r>
    </w:p>
    <w:bookmarkEnd w:id="17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4-сурет. "Ақпарат көздерінің жалпы тізбесін жаңарту күні мен уақыты туралы ақпарат алу" (P.DP.01.TRN.001)  жалпы процесс транзакциясының орындалу схемасы </w:t>
      </w:r>
    </w:p>
    <w:bookmarkStart w:name="z194" w:id="177"/>
    <w:p>
      <w:pPr>
        <w:spacing w:after="0"/>
        <w:ind w:left="0"/>
        <w:jc w:val="both"/>
      </w:pPr>
      <w:r>
        <w:rPr>
          <w:rFonts w:ascii="Times New Roman"/>
          <w:b w:val="false"/>
          <w:i w:val="false"/>
          <w:color w:val="000000"/>
          <w:sz w:val="28"/>
        </w:rPr>
        <w:t>
      5-кесте</w:t>
      </w:r>
    </w:p>
    <w:bookmarkEnd w:id="177"/>
    <w:bookmarkStart w:name="z195" w:id="178"/>
    <w:p>
      <w:pPr>
        <w:spacing w:after="0"/>
        <w:ind w:left="0"/>
        <w:jc w:val="left"/>
      </w:pPr>
      <w:r>
        <w:rPr>
          <w:rFonts w:ascii="Times New Roman"/>
          <w:b/>
          <w:i w:val="false"/>
          <w:color w:val="000000"/>
        </w:rPr>
        <w:t xml:space="preserve"> "Ақпарат көздерінің жалпы тізбесін жаңарту күні мен уақыты туралы ақпарат алу" (P.DP.01.TRN.001) жалпы процесс транзакциясының сипаттамасы</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ақпаратқа сұрау салу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 жаңарту күні мен уақыты туралы ақпарат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(P.DP.01.BEN.001):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 жаңарту күні мен уақыты туралы ақпаратқа сұрау салу (P.DP.01.MSG.001)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 жаңарту күні мен уақыты туралы ақпарат (P.DP.01.MSG.002)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ЭЦҚ-сы қате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6" w:id="179"/>
    <w:p>
      <w:pPr>
        <w:spacing w:after="0"/>
        <w:ind w:left="0"/>
        <w:jc w:val="left"/>
      </w:pPr>
      <w:r>
        <w:rPr>
          <w:rFonts w:ascii="Times New Roman"/>
          <w:b/>
          <w:i w:val="false"/>
          <w:color w:val="000000"/>
        </w:rPr>
        <w:t xml:space="preserve"> 2. "Ақпарат көздерінің жалпы тізбесінен мәліметтер алу" (P.DP.01.TRN.002) жалпы процесс транзакциясы</w:t>
      </w:r>
    </w:p>
    <w:bookmarkEnd w:id="179"/>
    <w:bookmarkStart w:name="z197" w:id="180"/>
    <w:p>
      <w:pPr>
        <w:spacing w:after="0"/>
        <w:ind w:left="0"/>
        <w:jc w:val="both"/>
      </w:pPr>
      <w:r>
        <w:rPr>
          <w:rFonts w:ascii="Times New Roman"/>
          <w:b w:val="false"/>
          <w:i w:val="false"/>
          <w:color w:val="000000"/>
          <w:sz w:val="28"/>
        </w:rPr>
        <w:t>
      16. "Ақпарат көздерінің жалпы тізбесінен мәліметтер алу" (P.DP.01.TRN.002) жалпы процесс транзакциясы бастамашының респондентке сұрау салу бойынша тиісті мәліметтерді беруі үшін орындалады. Көрсетілген жалпы процесс транзакциясының орындалу схемасы 5-суретте берілген. Жалпы процесс транзакциясының өлшемдері 6-кестеде келтірілген.</w:t>
      </w:r>
    </w:p>
    <w:bookmarkEnd w:id="1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93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"Ақпарат көздерінің жалпы тізбесінен мәліметтер алу" (P.DP.01.TRN.002) жалпы процесс транзакциясының орындалу схемасы</w:t>
      </w:r>
    </w:p>
    <w:bookmarkStart w:name="z198" w:id="181"/>
    <w:p>
      <w:pPr>
        <w:spacing w:after="0"/>
        <w:ind w:left="0"/>
        <w:jc w:val="both"/>
      </w:pPr>
      <w:r>
        <w:rPr>
          <w:rFonts w:ascii="Times New Roman"/>
          <w:b w:val="false"/>
          <w:i w:val="false"/>
          <w:color w:val="000000"/>
          <w:sz w:val="28"/>
        </w:rPr>
        <w:t>
      6-кесте</w:t>
      </w:r>
    </w:p>
    <w:bookmarkEnd w:id="181"/>
    <w:bookmarkStart w:name="z199" w:id="182"/>
    <w:p>
      <w:pPr>
        <w:spacing w:after="0"/>
        <w:ind w:left="0"/>
        <w:jc w:val="left"/>
      </w:pPr>
      <w:r>
        <w:rPr>
          <w:rFonts w:ascii="Times New Roman"/>
          <w:b/>
          <w:i w:val="false"/>
          <w:color w:val="000000"/>
        </w:rPr>
        <w:t xml:space="preserve"> "Ақпарат көздерінің жалпы тізбесінен мәліметтер алу" (P.DP.01.TRN.002) жалпы процесс транзакциясының сипаттамасы</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тізбесінен мәліметтер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мәліметтерге сұрау салу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(P.DP.01.BEN.001): мәліметтер жоқ ақпарат көздерінің жалпы тізбесі (P.DP.01.BEN.001):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қайталау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мәліметтерге сұрау салу (P.DP.01.MSG.003)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мәліметтер (P.DP.01.MSG.004) мәліметтердің жоқ екендігі туралы хабарлама (P.DP.01.MSG.005)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(осы жалпы процесс шеңберіндегі ақпараттық  өзара іс-қимылды жүзеге асыру кезінде ЭЦҚ-ны қолдану Комиссия Алқасының тиісті шешімінде көзделген жағдайларды қоспағанда) </w:t>
            </w:r>
          </w:p>
          <w:p>
            <w:pPr>
              <w:spacing w:after="20"/>
              <w:ind w:left="20"/>
              <w:jc w:val="both"/>
            </w:pPr>
            <w:r>
              <w:rPr>
                <w:rFonts w:ascii="Times New Roman"/>
                <w:b w:val="false"/>
                <w:i w:val="false"/>
                <w:color w:val="000000"/>
                <w:sz w:val="20"/>
              </w:rPr>
              <w:t>
жоқ – P.DP.01.MSG.003 пен P.DP.01.MSG.005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ЭЦҚ-сы қате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0" w:id="183"/>
    <w:p>
      <w:pPr>
        <w:spacing w:after="0"/>
        <w:ind w:left="0"/>
        <w:jc w:val="left"/>
      </w:pPr>
      <w:r>
        <w:rPr>
          <w:rFonts w:ascii="Times New Roman"/>
          <w:b/>
          <w:i w:val="false"/>
          <w:color w:val="000000"/>
        </w:rPr>
        <w:t xml:space="preserve"> 3. "Ақпарат көздерінің жалпы тізбесіне енгізілген өзгерістер туралы ақпарат алу" (P.DP.01.TRN.003) жалпы процесс транзакциясы</w:t>
      </w:r>
    </w:p>
    <w:bookmarkEnd w:id="183"/>
    <w:bookmarkStart w:name="z201" w:id="184"/>
    <w:p>
      <w:pPr>
        <w:spacing w:after="0"/>
        <w:ind w:left="0"/>
        <w:jc w:val="both"/>
      </w:pPr>
      <w:r>
        <w:rPr>
          <w:rFonts w:ascii="Times New Roman"/>
          <w:b w:val="false"/>
          <w:i w:val="false"/>
          <w:color w:val="000000"/>
          <w:sz w:val="28"/>
        </w:rPr>
        <w:t>
      17. "Ақпарат көздерінің жалпы тізбесіне енгізілген өзгерістер туралы ақпарат алу" (P.DP.01.TRN.003) жалпы процесс транзакциясы бастамашының респондентке сұрау салу бойынша тиісті мәліметтерді беруі үшін орындалады. Көрсетілген жалпы процесс транзакциясының орындалу схемасы 6-суретте берілген. Жалпы процесс транзакциясының өлшемдері 7-кестеде келтірілген.</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0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6-сурет. "Ақпарат көздерінің жалпы тізбесіне енгізілген өзгерістер туралы ақпарат алу" (P.DP.01.TRN.003) жалпы процесс транзакциясының орындалу схемасы </w:t>
      </w:r>
    </w:p>
    <w:bookmarkStart w:name="z202" w:id="185"/>
    <w:p>
      <w:pPr>
        <w:spacing w:after="0"/>
        <w:ind w:left="0"/>
        <w:jc w:val="both"/>
      </w:pPr>
      <w:r>
        <w:rPr>
          <w:rFonts w:ascii="Times New Roman"/>
          <w:b w:val="false"/>
          <w:i w:val="false"/>
          <w:color w:val="000000"/>
          <w:sz w:val="28"/>
        </w:rPr>
        <w:t>
      7-кесте</w:t>
      </w:r>
    </w:p>
    <w:bookmarkEnd w:id="185"/>
    <w:bookmarkStart w:name="z203" w:id="186"/>
    <w:p>
      <w:pPr>
        <w:spacing w:after="0"/>
        <w:ind w:left="0"/>
        <w:jc w:val="left"/>
      </w:pPr>
      <w:r>
        <w:rPr>
          <w:rFonts w:ascii="Times New Roman"/>
          <w:b/>
          <w:i w:val="false"/>
          <w:color w:val="000000"/>
        </w:rPr>
        <w:t xml:space="preserve"> "Ақпарат көздерінің жалпы тізбесіне енгізілген өзгерістер туралы ақпарат алу" (P.DP.01.TRN.003) жалпы процесс транзакциясының  сипаттамасы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P.SS.12.TRN.003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 енгізілген өзгерістер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 енгізілген өзгерістер туралы ақпаратқа сұрау салу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көздерінің жалпы тізбесіне енгізілген өзгерістер туралы ақпаратты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 (P.DP.01.BEN.001): мәліметтер жоқ ақпарат көздерінің жалпы тізбесі (P.DP.01.BEN.001):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 енгізілген өзгерістер туралы ақпаратқа сұрау салу (P.DP.01.MSG.006)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тізбесінен өзгертілген мәліметтер (P.DP.01.MSG.007) мәліметтердің жоқ екендігі туралы хабарлама (P.DP.01.MSG.005)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жалпы процесс шеңберіндегі ақпараттық  өзара іс-қимылды жүзеге асыру кезінде ЭЦҚ-ны қолдану Комиссия Алқасының тиісті шешімінде көзделген жағдайларды қоспағанда) (P.SS.12.MSG.003)</w:t>
            </w:r>
          </w:p>
          <w:p>
            <w:pPr>
              <w:spacing w:after="20"/>
              <w:ind w:left="20"/>
              <w:jc w:val="both"/>
            </w:pPr>
            <w:r>
              <w:rPr>
                <w:rFonts w:ascii="Times New Roman"/>
                <w:b w:val="false"/>
                <w:i w:val="false"/>
                <w:color w:val="000000"/>
                <w:sz w:val="20"/>
              </w:rPr>
              <w:t>
жоқ – P.DP.01.MSG.005 пен P.DP.01.MSG.006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ЭЦҚ-сы қате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4" w:id="187"/>
    <w:p>
      <w:pPr>
        <w:spacing w:after="0"/>
        <w:ind w:left="0"/>
        <w:jc w:val="left"/>
      </w:pPr>
      <w:r>
        <w:rPr>
          <w:rFonts w:ascii="Times New Roman"/>
          <w:b/>
          <w:i w:val="false"/>
          <w:color w:val="000000"/>
        </w:rPr>
        <w:t xml:space="preserve"> 4. "Жалпы ақпараттық ресурстан құжат туралы мәліметтер алу" (P.DP.01.TRN.005) жалпы процесс транзакциясы </w:t>
      </w:r>
    </w:p>
    <w:bookmarkEnd w:id="187"/>
    <w:bookmarkStart w:name="z205" w:id="188"/>
    <w:p>
      <w:pPr>
        <w:spacing w:after="0"/>
        <w:ind w:left="0"/>
        <w:jc w:val="both"/>
      </w:pPr>
      <w:r>
        <w:rPr>
          <w:rFonts w:ascii="Times New Roman"/>
          <w:b w:val="false"/>
          <w:i w:val="false"/>
          <w:color w:val="000000"/>
          <w:sz w:val="28"/>
        </w:rPr>
        <w:t>
      18. "Жалпы ақпараттық ресурстан құжат туралы мәліметтер алу" (P.DP.01.TRN.005) жалпы процесс транзакциясы бастамашының респондентке сұрау салу бойынша тиісті мәліметтерді беруі үшін орындалады. Көрсетілген жалпы процесс транзакциясының орындалу схемасы 7-суретте берілген. Жалпы процесс транзакциясының өлшемдері 8-кестеде келтірілген.</w:t>
      </w:r>
    </w:p>
    <w:bookmarkEnd w:id="18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"Жалпы ақпараттық ресурстан құжат туралы мәліметтер алу" (P.DP.01.TRN.005) жалпы процесс транзакциясының орындалу схемасы</w:t>
      </w:r>
    </w:p>
    <w:bookmarkStart w:name="z206" w:id="189"/>
    <w:p>
      <w:pPr>
        <w:spacing w:after="0"/>
        <w:ind w:left="0"/>
        <w:jc w:val="both"/>
      </w:pPr>
      <w:r>
        <w:rPr>
          <w:rFonts w:ascii="Times New Roman"/>
          <w:b w:val="false"/>
          <w:i w:val="false"/>
          <w:color w:val="000000"/>
          <w:sz w:val="28"/>
        </w:rPr>
        <w:t>
      8-кесте</w:t>
      </w:r>
    </w:p>
    <w:bookmarkEnd w:id="189"/>
    <w:bookmarkStart w:name="z207" w:id="190"/>
    <w:p>
      <w:pPr>
        <w:spacing w:after="0"/>
        <w:ind w:left="0"/>
        <w:jc w:val="left"/>
      </w:pPr>
      <w:r>
        <w:rPr>
          <w:rFonts w:ascii="Times New Roman"/>
          <w:b/>
          <w:i w:val="false"/>
          <w:color w:val="000000"/>
        </w:rPr>
        <w:t xml:space="preserve"> "Жалпы ақпараттық ресурстан құжат туралы мәліметтер алу" (P.DP.01.TRN.005) жалпы процесс транзакциясының сипаттамасы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ақпараттық ресурстан құжат туралы мәліметтерге сұрау салу және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ресурстан құжат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 (P.DP.01.BEN.003): мәліметтер жоқ жалпы ақпараттық ресурс (P.DP.01.BEN.003):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туралы мәліметтерге сұрау салу (P.DP.01.MSG.008)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(P.DP.01.MSG.009) мәліметтердің жоқ екендігі туралы хабарлама (P.DP.01.MSG.005)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(осы жалпы процесс шеңберіндегі ақпараттық  өзара іс-қимылды жүзеге асыру кезінде ЭЦҚ-ны қолдану Комиссия Алқасының тиісті шешімінде көзделген жағдайларды қоспағанда),</w:t>
            </w:r>
          </w:p>
          <w:p>
            <w:pPr>
              <w:spacing w:after="20"/>
              <w:ind w:left="20"/>
              <w:jc w:val="both"/>
            </w:pPr>
            <w:r>
              <w:rPr>
                <w:rFonts w:ascii="Times New Roman"/>
                <w:b w:val="false"/>
                <w:i w:val="false"/>
                <w:color w:val="000000"/>
                <w:sz w:val="20"/>
              </w:rPr>
              <w:t>
жоқ – P.DP.01.MSG.005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ЭЦҚ-сы қате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08" w:id="191"/>
    <w:p>
      <w:pPr>
        <w:spacing w:after="0"/>
        <w:ind w:left="0"/>
        <w:jc w:val="left"/>
      </w:pPr>
      <w:r>
        <w:rPr>
          <w:rFonts w:ascii="Times New Roman"/>
          <w:b/>
          <w:i w:val="false"/>
          <w:color w:val="000000"/>
        </w:rPr>
        <w:t xml:space="preserve"> VIII. Штаттан тыс жағдайлардағы іс-қимылдар тәртібі</w:t>
      </w:r>
    </w:p>
    <w:bookmarkEnd w:id="191"/>
    <w:bookmarkStart w:name="z209" w:id="192"/>
    <w:p>
      <w:pPr>
        <w:spacing w:after="0"/>
        <w:ind w:left="0"/>
        <w:jc w:val="both"/>
      </w:pPr>
      <w:r>
        <w:rPr>
          <w:rFonts w:ascii="Times New Roman"/>
          <w:b w:val="false"/>
          <w:i w:val="false"/>
          <w:color w:val="000000"/>
          <w:sz w:val="28"/>
        </w:rPr>
        <w:t xml:space="preserve">
      19. Жалпы процесс шеңберінде ақпараттық өзара іс-қимыл кезінде штаттан тыс жағдайлар орын алуы мүмкін, ол кезде деректерді өңдеуді қалыпты режимде жүргізілмеуі мүмкін. Штаттан тыс жағдайлар техникалық ақаулар, күту уақыты аяқталуы кезінде, сондай-ақ өзге де жағдайларда туындайды. Жалпы процеске қатысушының штаттан тыс жағдайдың туындау себептері туралы түсініктемелер және оны шешу бойынша ұсынымдар алуы үшін интеграцияланған ақпараттық жүйені қолдау қызметіне тиісті сұрау салу жіберу мүмкіндігі көзделген. Штаттан тыс жағдайды шешу жөніндегі жалпы ұсынымдар 9-кестеде келтірілген. </w:t>
      </w:r>
    </w:p>
    <w:bookmarkEnd w:id="192"/>
    <w:bookmarkStart w:name="z210" w:id="193"/>
    <w:p>
      <w:pPr>
        <w:spacing w:after="0"/>
        <w:ind w:left="0"/>
        <w:jc w:val="both"/>
      </w:pPr>
      <w:r>
        <w:rPr>
          <w:rFonts w:ascii="Times New Roman"/>
          <w:b w:val="false"/>
          <w:i w:val="false"/>
          <w:color w:val="000000"/>
          <w:sz w:val="28"/>
        </w:rPr>
        <w:t xml:space="preserve">
      20. Уәкілетті орган оған байланысты қателік туралы хабарлама алынған хабардың Электрондық құжаттар мен мәліметтердің форматтары мен құрылымдарының сипаттамасына және осы Регламенттің IX бөлімінде көрсетілген хабарларды бақылау талаптарына сәйкестігіне тексеру жүргізеді. Егер көрсетілген талаптарға сәйкессіздік анықталған жағдайда уәкілетті орган анықталған қателікті жою үшін барлық қажетті шараларды қабылдайды. Егер сәйкессіздік анықталмаған жағдайда, уәкілетті орган ақпараттық жүйенің интеграциялық жүйесін қолдау қызметіне осы штаттан тыс жағдайдың сипаттамасымен хабар жібереді. </w:t>
      </w:r>
    </w:p>
    <w:bookmarkEnd w:id="193"/>
    <w:bookmarkStart w:name="z211" w:id="194"/>
    <w:p>
      <w:pPr>
        <w:spacing w:after="0"/>
        <w:ind w:left="0"/>
        <w:jc w:val="both"/>
      </w:pPr>
      <w:r>
        <w:rPr>
          <w:rFonts w:ascii="Times New Roman"/>
          <w:b w:val="false"/>
          <w:i w:val="false"/>
          <w:color w:val="000000"/>
          <w:sz w:val="28"/>
        </w:rPr>
        <w:t>
      9-кесте</w:t>
      </w:r>
    </w:p>
    <w:bookmarkEnd w:id="194"/>
    <w:bookmarkStart w:name="z212" w:id="195"/>
    <w:p>
      <w:pPr>
        <w:spacing w:after="0"/>
        <w:ind w:left="0"/>
        <w:jc w:val="left"/>
      </w:pPr>
      <w:r>
        <w:rPr>
          <w:rFonts w:ascii="Times New Roman"/>
          <w:b/>
          <w:i w:val="false"/>
          <w:color w:val="000000"/>
        </w:rPr>
        <w:t xml:space="preserve"> Штаттан тыс жағдайлардағы іс-қимылдар</w:t>
      </w:r>
    </w:p>
    <w:bookmarkEnd w:id="19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w:t>
            </w:r>
            <w:r>
              <w:rPr>
                <w:rFonts w:ascii="Times New Roman"/>
                <w:b/>
                <w:i w:val="false"/>
                <w:color w:val="000000"/>
                <w:sz w:val="20"/>
              </w:rPr>
              <w:t xml:space="preserve">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w:t>
            </w:r>
            <w:r>
              <w:rPr>
                <w:rFonts w:ascii="Times New Roman"/>
                <w:b/>
                <w:i w:val="false"/>
                <w:color w:val="000000"/>
                <w:sz w:val="20"/>
              </w:rPr>
              <w:t>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w:t>
            </w:r>
            <w:r>
              <w:rPr>
                <w:rFonts w:ascii="Times New Roman"/>
                <w:b/>
                <w:i w:val="false"/>
                <w:color w:val="000000"/>
                <w:sz w:val="20"/>
              </w:rPr>
              <w:t xml:space="preserve">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w:t>
            </w:r>
            <w:r>
              <w:rPr>
                <w:rFonts w:ascii="Times New Roman"/>
                <w:b/>
                <w:i w:val="false"/>
                <w:color w:val="000000"/>
                <w:sz w:val="20"/>
              </w:rPr>
              <w:t xml:space="preserve"> туындауы кезіндегі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іс-қимылдардың </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ипаттамасы</w:t>
            </w:r>
            <w:r>
              <w:rPr>
                <w:rFonts w:ascii="Times New Roman"/>
                <w:b w:val="false"/>
                <w:i w:val="false"/>
                <w:color w:val="000000"/>
                <w:sz w:val="2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процесстің екіжақты транзакциясының бастамашысы келісілген қайталау саны аяқталғаннан кейін жауап-хабарды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ақаулар немесе бағдарламалық қамсыздандырудың жүйелік қателігі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сегменттің техникалық қолдау қызметіне хабар жазылған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бастамашысы қате туралы хабарламаны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үйлестірілмеген немесе электрондық құжаттардың (мәліметтердің) </w:t>
            </w:r>
          </w:p>
          <w:p>
            <w:pPr>
              <w:spacing w:after="20"/>
              <w:ind w:left="20"/>
              <w:jc w:val="both"/>
            </w:pPr>
            <w:r>
              <w:rPr>
                <w:rFonts w:ascii="Times New Roman"/>
                <w:b w:val="false"/>
                <w:i w:val="false"/>
                <w:color w:val="000000"/>
                <w:sz w:val="20"/>
              </w:rPr>
              <w:t>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 қолданылатын анықтамалықтар мен сыныптауыштарды үйлестіру немесе электрондық құжаттардың (мәліметтердің) </w:t>
            </w:r>
          </w:p>
          <w:p>
            <w:pPr>
              <w:spacing w:after="20"/>
              <w:ind w:left="20"/>
              <w:jc w:val="both"/>
            </w:pPr>
            <w:r>
              <w:rPr>
                <w:rFonts w:ascii="Times New Roman"/>
                <w:b w:val="false"/>
                <w:i w:val="false"/>
                <w:color w:val="000000"/>
                <w:sz w:val="20"/>
              </w:rPr>
              <w:t xml:space="preserve">
XML-схемаларын жаңарту қажет. Егер анықтамалықтар мен сыныптауыштар үйлестірілген, электрондық құжаттардың (мәліметтердің) </w:t>
            </w:r>
          </w:p>
          <w:p>
            <w:pPr>
              <w:spacing w:after="20"/>
              <w:ind w:left="20"/>
              <w:jc w:val="both"/>
            </w:pPr>
            <w:r>
              <w:rPr>
                <w:rFonts w:ascii="Times New Roman"/>
                <w:b w:val="false"/>
                <w:i w:val="false"/>
                <w:color w:val="000000"/>
                <w:sz w:val="20"/>
              </w:rPr>
              <w:t>
XML-схемалары жаңартылған болса, қабылдаушы қатысушының қолдау қызметіне сұрау салу жіберу қажет</w:t>
            </w:r>
          </w:p>
        </w:tc>
      </w:tr>
    </w:tbl>
    <w:bookmarkStart w:name="z213" w:id="196"/>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96"/>
    <w:bookmarkStart w:name="z214" w:id="197"/>
    <w:p>
      <w:pPr>
        <w:spacing w:after="0"/>
        <w:ind w:left="0"/>
        <w:jc w:val="both"/>
      </w:pPr>
      <w:r>
        <w:rPr>
          <w:rFonts w:ascii="Times New Roman"/>
          <w:b w:val="false"/>
          <w:i w:val="false"/>
          <w:color w:val="000000"/>
          <w:sz w:val="28"/>
        </w:rPr>
        <w:t>
      21. "Ақпарат көздерінің жалпы тізбесін жаңарту күні мен уақыты туралы ақпарат алу" (P.DP.01.TRN.001) жалпы процестің транзакциясы хабарында берілетін "Жалпы ресурсты жаңартудың жай-күйі" (R.007) электрондық құжаттардың (мәліметтердің) деректемелерін толтыруға қойылатын талаптар 10-кестеде келтірілген.</w:t>
      </w:r>
    </w:p>
    <w:bookmarkEnd w:id="197"/>
    <w:bookmarkStart w:name="z215" w:id="198"/>
    <w:p>
      <w:pPr>
        <w:spacing w:after="0"/>
        <w:ind w:left="0"/>
        <w:jc w:val="both"/>
      </w:pPr>
      <w:r>
        <w:rPr>
          <w:rFonts w:ascii="Times New Roman"/>
          <w:b w:val="false"/>
          <w:i w:val="false"/>
          <w:color w:val="000000"/>
          <w:sz w:val="28"/>
        </w:rPr>
        <w:t>
      10-кесте</w:t>
      </w:r>
    </w:p>
    <w:bookmarkEnd w:id="198"/>
    <w:bookmarkStart w:name="z216" w:id="199"/>
    <w:p>
      <w:pPr>
        <w:spacing w:after="0"/>
        <w:ind w:left="0"/>
        <w:jc w:val="left"/>
      </w:pPr>
      <w:r>
        <w:rPr>
          <w:rFonts w:ascii="Times New Roman"/>
          <w:b/>
          <w:i w:val="false"/>
          <w:color w:val="000000"/>
        </w:rPr>
        <w:t xml:space="preserve"> "Ақпарат көздерінің жалпы тізбесін жаңарту күні мен уақыты туралы ақпарат алу" (P.DP.01.TRN.001) жалпы процестің транзакциясы хабарында берілетін "Жалпы ресурсты жаңартудың жай-күйі" (R.007) электрондық құжаттардың (мәліметтердің) деректемелерін толтыруға қойылатын талаптар</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 күні мен уақыты" (csdo:UpdateDateTime)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деректемесінің мәні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сәйкестендіргіші" (csdo:InformationResourceId) деректемесі толтырылуы және "EC0001001" мәнін қабылдауы тиіс</w:t>
            </w:r>
          </w:p>
        </w:tc>
      </w:tr>
    </w:tbl>
    <w:bookmarkStart w:name="z217" w:id="200"/>
    <w:p>
      <w:pPr>
        <w:spacing w:after="0"/>
        <w:ind w:left="0"/>
        <w:jc w:val="both"/>
      </w:pPr>
      <w:r>
        <w:rPr>
          <w:rFonts w:ascii="Times New Roman"/>
          <w:b w:val="false"/>
          <w:i w:val="false"/>
          <w:color w:val="000000"/>
          <w:sz w:val="28"/>
        </w:rPr>
        <w:t>
      22. "Ақпарат көздерінің жалпы тізбесінен ақпаратқа сұрау салу" (P.DP.01.MSG.003) хабарында берілетін "Жалпы ресурсты жаңартудың жай-күйі" (R.007) электрондық құжаттардың (мәліметтердің) деректемелерін толтыруға қойылатын талаптар 11-кестеде келтірілген.</w:t>
      </w:r>
    </w:p>
    <w:bookmarkEnd w:id="200"/>
    <w:bookmarkStart w:name="z218" w:id="201"/>
    <w:p>
      <w:pPr>
        <w:spacing w:after="0"/>
        <w:ind w:left="0"/>
        <w:jc w:val="both"/>
      </w:pPr>
      <w:r>
        <w:rPr>
          <w:rFonts w:ascii="Times New Roman"/>
          <w:b w:val="false"/>
          <w:i w:val="false"/>
          <w:color w:val="000000"/>
          <w:sz w:val="28"/>
        </w:rPr>
        <w:t>
      11-кесте</w:t>
      </w:r>
    </w:p>
    <w:bookmarkEnd w:id="201"/>
    <w:bookmarkStart w:name="z219" w:id="202"/>
    <w:p>
      <w:pPr>
        <w:spacing w:after="0"/>
        <w:ind w:left="0"/>
        <w:jc w:val="left"/>
      </w:pPr>
      <w:r>
        <w:rPr>
          <w:rFonts w:ascii="Times New Roman"/>
          <w:b/>
          <w:i w:val="false"/>
          <w:color w:val="000000"/>
        </w:rPr>
        <w:t xml:space="preserve"> "Ақпарат көздерінің жалпы тізбесінен ақпаратқа сұрау салу" (P.DP.01.MSG.003) хабарында берілетін "Жалпы ресурсты жаңартудың жай-күйі" (R.007) электрондық құжаттардың (мәліметтердің) деректемелерін толтыруға қойылатын талаптар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ақпарат көздерінің жалпы тізбесінде қамтылған мәліметтерді толық көлемде ұсыну талап етілсе, "Жаңартылу күні мен уақыты" (csdo:UpdateDateTime) деректемесі толтырылмайды. "Жаңартылу күні мен уақыты" (csdo:UpdateDateTime) деректемесі белгілі бір күнге ақпарат көздері жалпы тізбесінің өзекті мәліметтерін ұсыну қажет болған кезде күн мен уақытты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белгілі бір мүше мемлекеттер бойынша мәліметтерді ұсыну қажет болған кезде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деректемесінің мәні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xml:space="preserve">
Z – Дүниежүзілік уақытқа (UTC) сәйкес уақытты ұсыну форматын білдіретін тіркелген символ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 күні мен уақыты" (csdo:UpdateDateTime) деректемесі толтырылған жағдайда оның мәні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ақпараттық объектісінің сәйкестендіргіші" (csdo:InformationResourceId)  деректемесі толтырылуы және "EC0001001" мәнін қабылдауы тиіс </w:t>
            </w:r>
          </w:p>
        </w:tc>
      </w:tr>
    </w:tbl>
    <w:bookmarkStart w:name="z220" w:id="203"/>
    <w:p>
      <w:pPr>
        <w:spacing w:after="0"/>
        <w:ind w:left="0"/>
        <w:jc w:val="both"/>
      </w:pPr>
      <w:r>
        <w:rPr>
          <w:rFonts w:ascii="Times New Roman"/>
          <w:b w:val="false"/>
          <w:i w:val="false"/>
          <w:color w:val="000000"/>
          <w:sz w:val="28"/>
        </w:rPr>
        <w:t>
      23. "Ақпарат көздерінің жалпы тізбесіне енгізілген өзгерістер туралы ақпаратқа сұрау салу" (P.DP.01.MSG.006) хабарында берілетін "Жалпы ресурсты жаңартудың жай-күйі" (R.007) электрондық құжаттардың (мәліметтердің) деректемелерін толтыруға қойылатын талаптар 12-кестеде келтірілген.</w:t>
      </w:r>
    </w:p>
    <w:bookmarkEnd w:id="203"/>
    <w:bookmarkStart w:name="z221" w:id="204"/>
    <w:p>
      <w:pPr>
        <w:spacing w:after="0"/>
        <w:ind w:left="0"/>
        <w:jc w:val="both"/>
      </w:pPr>
      <w:r>
        <w:rPr>
          <w:rFonts w:ascii="Times New Roman"/>
          <w:b w:val="false"/>
          <w:i w:val="false"/>
          <w:color w:val="000000"/>
          <w:sz w:val="28"/>
        </w:rPr>
        <w:t>
      12-кесте</w:t>
      </w:r>
    </w:p>
    <w:bookmarkEnd w:id="204"/>
    <w:bookmarkStart w:name="z222" w:id="205"/>
    <w:p>
      <w:pPr>
        <w:spacing w:after="0"/>
        <w:ind w:left="0"/>
        <w:jc w:val="left"/>
      </w:pPr>
      <w:r>
        <w:rPr>
          <w:rFonts w:ascii="Times New Roman"/>
          <w:b/>
          <w:i w:val="false"/>
          <w:color w:val="000000"/>
        </w:rPr>
        <w:t xml:space="preserve"> "Ақпарат көздерінің жалпы тізбесіне енгізілген өзгерістер туралы ақпаратқа сұрау салу" (P.DP.01.MSG.006) хабарында берілетін "Жалпы ресурсты жаңартудың жай-күйі" (R.007) электрондық құжаттардың (мәліметтердің) деректемелерін толтыруға қойылатын талаптар</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 күні мен уақыты" (csdo:UpdateDateTime) деректемесі Одаққа мүше мемлекеттің мүдделі органында ақпарат көздерінің жалпы тізбесі мәліметтерінің жаңартылу күні мен уақытын қамтуы тиіс, кейін Комиссия ақпарат көздерінің жалпы тізбесінен өзгертілген мәліметтерді ұсынуы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белгілі бір мүше мемлекеттер бойынша мәліметтерді ұсыну қажет болған кезде толтырылады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деректемесінің мәні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"Жаңартылу күні мен уақыты" (csdo:UpdateDateTime) деректемесінің мәні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сәйкестендіргіші" (csdo:InformationResourceId) деректемесі толтырылуы және "EC0001001" мәнін қабылдауы тиіс</w:t>
            </w:r>
          </w:p>
        </w:tc>
      </w:tr>
    </w:tbl>
    <w:bookmarkStart w:name="z223" w:id="206"/>
    <w:p>
      <w:pPr>
        <w:spacing w:after="0"/>
        <w:ind w:left="0"/>
        <w:jc w:val="both"/>
      </w:pPr>
      <w:r>
        <w:rPr>
          <w:rFonts w:ascii="Times New Roman"/>
          <w:b w:val="false"/>
          <w:i w:val="false"/>
          <w:color w:val="000000"/>
          <w:sz w:val="28"/>
        </w:rPr>
        <w:t xml:space="preserve">
      24. "Құжат туралы мәліметтерге сұрау салу" (P.DP.01.MSG.008) хабарында берілетін "Құжатқа сұрау салу" (R.054) электрондық құжаттардың (мәліметтердің) деректемелерін толтыруға қойылатын талаптар 13-кестеде келтірілген. </w:t>
      </w:r>
    </w:p>
    <w:bookmarkEnd w:id="206"/>
    <w:bookmarkStart w:name="z224" w:id="207"/>
    <w:p>
      <w:pPr>
        <w:spacing w:after="0"/>
        <w:ind w:left="0"/>
        <w:jc w:val="both"/>
      </w:pPr>
      <w:r>
        <w:rPr>
          <w:rFonts w:ascii="Times New Roman"/>
          <w:b w:val="false"/>
          <w:i w:val="false"/>
          <w:color w:val="000000"/>
          <w:sz w:val="28"/>
        </w:rPr>
        <w:t>
      13-кесте</w:t>
      </w:r>
    </w:p>
    <w:bookmarkEnd w:id="207"/>
    <w:bookmarkStart w:name="z225" w:id="208"/>
    <w:p>
      <w:pPr>
        <w:spacing w:after="0"/>
        <w:ind w:left="0"/>
        <w:jc w:val="left"/>
      </w:pPr>
      <w:r>
        <w:rPr>
          <w:rFonts w:ascii="Times New Roman"/>
          <w:b/>
          <w:i w:val="false"/>
          <w:color w:val="000000"/>
        </w:rPr>
        <w:t xml:space="preserve"> "Құжат туралы мәліметтерге сұрау салу" (P.DP.01.MSG.008) хабарында берілетін "Құжатқа сұрау салу" (R.054) электрондық құжаттардың (мәліметтердің) деректемелерін толтыруға қойылатын талаптар</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сәйкестендіргіші" (csdo:InformationResourceId)  деректемесі "ZZXXXXXXX"  шаблонына сәйкес ақпарат көздерінің жалпы тізбесіндегі мәнмен толтырылуы тиіс, мұндағы:</w:t>
            </w:r>
          </w:p>
          <w:p>
            <w:pPr>
              <w:spacing w:after="20"/>
              <w:ind w:left="20"/>
              <w:jc w:val="both"/>
            </w:pPr>
            <w:r>
              <w:rPr>
                <w:rFonts w:ascii="Times New Roman"/>
                <w:b w:val="false"/>
                <w:i w:val="false"/>
                <w:color w:val="000000"/>
                <w:sz w:val="20"/>
              </w:rPr>
              <w:t>
ZZ – Комиссияның жалпы ақпараттық ресурсын белгілеу үшін "EC" коды;</w:t>
            </w:r>
          </w:p>
          <w:p>
            <w:pPr>
              <w:spacing w:after="20"/>
              <w:ind w:left="20"/>
              <w:jc w:val="both"/>
            </w:pPr>
            <w:r>
              <w:rPr>
                <w:rFonts w:ascii="Times New Roman"/>
                <w:b w:val="false"/>
                <w:i w:val="false"/>
                <w:color w:val="000000"/>
                <w:sz w:val="20"/>
              </w:rPr>
              <w:t>
XXXXXXX – ақпарат көздерінің жалпы тізбесіндегі ақпараттық ресурстың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сұрау салу түрінің коды" (csdo:DocRequestKindCode) деректемесі мына мәндердің бірін қабылдауы тиіс: </w:t>
            </w:r>
          </w:p>
          <w:p>
            <w:pPr>
              <w:spacing w:after="20"/>
              <w:ind w:left="20"/>
              <w:jc w:val="both"/>
            </w:pPr>
            <w:r>
              <w:rPr>
                <w:rFonts w:ascii="Times New Roman"/>
                <w:b w:val="false"/>
                <w:i w:val="false"/>
                <w:color w:val="000000"/>
                <w:sz w:val="20"/>
              </w:rPr>
              <w:t>
"01" – ағымдағы мәртебеде құжатқа сұрау салу;</w:t>
            </w:r>
          </w:p>
          <w:p>
            <w:pPr>
              <w:spacing w:after="20"/>
              <w:ind w:left="20"/>
              <w:jc w:val="both"/>
            </w:pPr>
            <w:r>
              <w:rPr>
                <w:rFonts w:ascii="Times New Roman"/>
                <w:b w:val="false"/>
                <w:i w:val="false"/>
                <w:color w:val="000000"/>
                <w:sz w:val="20"/>
              </w:rPr>
              <w:t>
"02" – мәртебесінің өзгеруі ескеріле отырып, құжатқа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(ccdo:UnifiedAuthorityDetails) күрделі деректемесінің құрамындағы "Мүше мемлекеттің уәкілетті органы сәйкестендіргіші" (csdo:AuthorityId)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 мынадай деректемелер толтырылуы тиіс:</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xml:space="preserve">
"Құжат түрінің коды" (csdo:DocKindCode); </w:t>
            </w:r>
          </w:p>
          <w:p>
            <w:pPr>
              <w:spacing w:after="20"/>
              <w:ind w:left="20"/>
              <w:jc w:val="both"/>
            </w:pPr>
            <w:r>
              <w:rPr>
                <w:rFonts w:ascii="Times New Roman"/>
                <w:b w:val="false"/>
                <w:i w:val="false"/>
                <w:color w:val="000000"/>
                <w:sz w:val="20"/>
              </w:rPr>
              <w:t>
"Құжат түрінің атауы" (csdo:DocKindName);</w:t>
            </w:r>
          </w:p>
          <w:p>
            <w:pPr>
              <w:spacing w:after="20"/>
              <w:ind w:left="20"/>
              <w:jc w:val="both"/>
            </w:pPr>
            <w:r>
              <w:rPr>
                <w:rFonts w:ascii="Times New Roman"/>
                <w:b w:val="false"/>
                <w:i w:val="false"/>
                <w:color w:val="000000"/>
                <w:sz w:val="20"/>
              </w:rPr>
              <w:t>
"Мүше мемлекеттің уәкілетті органы сәйкестендіргіші" (csdo:AuthorityId)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 "Құжат нөмірі" (csdo:DocId) деректемесі немесе "Құжат нөмірі" (csdo:DocId) мен "Құжат күні" (csdo:DocCreationDate)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 құрамында "Құжаттың қолданыс мерзімінің өту күні" (csdo:DocValidityDate)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"Құжат атауы" (csdo:DocName)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"Құжаттың қолданыс мерзімі" (csdo:DocValidityDuration)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"Мүше мемлекеттің уәкілетті органының атауы" (csdo:AuthorityName)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"Сипаттамасы" (csdo:DescriptionText)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"Парақтар саны" (csdo:PageQuantity)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"Бинарлық форматтағы құжат" (csdo:DocBinaryText) деректемесі </w:t>
            </w:r>
          </w:p>
          <w:p>
            <w:pPr>
              <w:spacing w:after="20"/>
              <w:ind w:left="20"/>
              <w:jc w:val="both"/>
            </w:pPr>
            <w:r>
              <w:rPr>
                <w:rFonts w:ascii="Times New Roman"/>
                <w:b w:val="false"/>
                <w:i w:val="false"/>
                <w:color w:val="000000"/>
                <w:sz w:val="20"/>
              </w:rPr>
              <w:t>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 (ccdo:AnyDetails)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(csdo:EDocDateTime) деректемесінің мәні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xml:space="preserve">
Z – Дүниежүзілік уақытқа (UTC) сәйкес уақытты ұсыну форматын білдіретін тіркелген символ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  "Құжат күні" (csdo:DocCreationDate) деректемесінің мәні YYYY-MM-DD шаблонына сәйкес келтірілуі тиіс </w:t>
            </w:r>
          </w:p>
        </w:tc>
      </w:tr>
    </w:tbl>
    <w:bookmarkStart w:name="z226" w:id="209"/>
    <w:p>
      <w:pPr>
        <w:spacing w:after="0"/>
        <w:ind w:left="0"/>
        <w:jc w:val="both"/>
      </w:pPr>
      <w:r>
        <w:rPr>
          <w:rFonts w:ascii="Times New Roman"/>
          <w:b w:val="false"/>
          <w:i w:val="false"/>
          <w:color w:val="000000"/>
          <w:sz w:val="28"/>
        </w:rPr>
        <w:t>
      25. "Құжаттар туралы мәліметтер" (P.DP.01.MSG.009) хабарында берілетін "Электрондық құжаттың (мәліметтердің) жалпыланған құрылымы" (R.010) электрондық құжаттардың (мәліметтердің) деректемелерін толтыруға қойылатын талаптар 14-кестеде келтірілген.</w:t>
      </w:r>
    </w:p>
    <w:bookmarkEnd w:id="209"/>
    <w:bookmarkStart w:name="z227" w:id="210"/>
    <w:p>
      <w:pPr>
        <w:spacing w:after="0"/>
        <w:ind w:left="0"/>
        <w:jc w:val="both"/>
      </w:pPr>
      <w:r>
        <w:rPr>
          <w:rFonts w:ascii="Times New Roman"/>
          <w:b w:val="false"/>
          <w:i w:val="false"/>
          <w:color w:val="000000"/>
          <w:sz w:val="28"/>
        </w:rPr>
        <w:t>
      14-кесте</w:t>
      </w:r>
    </w:p>
    <w:bookmarkEnd w:id="210"/>
    <w:bookmarkStart w:name="z228" w:id="211"/>
    <w:p>
      <w:pPr>
        <w:spacing w:after="0"/>
        <w:ind w:left="0"/>
        <w:jc w:val="left"/>
      </w:pPr>
      <w:r>
        <w:rPr>
          <w:rFonts w:ascii="Times New Roman"/>
          <w:b/>
          <w:i w:val="false"/>
          <w:color w:val="000000"/>
        </w:rPr>
        <w:t xml:space="preserve"> "Құжаттар туралы мәліметтер" (P.DP.01.MSG.009) хабарында берілетін "Электрондық құжаттың (мәліметтердің) жалпыланған құрылымы" (R.010) электрондық құжаттардың (мәліметтердің) деректемелерін толтыруға қойылатын талаптар</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жалпыланған құрылымы" (R.010) электрондық құжат (мәліметтер)  "Құжат" (R.004) электрондық құжаттың (мәліметтердің) ең болмағанда 1 данасын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құрамындағы "Құжат" (R.004) электрондық құжатта (мәліметтерде) мынадай деректемелер толтырылуы тиіс:</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xml:space="preserve">
"Құжат түрінің коды" (csdo:DocKindCode); </w:t>
            </w:r>
          </w:p>
          <w:p>
            <w:pPr>
              <w:spacing w:after="20"/>
              <w:ind w:left="20"/>
              <w:jc w:val="both"/>
            </w:pPr>
            <w:r>
              <w:rPr>
                <w:rFonts w:ascii="Times New Roman"/>
                <w:b w:val="false"/>
                <w:i w:val="false"/>
                <w:color w:val="000000"/>
                <w:sz w:val="20"/>
              </w:rPr>
              <w:t>
"Құжат атауы" (csdo:DocName);</w:t>
            </w:r>
          </w:p>
          <w:p>
            <w:pPr>
              <w:spacing w:after="20"/>
              <w:ind w:left="20"/>
              <w:jc w:val="both"/>
            </w:pPr>
            <w:r>
              <w:rPr>
                <w:rFonts w:ascii="Times New Roman"/>
                <w:b w:val="false"/>
                <w:i w:val="false"/>
                <w:color w:val="000000"/>
                <w:sz w:val="20"/>
              </w:rPr>
              <w:t>
"Құжат нөмірі" (csdo:DocId);</w:t>
            </w:r>
          </w:p>
          <w:p>
            <w:pPr>
              <w:spacing w:after="20"/>
              <w:ind w:left="20"/>
              <w:jc w:val="both"/>
            </w:pPr>
            <w:r>
              <w:rPr>
                <w:rFonts w:ascii="Times New Roman"/>
                <w:b w:val="false"/>
                <w:i w:val="false"/>
                <w:color w:val="000000"/>
                <w:sz w:val="20"/>
              </w:rPr>
              <w:t>
"Мүше мемлекеттің уәкілетті органы сәйкестендіргіші" (csdo:AuthorityId) ;</w:t>
            </w:r>
          </w:p>
          <w:p>
            <w:pPr>
              <w:spacing w:after="20"/>
              <w:ind w:left="20"/>
              <w:jc w:val="both"/>
            </w:pPr>
            <w:r>
              <w:rPr>
                <w:rFonts w:ascii="Times New Roman"/>
                <w:b w:val="false"/>
                <w:i w:val="false"/>
                <w:color w:val="000000"/>
                <w:sz w:val="20"/>
              </w:rPr>
              <w:t>
"Мүше мемлекеттің уәкілетті органы атауы" (csdo:AuthorityName)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 электрондық құжатта (мәліметтерде)  "Мәртебе" (ccdo:StatusV2Details)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құрамындағы "Құжат" (R.004) электрондық құжатта (мәліметтерде) "Елдің коды" (csdo:UnifiedCountryCode), "Құжат түрінің коды" (csdo:DocKindCode), </w:t>
            </w:r>
          </w:p>
          <w:p>
            <w:pPr>
              <w:spacing w:after="20"/>
              <w:ind w:left="20"/>
              <w:jc w:val="both"/>
            </w:pPr>
            <w:r>
              <w:rPr>
                <w:rFonts w:ascii="Times New Roman"/>
                <w:b w:val="false"/>
                <w:i w:val="false"/>
                <w:color w:val="000000"/>
                <w:sz w:val="20"/>
              </w:rPr>
              <w:t>
"Құжат түрінің атауы" (csdo:DocKindName), "Мүше мемлекеттің уәкілетті органы сәйкестендіргіші" (csdo:AuthorityId) , "Құжат нөмірі" (csdo:DocId) және "Құжат күні" (csdo:DocCreationDate) деректемелерінің мәні транзакцияның нақ сол бір данасы шеңберінде "Құжат туралы мәліметтерге сұрау салу" (P.DP.01.MSG.008) хабарламасында ұқсас деректемелердің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деректемесі құрамындағы "Құжат" (R.004) электрондық құжатта (мәліметтерде) "Күні" (csdo:EventDate) және "Мәртебе коды" (csdo:StatusCode)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(R.004) электрондық құжатта (мәліметтерде) "XML-құжат" (ccdo:AnyDetails) деректемесі не "Бинарлық форматтағы құжат" (csdo:DocBinaryText) толтырылуы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 (ccdo:AnyDetails) деректемесі құрамындағы "Құжат" (R.004) электрондық құжатта (мәліметтерде)  XML-құжатының бір данасы ғана қос берілуі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 электрондық құжатта (мәліметтерде)  "Бинарлық форматтағы құжат" (csdo:DocBinaryText) деректемесі құрамының көлемі 5 МБ аспайтын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(csdo:EDocDateTime) деректемесінің мәні </w:t>
            </w:r>
          </w:p>
          <w:p>
            <w:pPr>
              <w:spacing w:after="20"/>
              <w:ind w:left="20"/>
              <w:jc w:val="both"/>
            </w:pPr>
            <w:r>
              <w:rPr>
                <w:rFonts w:ascii="Times New Roman"/>
                <w:b w:val="false"/>
                <w:i w:val="false"/>
                <w:color w:val="000000"/>
                <w:sz w:val="20"/>
              </w:rPr>
              <w:t xml:space="preserve">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құрамындағы  "Құжат" (R.004) электрондық құжатта (мәліметтерде)  "Құжат күні" (csdo:DocCreationDate) деректемесінің мәні YYYY-MM-DD шаблонына сәйкес келтірілуі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құрамындағы "Құжат" (R.004) электрондық құжатта (мәліметтерде)  "Құжаттың қолданыс мерзімінің өту күні" (csdo:DocValidityDate)  деректемесінің мәні </w:t>
            </w:r>
          </w:p>
          <w:p>
            <w:pPr>
              <w:spacing w:after="20"/>
              <w:ind w:left="20"/>
              <w:jc w:val="both"/>
            </w:pPr>
            <w:r>
              <w:rPr>
                <w:rFonts w:ascii="Times New Roman"/>
                <w:b w:val="false"/>
                <w:i w:val="false"/>
                <w:color w:val="000000"/>
                <w:sz w:val="20"/>
              </w:rPr>
              <w:t xml:space="preserve">
YYYY-MM-DD шаблонына сәйкес келтірілуі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құрамындағы "Құжат" (R.004) электрондық құжатта (мәліметтерде)  "Күні" (csdo:EventDate)  деректемесінің мәні YYYY-MM-DD шаблонына сәйкес келтірілуі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құрамындағы "Құжат" (R.004) электрондық құжатта (мәліметтерде)  "Құжаттың қолданыс мерзімінің басталу күні" (csdo:DocStartDate)  деректемесінің мәні </w:t>
            </w:r>
          </w:p>
          <w:p>
            <w:pPr>
              <w:spacing w:after="20"/>
              <w:ind w:left="20"/>
              <w:jc w:val="both"/>
            </w:pPr>
            <w:r>
              <w:rPr>
                <w:rFonts w:ascii="Times New Roman"/>
                <w:b w:val="false"/>
                <w:i w:val="false"/>
                <w:color w:val="000000"/>
                <w:sz w:val="20"/>
              </w:rPr>
              <w:t>
YYYY-MM-DD шаблонына сәйкес келтірілуі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сәйкестендіргіші" (csdo:InformationResourceId) деректемесі транзакцияның нақ сол бір данасы шеңберінде "Құжат туралы мәліметтерге сұрау салу" (P.DP.01.MSG.008) хабарламасында ұқсас деректемелердің мәнімен толтырылуы тиіс</w:t>
            </w:r>
          </w:p>
        </w:tc>
      </w:tr>
    </w:tbl>
    <w:bookmarkStart w:name="z229" w:id="212"/>
    <w:p>
      <w:pPr>
        <w:spacing w:after="0"/>
        <w:ind w:left="0"/>
        <w:jc w:val="both"/>
      </w:pPr>
      <w:r>
        <w:rPr>
          <w:rFonts w:ascii="Times New Roman"/>
          <w:b w:val="false"/>
          <w:i w:val="false"/>
          <w:color w:val="000000"/>
          <w:sz w:val="28"/>
        </w:rPr>
        <w:t xml:space="preserve">
      26. "Мәліметтердің жоқ екендігі туралы хабарлама" (P.DP.01.MSG.005) хабарында берілетін "Өңдеу нәтижесі туралы хабарлама" (R.006) электрондық құжаттардың (мәліметтердің) деректемелерін толтыруға қойылатын талаптар 15-кестеде келтірілген. </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15-кесте</w:t>
      </w:r>
    </w:p>
    <w:bookmarkStart w:name="z231" w:id="213"/>
    <w:p>
      <w:pPr>
        <w:spacing w:after="0"/>
        <w:ind w:left="0"/>
        <w:jc w:val="left"/>
      </w:pPr>
      <w:r>
        <w:rPr>
          <w:rFonts w:ascii="Times New Roman"/>
          <w:b/>
          <w:i w:val="false"/>
          <w:color w:val="000000"/>
        </w:rPr>
        <w:t xml:space="preserve"> "Мәліметтердің жоқ екендігі туралы хабарлама" (P.DP.01.MSG.005) хабарында берілетін "Өңдеу нәтижесі туралы хабарлама" (R.006) электрондық құжаттардың (мәліметтердің) деректемелерін толтыруға қойылатын талаптар</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нәтижесінің коды" (csdo:ProcessingResultV2Code) деректемесі "1" – мәліметтер жоқ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(csdo:EDocDateTime) деректемесінің мәні </w:t>
            </w:r>
          </w:p>
          <w:p>
            <w:pPr>
              <w:spacing w:after="20"/>
              <w:ind w:left="20"/>
              <w:jc w:val="both"/>
            </w:pPr>
            <w:r>
              <w:rPr>
                <w:rFonts w:ascii="Times New Roman"/>
                <w:b w:val="false"/>
                <w:i w:val="false"/>
                <w:color w:val="000000"/>
                <w:sz w:val="20"/>
              </w:rPr>
              <w:t xml:space="preserve">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2020 жылғы 14 қаңтардағы </w:t>
            </w:r>
            <w:r>
              <w:br/>
            </w:r>
            <w:r>
              <w:rPr>
                <w:rFonts w:ascii="Times New Roman"/>
                <w:b w:val="false"/>
                <w:i w:val="false"/>
                <w:color w:val="000000"/>
                <w:sz w:val="20"/>
              </w:rPr>
              <w:t xml:space="preserve">№ 10 шешімімен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w:t>
      </w:r>
    </w:p>
    <w:bookmarkStart w:name="z234" w:id="214"/>
    <w:p>
      <w:pPr>
        <w:spacing w:after="0"/>
        <w:ind w:left="0"/>
        <w:jc w:val="left"/>
      </w:pPr>
      <w:r>
        <w:rPr>
          <w:rFonts w:ascii="Times New Roman"/>
          <w:b/>
          <w:i w:val="false"/>
          <w:color w:val="000000"/>
        </w:rPr>
        <w:t xml:space="preserve"> 1. Жалпы ережелер</w:t>
      </w:r>
    </w:p>
    <w:bookmarkEnd w:id="214"/>
    <w:bookmarkStart w:name="z235" w:id="215"/>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актілерге сәйкес әзірленген:</w:t>
      </w:r>
    </w:p>
    <w:bookmarkEnd w:id="21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алмасуы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 бекіту туралы" 2018 жылғы 21 тамыздағы № 136 </w:t>
      </w:r>
      <w:r>
        <w:rPr>
          <w:rFonts w:ascii="Times New Roman"/>
          <w:b w:val="false"/>
          <w:i w:val="false"/>
          <w:color w:val="000000"/>
          <w:sz w:val="28"/>
        </w:rPr>
        <w:t>шешімі</w:t>
      </w:r>
      <w:r>
        <w:rPr>
          <w:rFonts w:ascii="Times New Roman"/>
          <w:b w:val="false"/>
          <w:i w:val="false"/>
          <w:color w:val="000000"/>
          <w:sz w:val="28"/>
        </w:rPr>
        <w:t>.</w:t>
      </w:r>
    </w:p>
    <w:bookmarkStart w:name="z236" w:id="216"/>
    <w:p>
      <w:pPr>
        <w:spacing w:after="0"/>
        <w:ind w:left="0"/>
        <w:jc w:val="left"/>
      </w:pPr>
      <w:r>
        <w:rPr>
          <w:rFonts w:ascii="Times New Roman"/>
          <w:b/>
          <w:i w:val="false"/>
          <w:color w:val="000000"/>
        </w:rPr>
        <w:t xml:space="preserve"> II. Қолданылу саласы</w:t>
      </w:r>
    </w:p>
    <w:bookmarkEnd w:id="216"/>
    <w:bookmarkStart w:name="z237" w:id="217"/>
    <w:p>
      <w:pPr>
        <w:spacing w:after="0"/>
        <w:ind w:left="0"/>
        <w:jc w:val="both"/>
      </w:pPr>
      <w:r>
        <w:rPr>
          <w:rFonts w:ascii="Times New Roman"/>
          <w:b w:val="false"/>
          <w:i w:val="false"/>
          <w:color w:val="000000"/>
          <w:sz w:val="28"/>
        </w:rPr>
        <w:t>
      2. Осы Регламент жалпы процеске қатысушылардың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процесс (бұдан әрі – Жалпы процесс) транзакцияларын орындау тәртібі мен шарттарын біркелкі қолдануын қамтамасыз ету мақсатында әзірленді.</w:t>
      </w:r>
    </w:p>
    <w:bookmarkEnd w:id="217"/>
    <w:bookmarkStart w:name="z238" w:id="218"/>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 рәсімдерді және операцияларды орындау тәртібін бақылау кезінде, сондай-ақ осы жалпы процестің іске асырылуын қамтамасыз ететін ақпараттық жүйелердің құрамдастарын жобалау, әзірлеу және пысықтау кезінде қолданады.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p>
      <w:pPr>
        <w:spacing w:after="0"/>
        <w:ind w:left="0"/>
        <w:jc w:val="left"/>
      </w:pPr>
    </w:p>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"авторландыру" – жалпы процестің белгілі бір қатысушысына белгілі бір іс-қимылдарды орындауға құқық беру;</w:t>
      </w:r>
    </w:p>
    <w:p>
      <w:pPr>
        <w:spacing w:after="0"/>
        <w:ind w:left="0"/>
        <w:jc w:val="both"/>
      </w:pPr>
      <w:r>
        <w:rPr>
          <w:rFonts w:ascii="Times New Roman"/>
          <w:b w:val="false"/>
          <w:i w:val="false"/>
          <w:color w:val="000000"/>
          <w:sz w:val="28"/>
        </w:rPr>
        <w:t>
      "Одаққа мүше мемлекеттің мүдделі органы" – Одақтың құқығына сәйкес  жалпы процесс аясында   ақпараттық өзара іс-қимылды жүзеге асыру кезінде  электрондық құжаттар, және (немесе) құжаттар туралы мәліметтер және (немесе) құжаттардан мәліметтер алынуы мүмкін  орган ретінде белгіленген  Одаққа мүше мемлекеттің  мемлекеттік органы (ұйымы);</w:t>
      </w:r>
    </w:p>
    <w:p>
      <w:pPr>
        <w:spacing w:after="0"/>
        <w:ind w:left="0"/>
        <w:jc w:val="both"/>
      </w:pPr>
      <w:r>
        <w:rPr>
          <w:rFonts w:ascii="Times New Roman"/>
          <w:b w:val="false"/>
          <w:i w:val="false"/>
          <w:color w:val="000000"/>
          <w:sz w:val="28"/>
        </w:rPr>
        <w:t>
      "электрондық құжаттың (мәліметтердің) деректемесі" – белгілі бір мәнмәтінде ажыратылмайтын болып есептелетін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Регламентте пайдаланылатын "бастамашы", "бастамашы операция", "қабылданатын операция", "респондент", "жалпы процесс хабары" және "жалпы процесс транзакциясы" ұғымдары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мәндерінде қолданылады.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242" w:id="219"/>
    <w:p>
      <w:pPr>
        <w:spacing w:after="0"/>
        <w:ind w:left="0"/>
        <w:jc w:val="left"/>
      </w:pPr>
      <w:r>
        <w:rPr>
          <w:rFonts w:ascii="Times New Roman"/>
          <w:b/>
          <w:i w:val="false"/>
          <w:color w:val="000000"/>
        </w:rPr>
        <w:t xml:space="preserve"> IV. Жалпы процесс шеңберінде ақпараттық өзара іс-қимыл туралы негізгі мәліметтер</w:t>
      </w:r>
    </w:p>
    <w:bookmarkEnd w:id="219"/>
    <w:bookmarkStart w:name="z243" w:id="220"/>
    <w:p>
      <w:pPr>
        <w:spacing w:after="0"/>
        <w:ind w:left="0"/>
        <w:jc w:val="left"/>
      </w:pPr>
      <w:r>
        <w:rPr>
          <w:rFonts w:ascii="Times New Roman"/>
          <w:b/>
          <w:i w:val="false"/>
          <w:color w:val="000000"/>
        </w:rPr>
        <w:t xml:space="preserve"> 1. Ақпараттық өзара іс-қимылға қатысушылар</w:t>
      </w:r>
    </w:p>
    <w:bookmarkEnd w:id="220"/>
    <w:bookmarkStart w:name="z244" w:id="221"/>
    <w:p>
      <w:pPr>
        <w:spacing w:after="0"/>
        <w:ind w:left="0"/>
        <w:jc w:val="both"/>
      </w:pPr>
      <w:r>
        <w:rPr>
          <w:rFonts w:ascii="Times New Roman"/>
          <w:b w:val="false"/>
          <w:i w:val="false"/>
          <w:color w:val="000000"/>
          <w:sz w:val="28"/>
        </w:rPr>
        <w:t>
      6. Жалпы процесс шеңберінде ақпараттық өзара іс-қимылға қатысушылар рөлінің тізбесі 1-кестеде келтірілген.</w:t>
      </w:r>
    </w:p>
    <w:bookmarkEnd w:id="221"/>
    <w:bookmarkStart w:name="z245" w:id="222"/>
    <w:p>
      <w:pPr>
        <w:spacing w:after="0"/>
        <w:ind w:left="0"/>
        <w:jc w:val="both"/>
      </w:pPr>
      <w:r>
        <w:rPr>
          <w:rFonts w:ascii="Times New Roman"/>
          <w:b w:val="false"/>
          <w:i w:val="false"/>
          <w:color w:val="000000"/>
          <w:sz w:val="28"/>
        </w:rPr>
        <w:t>
      1-кесте</w:t>
      </w:r>
    </w:p>
    <w:bookmarkEnd w:id="222"/>
    <w:bookmarkStart w:name="z246" w:id="223"/>
    <w:p>
      <w:pPr>
        <w:spacing w:after="0"/>
        <w:ind w:left="0"/>
        <w:jc w:val="left"/>
      </w:pPr>
      <w:r>
        <w:rPr>
          <w:rFonts w:ascii="Times New Roman"/>
          <w:b/>
          <w:i w:val="false"/>
          <w:color w:val="000000"/>
        </w:rPr>
        <w:t xml:space="preserve"> Ақпараттық өзара іс-қимылға қатысушылар рөлінің тізбесі</w:t>
      </w:r>
    </w:p>
    <w:bookmarkEnd w:id="22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мүдделі органының сұрау салуы бойынша ұлттық ақпараттық ресурстан құжаттар туралы мәліметтерді ұсынуды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(P.DP.01.ACT.001)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құжаттар туралы мәліметтерге сұрау салуды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мүдделі органы (P.DP.01.ACT.002)</w:t>
            </w:r>
          </w:p>
        </w:tc>
      </w:tr>
    </w:tbl>
    <w:bookmarkStart w:name="z247" w:id="224"/>
    <w:p>
      <w:pPr>
        <w:spacing w:after="0"/>
        <w:ind w:left="0"/>
        <w:jc w:val="left"/>
      </w:pPr>
      <w:r>
        <w:rPr>
          <w:rFonts w:ascii="Times New Roman"/>
          <w:b/>
          <w:i w:val="false"/>
          <w:color w:val="000000"/>
        </w:rPr>
        <w:t xml:space="preserve"> 2. Ақпараттық өзара іс-қимыл құрылымы</w:t>
      </w:r>
    </w:p>
    <w:bookmarkEnd w:id="224"/>
    <w:bookmarkStart w:name="z248" w:id="225"/>
    <w:p>
      <w:pPr>
        <w:spacing w:after="0"/>
        <w:ind w:left="0"/>
        <w:jc w:val="both"/>
      </w:pPr>
      <w:r>
        <w:rPr>
          <w:rFonts w:ascii="Times New Roman"/>
          <w:b w:val="false"/>
          <w:i w:val="false"/>
          <w:color w:val="000000"/>
          <w:sz w:val="28"/>
        </w:rPr>
        <w:t xml:space="preserve">
      7. Жалпы процесс шеңберіндегі ақпараттық өзара іс-қимыл жалпы процесс рәсімдеріне сәйкес Одаққа мүше мемлекеттердің уәкілетті және мүдделі органдары арасында мүдделі органға ұлттық ақпараттық ресурстан құжаттар туралы мәліметтер берілген кезде жүзеге асырылады: </w:t>
      </w:r>
    </w:p>
    <w:bookmarkEnd w:id="225"/>
    <w:p>
      <w:pPr>
        <w:spacing w:after="0"/>
        <w:ind w:left="0"/>
        <w:jc w:val="both"/>
      </w:pPr>
      <w:r>
        <w:rPr>
          <w:rFonts w:ascii="Times New Roman"/>
          <w:b w:val="false"/>
          <w:i w:val="false"/>
          <w:color w:val="000000"/>
          <w:sz w:val="28"/>
        </w:rPr>
        <w:t xml:space="preserve">
      Одаққа мүше мемлекеттердің уәкілетті және мүдделі органдары арасындағы ақпараттық өзара іс-қимыл құрылымы 1-суретте берілген.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59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Одаққа мүше мемлекеттердің уәкілетті және мүдделі органдары арасындағы ақпараттық өзара іс-қимыл құрылымы</w:t>
      </w:r>
    </w:p>
    <w:bookmarkStart w:name="z249" w:id="226"/>
    <w:p>
      <w:pPr>
        <w:spacing w:after="0"/>
        <w:ind w:left="0"/>
        <w:jc w:val="both"/>
      </w:pPr>
      <w:r>
        <w:rPr>
          <w:rFonts w:ascii="Times New Roman"/>
          <w:b w:val="false"/>
          <w:i w:val="false"/>
          <w:color w:val="000000"/>
          <w:sz w:val="28"/>
        </w:rPr>
        <w:t xml:space="preserve">
      8. Одаққа мүше мемлекеттердің уәкілетті және мүдделі органдары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  </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Ақпараттық өзара іс-қимыл жалпы процесс транзакцияларын орындаудың тәртібін айқындайды, олардың әрқайсысы жалпы процеске қатысушылардың арасында жалпы процестің ақпараттық объектісінің жай-күйін үйлесімді ету мақсатында хабарлармен алмасуды білдіреді. Әрбір ақпараттық өзара іс-қимыл үшін операциялардың және осындай операцияларға сәйкес келетін жалпы процесс транзакцияларының арасындағы өзара байланыс айқындалған.</w:t>
      </w:r>
    </w:p>
    <w:bookmarkStart w:name="z251" w:id="227"/>
    <w:p>
      <w:pPr>
        <w:spacing w:after="0"/>
        <w:ind w:left="0"/>
        <w:jc w:val="both"/>
      </w:pPr>
      <w:r>
        <w:rPr>
          <w:rFonts w:ascii="Times New Roman"/>
          <w:b w:val="false"/>
          <w:i w:val="false"/>
          <w:color w:val="000000"/>
          <w:sz w:val="28"/>
        </w:rPr>
        <w:t xml:space="preserve">
      10. Жалпы процесс транзакцияларын орындау кезінде бастамашы өздері жүзеге асыратын операция (бастамашы операция) шеңберінде респондентке хабар-сұрау салуды жібереді, респондент оған жауап ретінде ол жүзеге асыратын операция (қабылданатын операция) шеңберінде жалпы процесс транзакциясының шаблонына байланысты хабар-жауап жіберуі немесе жібермеуі мүмкін. Хабар құрамындағы деректер құрылымы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келуі тиіс. </w:t>
      </w:r>
    </w:p>
    <w:bookmarkEnd w:id="227"/>
    <w:bookmarkStart w:name="z252" w:id="228"/>
    <w:p>
      <w:pPr>
        <w:spacing w:after="0"/>
        <w:ind w:left="0"/>
        <w:jc w:val="both"/>
      </w:pPr>
      <w:r>
        <w:rPr>
          <w:rFonts w:ascii="Times New Roman"/>
          <w:b w:val="false"/>
          <w:i w:val="false"/>
          <w:color w:val="000000"/>
          <w:sz w:val="28"/>
        </w:rPr>
        <w:t>
      11. Жалпы процесс транзакциясы осы Регламентте айқындалғандай жалпы процесс транзакциясының берілген өлшемдеріне сәйкес орындалады.</w:t>
      </w:r>
    </w:p>
    <w:bookmarkEnd w:id="228"/>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V. Рәсімдер тобының шеңберіндегі ақпараттық өзара іс-қимыл</w:t>
      </w:r>
    </w:p>
    <w:bookmarkStart w:name="z254" w:id="229"/>
    <w:p>
      <w:pPr>
        <w:spacing w:after="0"/>
        <w:ind w:left="0"/>
        <w:jc w:val="both"/>
      </w:pPr>
      <w:r>
        <w:rPr>
          <w:rFonts w:ascii="Times New Roman"/>
          <w:b w:val="false"/>
          <w:i w:val="false"/>
          <w:color w:val="000000"/>
          <w:sz w:val="28"/>
        </w:rPr>
        <w:t xml:space="preserve">
      12. Одаққа мүше мемлекеттің мүдделі органына ұлттық ақпараттық ресурстан құжат туралы мәліметтер ұсыну кезіндегі жалпы процесс транзакциясының орындалу схемасы 2-суретте ұсынылған. Жалпы процестің әрбір рәсімі үшін 2-кестеде жалпы процестің ақпараттық объектілері операциялары, аралық және нәтиже көрсетуші жай-күйі мен жалпы процесс транзакциялары арасындағы байланыс келтірілген. </w:t>
      </w:r>
    </w:p>
    <w:bookmarkEnd w:id="2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Одаққа мүше мемлекеттің мүдделі органына ұлттық ақпараттық ресурстан құжат туралы мәліметтерді ұсыну кезіндегі жалпы процесс транзакциясының орындалу схемасы</w:t>
      </w:r>
    </w:p>
    <w:bookmarkStart w:name="z255" w:id="230"/>
    <w:p>
      <w:pPr>
        <w:spacing w:after="0"/>
        <w:ind w:left="0"/>
        <w:jc w:val="both"/>
      </w:pPr>
      <w:r>
        <w:rPr>
          <w:rFonts w:ascii="Times New Roman"/>
          <w:b w:val="false"/>
          <w:i w:val="false"/>
          <w:color w:val="000000"/>
          <w:sz w:val="28"/>
        </w:rPr>
        <w:t>
      2-кесте</w:t>
      </w:r>
    </w:p>
    <w:bookmarkEnd w:id="230"/>
    <w:bookmarkStart w:name="z256" w:id="231"/>
    <w:p>
      <w:pPr>
        <w:spacing w:after="0"/>
        <w:ind w:left="0"/>
        <w:jc w:val="left"/>
      </w:pPr>
      <w:r>
        <w:rPr>
          <w:rFonts w:ascii="Times New Roman"/>
          <w:b/>
          <w:i w:val="false"/>
          <w:color w:val="000000"/>
        </w:rPr>
        <w:t xml:space="preserve"> Одаққа мүше мемлекеттің мүдделі органына ұлттық ақпараттық ресурстан мәліметтерді ұсыну кезіндегі жалпы процесс транзакциясының тізбесі</w:t>
      </w:r>
    </w:p>
    <w:bookmarkEnd w:id="231"/>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процесс ақпараттық объектісінің нәтиже көрсетуші </w:t>
            </w:r>
          </w:p>
          <w:p>
            <w:pPr>
              <w:spacing w:after="20"/>
              <w:ind w:left="20"/>
              <w:jc w:val="both"/>
            </w:pPr>
            <w:r>
              <w:rPr>
                <w:rFonts w:ascii="Times New Roman"/>
                <w:b w:val="false"/>
                <w:i w:val="false"/>
                <w:color w:val="000000"/>
                <w:sz w:val="20"/>
              </w:rPr>
              <w:t>
</w:t>
            </w:r>
            <w:r>
              <w:rPr>
                <w:rFonts w:ascii="Times New Roman"/>
                <w:b/>
                <w:i w:val="false"/>
                <w:color w:val="000000"/>
                <w:sz w:val="20"/>
              </w:rPr>
              <w:t>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 алу (P.DP.01.PRC.004)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мәліметтерге сұрау салу (P.DP.01.OPR.010).</w:t>
            </w:r>
          </w:p>
          <w:p>
            <w:pPr>
              <w:spacing w:after="20"/>
              <w:ind w:left="20"/>
              <w:jc w:val="both"/>
            </w:pPr>
            <w:r>
              <w:rPr>
                <w:rFonts w:ascii="Times New Roman"/>
                <w:b w:val="false"/>
                <w:i w:val="false"/>
                <w:color w:val="000000"/>
                <w:sz w:val="20"/>
              </w:rPr>
              <w:t>
Ұлттық ақпараттық ресурстан құжат туралы мәліметтерді қабылдау және өңдеу (P.DP.01.OPR.012)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 </w:t>
            </w:r>
          </w:p>
          <w:p>
            <w:pPr>
              <w:spacing w:after="20"/>
              <w:ind w:left="20"/>
              <w:jc w:val="both"/>
            </w:pPr>
            <w:r>
              <w:rPr>
                <w:rFonts w:ascii="Times New Roman"/>
                <w:b w:val="false"/>
                <w:i w:val="false"/>
                <w:color w:val="000000"/>
                <w:sz w:val="20"/>
              </w:rPr>
              <w:t>
(P.DP.01.BEN.002):</w:t>
            </w:r>
          </w:p>
          <w:p>
            <w:pPr>
              <w:spacing w:after="20"/>
              <w:ind w:left="20"/>
              <w:jc w:val="both"/>
            </w:pPr>
            <w:r>
              <w:rPr>
                <w:rFonts w:ascii="Times New Roman"/>
                <w:b w:val="false"/>
                <w:i w:val="false"/>
                <w:color w:val="000000"/>
                <w:sz w:val="20"/>
              </w:rPr>
              <w:t>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 ұсыну (P.DP.01.OPR.011)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 </w:t>
            </w:r>
          </w:p>
          <w:p>
            <w:pPr>
              <w:spacing w:after="20"/>
              <w:ind w:left="20"/>
              <w:jc w:val="both"/>
            </w:pPr>
            <w:r>
              <w:rPr>
                <w:rFonts w:ascii="Times New Roman"/>
                <w:b w:val="false"/>
                <w:i w:val="false"/>
                <w:color w:val="000000"/>
                <w:sz w:val="20"/>
              </w:rPr>
              <w:t>
(P.DP.01.BEN.002):  мәліметтер жоқ.</w:t>
            </w:r>
          </w:p>
          <w:p>
            <w:pPr>
              <w:spacing w:after="20"/>
              <w:ind w:left="20"/>
              <w:jc w:val="both"/>
            </w:pPr>
            <w:r>
              <w:rPr>
                <w:rFonts w:ascii="Times New Roman"/>
                <w:b w:val="false"/>
                <w:i w:val="false"/>
                <w:color w:val="000000"/>
                <w:sz w:val="20"/>
              </w:rPr>
              <w:t>
Ұлттық ақпараттық ресурс (P.DP.01.BEN.002):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 алу (P.DP.01.TRN.004)</w:t>
            </w:r>
          </w:p>
        </w:tc>
      </w:tr>
    </w:tbl>
    <w:bookmarkStart w:name="z257" w:id="232"/>
    <w:p>
      <w:pPr>
        <w:spacing w:after="0"/>
        <w:ind w:left="0"/>
        <w:jc w:val="left"/>
      </w:pPr>
      <w:r>
        <w:rPr>
          <w:rFonts w:ascii="Times New Roman"/>
          <w:b/>
          <w:i w:val="false"/>
          <w:color w:val="000000"/>
        </w:rPr>
        <w:t xml:space="preserve"> VI. Жалпы процесс хабарларының сипаттамасы</w:t>
      </w:r>
    </w:p>
    <w:bookmarkEnd w:id="232"/>
    <w:bookmarkStart w:name="z258" w:id="233"/>
    <w:p>
      <w:pPr>
        <w:spacing w:after="0"/>
        <w:ind w:left="0"/>
        <w:jc w:val="both"/>
      </w:pPr>
      <w:r>
        <w:rPr>
          <w:rFonts w:ascii="Times New Roman"/>
          <w:b w:val="false"/>
          <w:i w:val="false"/>
          <w:color w:val="000000"/>
          <w:sz w:val="28"/>
        </w:rPr>
        <w:t>
      13. Жалпы процесті іске асыру кезінде ақпараттық өзара іс-қимыл шеңберінде берілетін жалпы процесс хабарларының тізбесі 3-кестеде келтірілген. Хабарлар құрамындағы деректердің құрылымы Электрондық құжаттар мен мәліметтердің форматтары мен құрылымдарының сипаттамасына сәйкес келуі тиіс. Электрондық құжаттар мен мәліметтердің форматтары мен құрылымдарының сипаттамасында тиісті құрылымға сілтеме 3-кестенің 3-бағанының мәні бойынша белгіленеді.</w:t>
      </w:r>
    </w:p>
    <w:bookmarkEnd w:id="233"/>
    <w:bookmarkStart w:name="z259" w:id="234"/>
    <w:p>
      <w:pPr>
        <w:spacing w:after="0"/>
        <w:ind w:left="0"/>
        <w:jc w:val="both"/>
      </w:pPr>
      <w:r>
        <w:rPr>
          <w:rFonts w:ascii="Times New Roman"/>
          <w:b w:val="false"/>
          <w:i w:val="false"/>
          <w:color w:val="000000"/>
          <w:sz w:val="28"/>
        </w:rPr>
        <w:t>
      3-кесте</w:t>
      </w:r>
    </w:p>
    <w:bookmarkEnd w:id="234"/>
    <w:bookmarkStart w:name="z260" w:id="235"/>
    <w:p>
      <w:pPr>
        <w:spacing w:after="0"/>
        <w:ind w:left="0"/>
        <w:jc w:val="left"/>
      </w:pPr>
      <w:r>
        <w:rPr>
          <w:rFonts w:ascii="Times New Roman"/>
          <w:b/>
          <w:i w:val="false"/>
          <w:color w:val="000000"/>
        </w:rPr>
        <w:t xml:space="preserve"> Жалпы процесс хабарларының тізбесі</w:t>
      </w:r>
    </w:p>
    <w:bookmarkEnd w:id="23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жоқ екендігі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сұрау салу (R.054)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w:t>
            </w:r>
          </w:p>
          <w:p>
            <w:pPr>
              <w:spacing w:after="20"/>
              <w:ind w:left="20"/>
              <w:jc w:val="both"/>
            </w:pPr>
            <w:r>
              <w:rPr>
                <w:rFonts w:ascii="Times New Roman"/>
                <w:b w:val="false"/>
                <w:i w:val="false"/>
                <w:color w:val="000000"/>
                <w:sz w:val="20"/>
              </w:rPr>
              <w:t>
электрондық құжаттың (мәліметтердің) қорытылып таратылған құрылымы (R.010)</w:t>
            </w:r>
          </w:p>
        </w:tc>
      </w:tr>
    </w:tbl>
    <w:bookmarkStart w:name="z261" w:id="236"/>
    <w:p>
      <w:pPr>
        <w:spacing w:after="0"/>
        <w:ind w:left="0"/>
        <w:jc w:val="left"/>
      </w:pPr>
      <w:r>
        <w:rPr>
          <w:rFonts w:ascii="Times New Roman"/>
          <w:b/>
          <w:i w:val="false"/>
          <w:color w:val="000000"/>
        </w:rPr>
        <w:t xml:space="preserve"> VII. Жалпы процесс транзакциясының сипаттамасы</w:t>
      </w:r>
    </w:p>
    <w:bookmarkEnd w:id="236"/>
    <w:bookmarkStart w:name="z262" w:id="237"/>
    <w:p>
      <w:pPr>
        <w:spacing w:after="0"/>
        <w:ind w:left="0"/>
        <w:jc w:val="left"/>
      </w:pPr>
      <w:r>
        <w:rPr>
          <w:rFonts w:ascii="Times New Roman"/>
          <w:b/>
          <w:i w:val="false"/>
          <w:color w:val="000000"/>
        </w:rPr>
        <w:t xml:space="preserve"> "Ұлттық ақпараттық ресурстан құжат туралы мәліметтер алу" жалпы процесс транзакциясы (P.DP.01.TRN.004) </w:t>
      </w:r>
    </w:p>
    <w:bookmarkEnd w:id="237"/>
    <w:bookmarkStart w:name="z263" w:id="238"/>
    <w:p>
      <w:pPr>
        <w:spacing w:after="0"/>
        <w:ind w:left="0"/>
        <w:jc w:val="both"/>
      </w:pPr>
      <w:r>
        <w:rPr>
          <w:rFonts w:ascii="Times New Roman"/>
          <w:b w:val="false"/>
          <w:i w:val="false"/>
          <w:color w:val="000000"/>
          <w:sz w:val="28"/>
        </w:rPr>
        <w:t>
      14. "Ұлттық ақпараттық ресурстан құжат туралы мәліметтер алу" (P.DP.01.TRN.04) жалпы процесс транзакциясы бастамашының респондентке сұрау салу бойынша тиісті мәліметтерді беруі үшін орындалады. Көрсетілген жалпы процесс транзакциясының орындалу схемасы 3-суретте берілген. Жалпы процесс транзакциясының өлшемдері 4-кестеде келтірілген.</w:t>
      </w:r>
    </w:p>
    <w:bookmarkEnd w:id="2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"Ұлттық ақпараттық ресурстан құжат туралы мәліметтер алу" жалпы процесс транзакциясының (P.DP.01.TRN.04) орындалу схемасы</w:t>
      </w:r>
    </w:p>
    <w:bookmarkStart w:name="z264" w:id="239"/>
    <w:p>
      <w:pPr>
        <w:spacing w:after="0"/>
        <w:ind w:left="0"/>
        <w:jc w:val="both"/>
      </w:pPr>
      <w:r>
        <w:rPr>
          <w:rFonts w:ascii="Times New Roman"/>
          <w:b w:val="false"/>
          <w:i w:val="false"/>
          <w:color w:val="000000"/>
          <w:sz w:val="28"/>
        </w:rPr>
        <w:t>
      4-кесте</w:t>
      </w:r>
    </w:p>
    <w:bookmarkEnd w:id="239"/>
    <w:bookmarkStart w:name="z265" w:id="240"/>
    <w:p>
      <w:pPr>
        <w:spacing w:after="0"/>
        <w:ind w:left="0"/>
        <w:jc w:val="left"/>
      </w:pPr>
      <w:r>
        <w:rPr>
          <w:rFonts w:ascii="Times New Roman"/>
          <w:b/>
          <w:i w:val="false"/>
          <w:color w:val="000000"/>
        </w:rPr>
        <w:t xml:space="preserve"> "Ұлттық ақпараттық ресурстан құжат туралы мәліметтер алу" (P.DP.01.TRN.004) жалпы процесс транзакциясының сипаттамасы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P.DP.01.TRN.001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ресурстан құжат туралы мәліметтер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мінеттемелер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ресурстан құжат туралы мәліметтерге сұрау салу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ақпараттық ресурстан құжат туралы мәліметтер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 (P.DP.01.BEN.002): мәліметтер жоқ ұлттық ақпараттық ресурс (P.DP.01.BEN.002):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авторландыру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мәліметтерге сұрау салу (P.DP.01.MSG.008) құжаттар туралы мәліметтер (P.DP.01.MSG.009)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жоқ екені туралы хабарлама (P.DP.01.MSG.005)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ЭЦҚ-сы қате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6" w:id="241"/>
    <w:p>
      <w:pPr>
        <w:spacing w:after="0"/>
        <w:ind w:left="0"/>
        <w:jc w:val="left"/>
      </w:pPr>
      <w:r>
        <w:rPr>
          <w:rFonts w:ascii="Times New Roman"/>
          <w:b/>
          <w:i w:val="false"/>
          <w:color w:val="000000"/>
        </w:rPr>
        <w:t xml:space="preserve"> VIII. Штаттан тыс жағдайлардағы іс-қимыл тәртібі</w:t>
      </w:r>
    </w:p>
    <w:bookmarkEnd w:id="241"/>
    <w:bookmarkStart w:name="z267" w:id="242"/>
    <w:p>
      <w:pPr>
        <w:spacing w:after="0"/>
        <w:ind w:left="0"/>
        <w:jc w:val="both"/>
      </w:pPr>
      <w:r>
        <w:rPr>
          <w:rFonts w:ascii="Times New Roman"/>
          <w:b w:val="false"/>
          <w:i w:val="false"/>
          <w:color w:val="000000"/>
          <w:sz w:val="28"/>
        </w:rPr>
        <w:t>
      15. Жалпы процесс шеңберінде ақпараттық өзара іс-қимыл кезінде штаттан тыс жағдайлар орын алуы мүмкін, ол кезде деректерді өңдеуді қалыпты режимде жүргізілмеуі мүмкін. Штаттан тыс жағдайлар техникалық ақаулар, күту уақыты аяқталуы кезінде, сондай-ақ өзге де жағдайларда туындайды. Жалпы процеске қатысушының штаттан тыс жағдайдың туындау себептері туралы түсініктемелер және оны шешу бойынша ұсынымдар алуы үшін интеграцияланған ақпараттық жүйені қолдау қызметіне тиісті сұрау салу жіберу мүмкіндігі көзделген. Штаттан тыс жағдайды шешу жөніндегі жалпы ұсынымдар 5-кестеде келтірілген.</w:t>
      </w:r>
    </w:p>
    <w:bookmarkEnd w:id="242"/>
    <w:bookmarkStart w:name="z268" w:id="243"/>
    <w:p>
      <w:pPr>
        <w:spacing w:after="0"/>
        <w:ind w:left="0"/>
        <w:jc w:val="both"/>
      </w:pPr>
      <w:r>
        <w:rPr>
          <w:rFonts w:ascii="Times New Roman"/>
          <w:b w:val="false"/>
          <w:i w:val="false"/>
          <w:color w:val="000000"/>
          <w:sz w:val="28"/>
        </w:rPr>
        <w:t>
      16. Уәкілетті орган оған байланысты қателік туралы хабарлама алынған хабардың Электрондық құжаттар мен мәліметтердің форматтары мен құрылымдарының сипаттамасына және осы Регламенттің IX бөлімінде көрсетілген хабарларды бақылау талаптарына сәйкестігіне тексеру жүргізеді. Егер көрсетілген талаптарға сәйкессіздік анықталған жағдайда уәкілетті орган анықталған қателікті жою үшін барлық қажетті шараларды қабылдайды. Егер сәйкессіздік анықталмаған жағдайда, уәкілетті орган ақпараттық жүйенің интеграциялық жүйесін қолдау қызметіне осы штаттан тыс жағдайдың сипаттамасымен хабар жібереді.</w:t>
      </w:r>
    </w:p>
    <w:bookmarkEnd w:id="243"/>
    <w:bookmarkStart w:name="z269" w:id="244"/>
    <w:p>
      <w:pPr>
        <w:spacing w:after="0"/>
        <w:ind w:left="0"/>
        <w:jc w:val="both"/>
      </w:pPr>
      <w:r>
        <w:rPr>
          <w:rFonts w:ascii="Times New Roman"/>
          <w:b w:val="false"/>
          <w:i w:val="false"/>
          <w:color w:val="000000"/>
          <w:sz w:val="28"/>
        </w:rPr>
        <w:t>
      5-кесте</w:t>
      </w:r>
    </w:p>
    <w:bookmarkEnd w:id="244"/>
    <w:bookmarkStart w:name="z270" w:id="245"/>
    <w:p>
      <w:pPr>
        <w:spacing w:after="0"/>
        <w:ind w:left="0"/>
        <w:jc w:val="left"/>
      </w:pPr>
      <w:r>
        <w:rPr>
          <w:rFonts w:ascii="Times New Roman"/>
          <w:b/>
          <w:i w:val="false"/>
          <w:color w:val="000000"/>
        </w:rPr>
        <w:t xml:space="preserve"> Штаттан тыс жағдайлардағы іс-қимылдар</w:t>
      </w:r>
    </w:p>
    <w:bookmarkEnd w:id="24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іс-қимылдар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транзакциясының бастамашысы келісілген қайталаулар саны аяқталғаннан кейін жауап-хабарды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жүйесіндегі техникалық ақаулар немесе бағдарламалық қамсыздандырудың жүйелік қателігі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сегменттің техникалық қолдау қызметіне хабар жазылған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бастамашысы қате туралы хабарламаны алды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анықтамалықтар мен сыныптауыштар үйлестірілмеген немесе электрондық құжаттардың (мәліметтердің) </w:t>
            </w:r>
          </w:p>
          <w:p>
            <w:pPr>
              <w:spacing w:after="20"/>
              <w:ind w:left="20"/>
              <w:jc w:val="both"/>
            </w:pPr>
            <w:r>
              <w:rPr>
                <w:rFonts w:ascii="Times New Roman"/>
                <w:b w:val="false"/>
                <w:i w:val="false"/>
                <w:color w:val="000000"/>
                <w:sz w:val="20"/>
              </w:rPr>
              <w:t>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бастамашысы қолданылатын анықтамалықтар мен сыныптауыштарды үйлестіру немесе электрондық құжаттардың (мәліметтердің) </w:t>
            </w:r>
          </w:p>
          <w:p>
            <w:pPr>
              <w:spacing w:after="20"/>
              <w:ind w:left="20"/>
              <w:jc w:val="both"/>
            </w:pPr>
            <w:r>
              <w:rPr>
                <w:rFonts w:ascii="Times New Roman"/>
                <w:b w:val="false"/>
                <w:i w:val="false"/>
                <w:color w:val="000000"/>
                <w:sz w:val="20"/>
              </w:rPr>
              <w:t xml:space="preserve">
XML-схемаларын жаңарту қажет. Егер анықтамалықтар мен сыныптауыштар үйлестірілген, электрондық құжаттардың (мәліметтердің) </w:t>
            </w:r>
          </w:p>
          <w:p>
            <w:pPr>
              <w:spacing w:after="20"/>
              <w:ind w:left="20"/>
              <w:jc w:val="both"/>
            </w:pPr>
            <w:r>
              <w:rPr>
                <w:rFonts w:ascii="Times New Roman"/>
                <w:b w:val="false"/>
                <w:i w:val="false"/>
                <w:color w:val="000000"/>
                <w:sz w:val="20"/>
              </w:rPr>
              <w:t>
XML-схемалары жаңартылған болса, қабылдаушы қатысушының қолдау қызметіне сұрау салу жіберу қажет</w:t>
            </w:r>
          </w:p>
        </w:tc>
      </w:tr>
    </w:tbl>
    <w:bookmarkStart w:name="z271" w:id="246"/>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46"/>
    <w:bookmarkStart w:name="z272" w:id="247"/>
    <w:p>
      <w:pPr>
        <w:spacing w:after="0"/>
        <w:ind w:left="0"/>
        <w:jc w:val="both"/>
      </w:pPr>
      <w:r>
        <w:rPr>
          <w:rFonts w:ascii="Times New Roman"/>
          <w:b w:val="false"/>
          <w:i w:val="false"/>
          <w:color w:val="000000"/>
          <w:sz w:val="28"/>
        </w:rPr>
        <w:t xml:space="preserve">
      17. "Құжат туралы мәліметтерге сұрау салу" (P.DP.01.MSG.008) хабарында берілетін "Құжатқа сұрау салу" (R.054) электрондық құжаттардың (мәліметтердің) деректемелерін толтыруға қойылатын талаптар 6-кестеде келтірілген. </w:t>
      </w:r>
    </w:p>
    <w:bookmarkEnd w:id="247"/>
    <w:bookmarkStart w:name="z273" w:id="248"/>
    <w:p>
      <w:pPr>
        <w:spacing w:after="0"/>
        <w:ind w:left="0"/>
        <w:jc w:val="both"/>
      </w:pPr>
      <w:r>
        <w:rPr>
          <w:rFonts w:ascii="Times New Roman"/>
          <w:b w:val="false"/>
          <w:i w:val="false"/>
          <w:color w:val="000000"/>
          <w:sz w:val="28"/>
        </w:rPr>
        <w:t>
      6-кесте</w:t>
      </w:r>
    </w:p>
    <w:bookmarkEnd w:id="248"/>
    <w:bookmarkStart w:name="z274" w:id="249"/>
    <w:p>
      <w:pPr>
        <w:spacing w:after="0"/>
        <w:ind w:left="0"/>
        <w:jc w:val="left"/>
      </w:pPr>
      <w:r>
        <w:rPr>
          <w:rFonts w:ascii="Times New Roman"/>
          <w:b/>
          <w:i w:val="false"/>
          <w:color w:val="000000"/>
        </w:rPr>
        <w:t xml:space="preserve"> "Құжат туралы мәліметтерге сұрау салу" (P.DP.01.MSG.008) хабарында берілетін "Құжатқа сұрау салу" (R.054) электрондық құжаттардың (мәліметтердің) деректемелерін толтыруға қойылатын талаптар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сәйкестендіргіші" (csdo:InformationResourceId) деректемесі "ZZXXXXXXX"  шаблонына сәйкес ақпарат көздерінің жалпы тізбесіндегі мәнмен толтырылуы тиіс, мұндағы:</w:t>
            </w:r>
          </w:p>
          <w:p>
            <w:pPr>
              <w:spacing w:after="20"/>
              <w:ind w:left="20"/>
              <w:jc w:val="both"/>
            </w:pPr>
            <w:r>
              <w:rPr>
                <w:rFonts w:ascii="Times New Roman"/>
                <w:b w:val="false"/>
                <w:i w:val="false"/>
                <w:color w:val="000000"/>
                <w:sz w:val="20"/>
              </w:rPr>
              <w:t>
ZZ – әлем елдерінің сыныптауышына сәйкес мүше мемлекеттің 2 таңбалы әріптік коды;</w:t>
            </w:r>
          </w:p>
          <w:p>
            <w:pPr>
              <w:spacing w:after="20"/>
              <w:ind w:left="20"/>
              <w:jc w:val="both"/>
            </w:pPr>
            <w:r>
              <w:rPr>
                <w:rFonts w:ascii="Times New Roman"/>
                <w:b w:val="false"/>
                <w:i w:val="false"/>
                <w:color w:val="000000"/>
                <w:sz w:val="20"/>
              </w:rPr>
              <w:t>
XXXXXXX – ақпарат көздерінің жалпы тізбесіндегі ақпараттық ресурстың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"Құжатқа сұрау салу түрінің коды" (csdo:DocRequestKindCode) деректемесі мына мәндердің бірін қабылдауы тиіс: </w:t>
            </w:r>
          </w:p>
          <w:p>
            <w:pPr>
              <w:spacing w:after="20"/>
              <w:ind w:left="20"/>
              <w:jc w:val="both"/>
            </w:pPr>
            <w:r>
              <w:rPr>
                <w:rFonts w:ascii="Times New Roman"/>
                <w:b w:val="false"/>
                <w:i w:val="false"/>
                <w:color w:val="000000"/>
                <w:sz w:val="20"/>
              </w:rPr>
              <w:t>
"01" – ағымдағы мәртебеде құжатқа сұрау салу;</w:t>
            </w:r>
          </w:p>
          <w:p>
            <w:pPr>
              <w:spacing w:after="20"/>
              <w:ind w:left="20"/>
              <w:jc w:val="both"/>
            </w:pPr>
            <w:r>
              <w:rPr>
                <w:rFonts w:ascii="Times New Roman"/>
                <w:b w:val="false"/>
                <w:i w:val="false"/>
                <w:color w:val="000000"/>
                <w:sz w:val="20"/>
              </w:rPr>
              <w:t>
"02" – мәртебесінің өзгеруі ескеріле отырып, құжатқа сұрау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(ccdo:UnifiedAuthorityDetails) күрделі деректемесінің құрамындағы "Мүше мемлекеттің уәкілетті органы сәйкестендіргіші" (csdo:AuthorityId)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толтырылуы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 мынадай деректемелер толтырылуы тиіс:</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xml:space="preserve">
"Құжат түрінің коды" (csdo:DocKindCode) немесе </w:t>
            </w:r>
          </w:p>
          <w:p>
            <w:pPr>
              <w:spacing w:after="20"/>
              <w:ind w:left="20"/>
              <w:jc w:val="both"/>
            </w:pPr>
            <w:r>
              <w:rPr>
                <w:rFonts w:ascii="Times New Roman"/>
                <w:b w:val="false"/>
                <w:i w:val="false"/>
                <w:color w:val="000000"/>
                <w:sz w:val="20"/>
              </w:rPr>
              <w:t>
"Құжат түрінің атауы" (csdo:DocKindName);</w:t>
            </w:r>
          </w:p>
          <w:p>
            <w:pPr>
              <w:spacing w:after="20"/>
              <w:ind w:left="20"/>
              <w:jc w:val="both"/>
            </w:pPr>
            <w:r>
              <w:rPr>
                <w:rFonts w:ascii="Times New Roman"/>
                <w:b w:val="false"/>
                <w:i w:val="false"/>
                <w:color w:val="000000"/>
                <w:sz w:val="20"/>
              </w:rPr>
              <w:t>
"Мүше мемлекеттің уәкілетті органы сәйкестендіргіші" (csdo:AuthorityId)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 "Құжат нөмірі" (csdo:DocId) деректемесі немесе "Құжат нөмірі" (csdo:DocId) мен "Құжат күні" (csdo:DocCreationDate)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 құрамында "Құжаттың қолданыс мерзімінің өту күні" (csdo:DocValidityDate) деректемесі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"Құжат атауы" (csdo:DocName)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"Құжаттың қолданыс мерзімі" (csdo:DocValidityDuration)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"Мүше мемлекеттің уәкілетті органының атауы" (csdo:AuthorityName)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"Сипаттамасы" (csdo:DescriptionText)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 құрамында "Парақтар саны" (csdo:PageQuantity)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форматтағы құжат" (csdo:DocBinaryText)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 (ccdo:AnyDetails)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(csdo:EDocDateTime) деректемесінің мәні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xml:space="preserve">
Z – Дүниежүзілік уақытқа (UTC) сәйкес уақытты ұсыну форматын білдіретін тіркелген символ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  "Құжат күні" (csdo:DocCreationDate) деректемесінің мәні YYYY-MM-DD шаблонына сәйкес келтірілуі тиіс </w:t>
            </w:r>
          </w:p>
        </w:tc>
      </w:tr>
    </w:tbl>
    <w:bookmarkStart w:name="z275" w:id="250"/>
    <w:p>
      <w:pPr>
        <w:spacing w:after="0"/>
        <w:ind w:left="0"/>
        <w:jc w:val="both"/>
      </w:pPr>
      <w:r>
        <w:rPr>
          <w:rFonts w:ascii="Times New Roman"/>
          <w:b w:val="false"/>
          <w:i w:val="false"/>
          <w:color w:val="000000"/>
          <w:sz w:val="28"/>
        </w:rPr>
        <w:t>
      18. "Құжаттар туралы мәліметтер" (P.DP.01.MSG.009) хабарында берілетін "Электрондық құжаттың (мәліметтердің) жалпыланған құрылымы" (R.010) электрондық құжаттардың (мәліметтердің) деректемелерін толтыруға қойылатын талаптар 7-кестеде келтірілген.</w:t>
      </w:r>
    </w:p>
    <w:bookmarkEnd w:id="250"/>
    <w:bookmarkStart w:name="z276" w:id="251"/>
    <w:p>
      <w:pPr>
        <w:spacing w:after="0"/>
        <w:ind w:left="0"/>
        <w:jc w:val="both"/>
      </w:pPr>
      <w:r>
        <w:rPr>
          <w:rFonts w:ascii="Times New Roman"/>
          <w:b w:val="false"/>
          <w:i w:val="false"/>
          <w:color w:val="000000"/>
          <w:sz w:val="28"/>
        </w:rPr>
        <w:t>
      7-кесте</w:t>
      </w:r>
    </w:p>
    <w:bookmarkEnd w:id="251"/>
    <w:bookmarkStart w:name="z277" w:id="252"/>
    <w:p>
      <w:pPr>
        <w:spacing w:after="0"/>
        <w:ind w:left="0"/>
        <w:jc w:val="left"/>
      </w:pPr>
      <w:r>
        <w:rPr>
          <w:rFonts w:ascii="Times New Roman"/>
          <w:b/>
          <w:i w:val="false"/>
          <w:color w:val="000000"/>
        </w:rPr>
        <w:t xml:space="preserve"> "Құжаттар туралы мәліметтер" (P.DP.01.MSG.009) хабарында берілетін "Электрондық құжаттың (мәліметтердің) жалпыланған құрылымы" (R.010) электрондық құжаттардың (мәліметтердің) деректемелерін толтыруға қойылатын талаптар</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жалпыланған құрылымы" (R.010) электрондық құжат (мәліметтер) "Құжат" (R.004) электрондық құжаттың (мәліметтердің) ең болмағанда бір данасын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құрамындағы "Құжат" (R.004) электрондық құжатта (мәліметтерде) мынадай деректемелер толтырылуы тиіс:</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xml:space="preserve">
"Құжат түрінің коды" (csdo:DocKindCode); </w:t>
            </w:r>
          </w:p>
          <w:p>
            <w:pPr>
              <w:spacing w:after="20"/>
              <w:ind w:left="20"/>
              <w:jc w:val="both"/>
            </w:pPr>
            <w:r>
              <w:rPr>
                <w:rFonts w:ascii="Times New Roman"/>
                <w:b w:val="false"/>
                <w:i w:val="false"/>
                <w:color w:val="000000"/>
                <w:sz w:val="20"/>
              </w:rPr>
              <w:t>
"Құжат атауы" (csdo:DocName);</w:t>
            </w:r>
          </w:p>
          <w:p>
            <w:pPr>
              <w:spacing w:after="20"/>
              <w:ind w:left="20"/>
              <w:jc w:val="both"/>
            </w:pPr>
            <w:r>
              <w:rPr>
                <w:rFonts w:ascii="Times New Roman"/>
                <w:b w:val="false"/>
                <w:i w:val="false"/>
                <w:color w:val="000000"/>
                <w:sz w:val="20"/>
              </w:rPr>
              <w:t>
"Құжат нөмірі" (csdo:DocId);</w:t>
            </w:r>
          </w:p>
          <w:p>
            <w:pPr>
              <w:spacing w:after="20"/>
              <w:ind w:left="20"/>
              <w:jc w:val="both"/>
            </w:pPr>
            <w:r>
              <w:rPr>
                <w:rFonts w:ascii="Times New Roman"/>
                <w:b w:val="false"/>
                <w:i w:val="false"/>
                <w:color w:val="000000"/>
                <w:sz w:val="20"/>
              </w:rPr>
              <w:t>
"Мүше мемлекеттің уәкілетті органы сәйкестендіргіші" (csdo:AuthorityId) ;</w:t>
            </w:r>
          </w:p>
          <w:p>
            <w:pPr>
              <w:spacing w:after="20"/>
              <w:ind w:left="20"/>
              <w:jc w:val="both"/>
            </w:pPr>
            <w:r>
              <w:rPr>
                <w:rFonts w:ascii="Times New Roman"/>
                <w:b w:val="false"/>
                <w:i w:val="false"/>
                <w:color w:val="000000"/>
                <w:sz w:val="20"/>
              </w:rPr>
              <w:t>
"Мүше мемлекеттің уәкілетті органы атауы" (csdo:AuthorityName)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 электрондық құжатта (мәліметтерде)  "Мәртебе" (ccdo:StatusV2Details) деректемесі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құрамындағы "Құжат" (R.004) электрондық құжатта (мәліметтерде) "Елдің коды" (csdo:UnifiedCountryCode), "Құжат түрінің коды" (csdo:DocKindCode), </w:t>
            </w:r>
          </w:p>
          <w:p>
            <w:pPr>
              <w:spacing w:after="20"/>
              <w:ind w:left="20"/>
              <w:jc w:val="both"/>
            </w:pPr>
            <w:r>
              <w:rPr>
                <w:rFonts w:ascii="Times New Roman"/>
                <w:b w:val="false"/>
                <w:i w:val="false"/>
                <w:color w:val="000000"/>
                <w:sz w:val="20"/>
              </w:rPr>
              <w:t>
"Құжат түрінің атауы" (csdo:DocKindName), "Мүше мемлекеттің уәкілетті органы сәйкестендіргіші" (csdo:AuthorityId) , "Құжат нөмірі" (csdo:DocId) және "Құжат күні" (csdo:DocCreationDate) деректемелерінің мәні транзакцияның нақ сол бір данасы шеңберінде "Құжат туралы мәліметтерге сұрау салу" (P.DP.01.MSG.008) хабарламасында ұқсас деректемелердің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 (ccdo:StatusV2Details) деректемесі құрамындағы "Құжат" (R.004) электрондық құжатта (мәліметтерде) "Күні" (csdo:EventDate) және "Мәртебе коды" (csdo:StatusCode) деректемелері толтырылуы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(R.004) электрондық құжатта (мәліметтерде) "XML-құжат" (ccdo:AnyDetails) деректемесі не "Бинарлық форматтағы құжат" (csdo:DocBinaryText) толтырылуы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 (ccdo:AnyDetails) деректемесі құрамындағы "Құжат" (R.004) электрондық құжатта (мәліметтерде)  XML-құжатының бір данасы ғана қос берілуі мүмкін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(R.004) электрондық құжатта (мәліметтерде)  "Бинарлық форматтағы құжат" (csdo:DocBinaryText) деректемесі құрамының көлемі 5 МБ аспайтын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(csdo:EDocDateTime) деректемесінің мәні </w:t>
            </w:r>
          </w:p>
          <w:p>
            <w:pPr>
              <w:spacing w:after="20"/>
              <w:ind w:left="20"/>
              <w:jc w:val="both"/>
            </w:pPr>
            <w:r>
              <w:rPr>
                <w:rFonts w:ascii="Times New Roman"/>
                <w:b w:val="false"/>
                <w:i w:val="false"/>
                <w:color w:val="000000"/>
                <w:sz w:val="20"/>
              </w:rPr>
              <w:t xml:space="preserve">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құрамындағы  "Құжат" (R.004) электрондық құжатта (мәліметтерде)  "Құжат күні" (csdo:DocCreationDate) деректемесінің мәні YYYY-MM-DD шаблонына сәйкес келтірілуі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құрамындағы "Құжат" (R.004) электрондық құжатта (мәліметтерде)  "Құжаттың қолданыс мерзімінің өту күні" (csdo:DocValidityDate)  деректемесінің мәні </w:t>
            </w:r>
          </w:p>
          <w:p>
            <w:pPr>
              <w:spacing w:after="20"/>
              <w:ind w:left="20"/>
              <w:jc w:val="both"/>
            </w:pPr>
            <w:r>
              <w:rPr>
                <w:rFonts w:ascii="Times New Roman"/>
                <w:b w:val="false"/>
                <w:i w:val="false"/>
                <w:color w:val="000000"/>
                <w:sz w:val="20"/>
              </w:rPr>
              <w:t xml:space="preserve">
YYYY-MM-DD шаблонына сәйкес келтірілуі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(ccdo:DocContentDetails) деректемесінің құрамындағы "Құжат" (R.004) электрондық құжатта (мәліметтерде)  "Күні" (csdo:EventDate)  деректемесінің мәні YYYY-MM-DD шаблонына сәйкес келтірілуі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(ccdo:DocContentDetails) деректемесінің құрамындағы "Құжат" (R.004) электрондық құжатта (мәліметтерде)  "Құжаттың қолданыс мерзімінің басталу күні" (csdo:DocStartDate)  деректемесінің мәні </w:t>
            </w:r>
          </w:p>
          <w:p>
            <w:pPr>
              <w:spacing w:after="20"/>
              <w:ind w:left="20"/>
              <w:jc w:val="both"/>
            </w:pPr>
            <w:r>
              <w:rPr>
                <w:rFonts w:ascii="Times New Roman"/>
                <w:b w:val="false"/>
                <w:i w:val="false"/>
                <w:color w:val="000000"/>
                <w:sz w:val="20"/>
              </w:rPr>
              <w:t>
YYYY-MM-DD шаблонына сәйкес келтірілуі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ақпараттық объектісінің сәйкестендіргіші" (csdo:InformationResourceId) деректемесі транзакцияның нақ сол бір данасы шеңберінде "Құжат туралы мәліметтерге сұрау салу" (P.DP.01.MSG.008) хабарламасында ұқсас деректемелердің мәнімен толтырылуы тиіс</w:t>
            </w:r>
          </w:p>
        </w:tc>
      </w:tr>
    </w:tbl>
    <w:bookmarkStart w:name="z278" w:id="253"/>
    <w:p>
      <w:pPr>
        <w:spacing w:after="0"/>
        <w:ind w:left="0"/>
        <w:jc w:val="both"/>
      </w:pPr>
      <w:r>
        <w:rPr>
          <w:rFonts w:ascii="Times New Roman"/>
          <w:b w:val="false"/>
          <w:i w:val="false"/>
          <w:color w:val="000000"/>
          <w:sz w:val="28"/>
        </w:rPr>
        <w:t>
      19. "Мәліметтердің жоқ енедігі туралы хабарлама" (P.DP.01.MSG.005) хабарында берілетін "Өңдеу нәтижесі туралы хабарлама" (R.006) электрондық құжаттардың (мәліметтердің) деректемелерін толтыруға қойылатын талаптар 8-кестеде келтірілген.</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8-кесте</w:t>
      </w:r>
    </w:p>
    <w:bookmarkStart w:name="z280" w:id="254"/>
    <w:p>
      <w:pPr>
        <w:spacing w:after="0"/>
        <w:ind w:left="0"/>
        <w:jc w:val="left"/>
      </w:pPr>
      <w:r>
        <w:rPr>
          <w:rFonts w:ascii="Times New Roman"/>
          <w:b/>
          <w:i w:val="false"/>
          <w:color w:val="000000"/>
        </w:rPr>
        <w:t xml:space="preserve"> "Мәліметтердің жоқ екендігі туралы хабарлама" (P.DP.01.MSG.005) хабарында берілетін "Өңдеу нәтижесі туралы хабарлама" (R.006) электрондық құжаттардың (мәліметтердің) деректемелерін толтыруға қойылатын талаптар</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Талаптың тұжырымдамасы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нәтижесінің коды" (csdo:ProcessingResultV2Code) деректемесі "1" – мәліметтер жоқ мәнін қабылдауы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 "Электрондық құжаттың (мәліметтердің) күні мен уақыты" (csdo:EDocDateTime) деректемесінің мәні </w:t>
            </w:r>
          </w:p>
          <w:p>
            <w:pPr>
              <w:spacing w:after="20"/>
              <w:ind w:left="20"/>
              <w:jc w:val="both"/>
            </w:pPr>
            <w:r>
              <w:rPr>
                <w:rFonts w:ascii="Times New Roman"/>
                <w:b w:val="false"/>
                <w:i w:val="false"/>
                <w:color w:val="000000"/>
                <w:sz w:val="20"/>
              </w:rPr>
              <w:t xml:space="preserve">
YYYY-MM-DDThh:mm:ss.cccZ шаблонына сәйкес келтірілуі тиіс, мұндағы: </w:t>
            </w:r>
          </w:p>
          <w:p>
            <w:pPr>
              <w:spacing w:after="20"/>
              <w:ind w:left="20"/>
              <w:jc w:val="both"/>
            </w:pPr>
            <w:r>
              <w:rPr>
                <w:rFonts w:ascii="Times New Roman"/>
                <w:b w:val="false"/>
                <w:i w:val="false"/>
                <w:color w:val="000000"/>
                <w:sz w:val="20"/>
              </w:rPr>
              <w:t>
ccc – милисекунд мәнін білдіретін символдар;</w:t>
            </w:r>
          </w:p>
          <w:p>
            <w:pPr>
              <w:spacing w:after="20"/>
              <w:ind w:left="20"/>
              <w:jc w:val="both"/>
            </w:pPr>
            <w:r>
              <w:rPr>
                <w:rFonts w:ascii="Times New Roman"/>
                <w:b w:val="false"/>
                <w:i w:val="false"/>
                <w:color w:val="000000"/>
                <w:sz w:val="20"/>
              </w:rPr>
              <w:t>
Z – Дүниежүзілік уақытқа (UTC) сәйкес уақытты ұсыну форматын білдіретін тіркелген символ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2020 жылғы 14 қаңтардағы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СИПАТТАМАСЫ</w:t>
      </w:r>
    </w:p>
    <w:bookmarkStart w:name="z283" w:id="255"/>
    <w:p>
      <w:pPr>
        <w:spacing w:after="0"/>
        <w:ind w:left="0"/>
        <w:jc w:val="left"/>
      </w:pPr>
      <w:r>
        <w:rPr>
          <w:rFonts w:ascii="Times New Roman"/>
          <w:b/>
          <w:i w:val="false"/>
          <w:color w:val="000000"/>
        </w:rPr>
        <w:t xml:space="preserve"> I. Жалпы ережелер</w:t>
      </w:r>
    </w:p>
    <w:bookmarkEnd w:id="255"/>
    <w:bookmarkStart w:name="z284" w:id="256"/>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актілерге сәйкес әзірленген:</w:t>
      </w:r>
    </w:p>
    <w:bookmarkEnd w:id="25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 </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 жалпы процестерді талдау, оңтайландыру, үйлестіру және сипаттау әдістемесі туралы" 2015 жылғы 9 маусымдағы№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алмасуы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деректерінің моделі туралы ережені бекіту туралы" 2017 жылғы 26 желтоқсандағы № 190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 бекіту туралы" 2018 жылғы 21 тамыздағы № 136 </w:t>
      </w:r>
      <w:r>
        <w:rPr>
          <w:rFonts w:ascii="Times New Roman"/>
          <w:b w:val="false"/>
          <w:i w:val="false"/>
          <w:color w:val="000000"/>
          <w:sz w:val="28"/>
        </w:rPr>
        <w:t>шешімі</w:t>
      </w:r>
      <w:r>
        <w:rPr>
          <w:rFonts w:ascii="Times New Roman"/>
          <w:b w:val="false"/>
          <w:i w:val="false"/>
          <w:color w:val="000000"/>
          <w:sz w:val="28"/>
        </w:rPr>
        <w:t>.</w:t>
      </w:r>
    </w:p>
    <w:bookmarkStart w:name="z285" w:id="257"/>
    <w:p>
      <w:pPr>
        <w:spacing w:after="0"/>
        <w:ind w:left="0"/>
        <w:jc w:val="left"/>
      </w:pPr>
      <w:r>
        <w:rPr>
          <w:rFonts w:ascii="Times New Roman"/>
          <w:b/>
          <w:i w:val="false"/>
          <w:color w:val="000000"/>
        </w:rPr>
        <w:t xml:space="preserve"> II. Қолданылу саласы</w:t>
      </w:r>
    </w:p>
    <w:bookmarkEnd w:id="257"/>
    <w:bookmarkStart w:name="z286" w:id="258"/>
    <w:p>
      <w:pPr>
        <w:spacing w:after="0"/>
        <w:ind w:left="0"/>
        <w:jc w:val="both"/>
      </w:pPr>
      <w:r>
        <w:rPr>
          <w:rFonts w:ascii="Times New Roman"/>
          <w:b w:val="false"/>
          <w:i w:val="false"/>
          <w:color w:val="000000"/>
          <w:sz w:val="28"/>
        </w:rPr>
        <w:t>
      2. Осы Сипаттама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 (бұдан әрі – жалпы процесс) шеңберінде ақпараттық өзара іс-қимыл кезінде пайдаланылатын электрондық құжаттардың және мәліметтердің форматтары мен құрылымдарына қойылатын талаптарды айқындайды.</w:t>
      </w:r>
    </w:p>
    <w:bookmarkEnd w:id="258"/>
    <w:bookmarkStart w:name="z287" w:id="259"/>
    <w:p>
      <w:pPr>
        <w:spacing w:after="0"/>
        <w:ind w:left="0"/>
        <w:jc w:val="both"/>
      </w:pPr>
      <w:r>
        <w:rPr>
          <w:rFonts w:ascii="Times New Roman"/>
          <w:b w:val="false"/>
          <w:i w:val="false"/>
          <w:color w:val="000000"/>
          <w:sz w:val="28"/>
        </w:rPr>
        <w:t>
      3. Осы Сипаттама жалпы процесс рәсімдерін Одақтың интеграцияланған ақпараттық жүйесінің (бұдан әрі – интеграцияланған жүйе) құралдарымен іске асыру кезінде ақпараттық жүйелердің құрамдастарын жобалау, әзірлеу және пысықтау кезінде қолданылады.</w:t>
      </w:r>
    </w:p>
    <w:bookmarkEnd w:id="259"/>
    <w:bookmarkStart w:name="z288" w:id="260"/>
    <w:p>
      <w:pPr>
        <w:spacing w:after="0"/>
        <w:ind w:left="0"/>
        <w:jc w:val="both"/>
      </w:pPr>
      <w:r>
        <w:rPr>
          <w:rFonts w:ascii="Times New Roman"/>
          <w:b w:val="false"/>
          <w:i w:val="false"/>
          <w:color w:val="000000"/>
          <w:sz w:val="28"/>
        </w:rPr>
        <w:t xml:space="preserve">
      4. Электрондық құжаттар мен мәліметтердің форматтары мен құрылымдарының сипаттамасы қарапайым (атомарлық) деректемелерге дейінгі иерархия деңгейлері ескеріле отырып, толық деректемелік құрамды көрсете келе, кесте нысанында беріледі. </w:t>
      </w:r>
    </w:p>
    <w:bookmarkEnd w:id="260"/>
    <w:bookmarkStart w:name="z289" w:id="261"/>
    <w:p>
      <w:pPr>
        <w:spacing w:after="0"/>
        <w:ind w:left="0"/>
        <w:jc w:val="both"/>
      </w:pPr>
      <w:r>
        <w:rPr>
          <w:rFonts w:ascii="Times New Roman"/>
          <w:b w:val="false"/>
          <w:i w:val="false"/>
          <w:color w:val="000000"/>
          <w:sz w:val="28"/>
        </w:rPr>
        <w:t>
      5. Кестеде электрондық құжаттардың (мәліметтердің) деректемелері (бұдан әрі – деректемелер) мен деректер моделі элементтерінің бірмәнді сәйкес келуі сипатталады.  </w:t>
      </w:r>
    </w:p>
    <w:bookmarkEnd w:id="261"/>
    <w:bookmarkStart w:name="z290" w:id="262"/>
    <w:p>
      <w:pPr>
        <w:spacing w:after="0"/>
        <w:ind w:left="0"/>
        <w:jc w:val="both"/>
      </w:pPr>
      <w:r>
        <w:rPr>
          <w:rFonts w:ascii="Times New Roman"/>
          <w:b w:val="false"/>
          <w:i w:val="false"/>
          <w:color w:val="000000"/>
          <w:sz w:val="28"/>
        </w:rPr>
        <w:t xml:space="preserve">
      6. Кестеде мынадай жолдар (бағандар) қалыптастырылады: </w:t>
      </w:r>
    </w:p>
    <w:bookmarkEnd w:id="262"/>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орныққан немесе ресми сөздік белгіленімі;</w:t>
      </w:r>
    </w:p>
    <w:p>
      <w:pPr>
        <w:spacing w:after="0"/>
        <w:ind w:left="0"/>
        <w:jc w:val="both"/>
      </w:pPr>
      <w:r>
        <w:rPr>
          <w:rFonts w:ascii="Times New Roman"/>
          <w:b w:val="false"/>
          <w:i w:val="false"/>
          <w:color w:val="000000"/>
          <w:sz w:val="28"/>
        </w:rPr>
        <w:t xml:space="preserve">
      "деректеменің сипаттамасы" – деректеменің мағынасын (семантикасын) түсіндіретін мәтін; </w:t>
      </w:r>
    </w:p>
    <w:p>
      <w:pPr>
        <w:spacing w:after="0"/>
        <w:ind w:left="0"/>
        <w:jc w:val="both"/>
      </w:pPr>
      <w:r>
        <w:rPr>
          <w:rFonts w:ascii="Times New Roman"/>
          <w:b w:val="false"/>
          <w:i w:val="false"/>
          <w:color w:val="000000"/>
          <w:sz w:val="28"/>
        </w:rPr>
        <w:t xml:space="preserve">
      "сәйкестендіргіш" – деректер моделіндегі деректер элементінің деректемеге сәйкес келетін сәйкестендіргіші; </w:t>
      </w:r>
    </w:p>
    <w:p>
      <w:pPr>
        <w:spacing w:after="0"/>
        <w:ind w:left="0"/>
        <w:jc w:val="both"/>
      </w:pPr>
      <w:r>
        <w:rPr>
          <w:rFonts w:ascii="Times New Roman"/>
          <w:b w:val="false"/>
          <w:i w:val="false"/>
          <w:color w:val="000000"/>
          <w:sz w:val="28"/>
        </w:rPr>
        <w:t xml:space="preserve">
      "мәндер саласы" – деректеменің ықтимал мәндерінің сөздік сипаттамасы; </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(опциялылығы) және саны.</w:t>
      </w:r>
    </w:p>
    <w:bookmarkStart w:name="z291" w:id="263"/>
    <w:p>
      <w:pPr>
        <w:spacing w:after="0"/>
        <w:ind w:left="0"/>
        <w:jc w:val="both"/>
      </w:pPr>
      <w:r>
        <w:rPr>
          <w:rFonts w:ascii="Times New Roman"/>
          <w:b w:val="false"/>
          <w:i w:val="false"/>
          <w:color w:val="000000"/>
          <w:sz w:val="28"/>
        </w:rPr>
        <w:t>
      7. Деректемелердің көптігін көрсету үшін мынадай белгілемелер пайдаланылады:</w:t>
      </w:r>
    </w:p>
    <w:bookmarkEnd w:id="263"/>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қайталануға тиіс;</w:t>
      </w:r>
    </w:p>
    <w:p>
      <w:pPr>
        <w:spacing w:after="0"/>
        <w:ind w:left="0"/>
        <w:jc w:val="both"/>
      </w:pPr>
      <w:r>
        <w:rPr>
          <w:rFonts w:ascii="Times New Roman"/>
          <w:b w:val="false"/>
          <w:i w:val="false"/>
          <w:color w:val="000000"/>
          <w:sz w:val="28"/>
        </w:rPr>
        <w:t>
      1..* – деректеме міндетті, шектеусіз қайталана алады;</w:t>
      </w:r>
    </w:p>
    <w:p>
      <w:pPr>
        <w:spacing w:after="0"/>
        <w:ind w:left="0"/>
        <w:jc w:val="both"/>
      </w:pPr>
      <w:r>
        <w:rPr>
          <w:rFonts w:ascii="Times New Roman"/>
          <w:b w:val="false"/>
          <w:i w:val="false"/>
          <w:color w:val="000000"/>
          <w:sz w:val="28"/>
        </w:rPr>
        <w:t>
      n..* – деректеме міндетті, кемінде n рет (n &gt; 1) қайталануға тиіс;</w:t>
      </w:r>
    </w:p>
    <w:p>
      <w:pPr>
        <w:spacing w:after="0"/>
        <w:ind w:left="0"/>
        <w:jc w:val="both"/>
      </w:pPr>
      <w:r>
        <w:rPr>
          <w:rFonts w:ascii="Times New Roman"/>
          <w:b w:val="false"/>
          <w:i w:val="false"/>
          <w:color w:val="000000"/>
          <w:sz w:val="28"/>
        </w:rPr>
        <w:t>
      n..m – деректеме міндетті, n реттен кем және m реттен көп (n &gt; 1, m &gt; n) қайталанбауға тиіс;</w:t>
      </w:r>
    </w:p>
    <w:p>
      <w:pPr>
        <w:spacing w:after="0"/>
        <w:ind w:left="0"/>
        <w:jc w:val="both"/>
      </w:pPr>
      <w:r>
        <w:rPr>
          <w:rFonts w:ascii="Times New Roman"/>
          <w:b w:val="false"/>
          <w:i w:val="false"/>
          <w:color w:val="000000"/>
          <w:sz w:val="28"/>
        </w:rPr>
        <w:t>
      0..1 – деректеме опциялы, қайталануға жол берілмейді;</w:t>
      </w:r>
    </w:p>
    <w:p>
      <w:pPr>
        <w:spacing w:after="0"/>
        <w:ind w:left="0"/>
        <w:jc w:val="both"/>
      </w:pPr>
      <w:r>
        <w:rPr>
          <w:rFonts w:ascii="Times New Roman"/>
          <w:b w:val="false"/>
          <w:i w:val="false"/>
          <w:color w:val="000000"/>
          <w:sz w:val="28"/>
        </w:rPr>
        <w:t>
      0..* – деректеме опциялы, шектеусіз қайталана алады;</w:t>
      </w:r>
    </w:p>
    <w:p>
      <w:pPr>
        <w:spacing w:after="0"/>
        <w:ind w:left="0"/>
        <w:jc w:val="both"/>
      </w:pPr>
      <w:r>
        <w:rPr>
          <w:rFonts w:ascii="Times New Roman"/>
          <w:b w:val="false"/>
          <w:i w:val="false"/>
          <w:color w:val="000000"/>
          <w:sz w:val="28"/>
        </w:rPr>
        <w:t>
      0..m – деректеме опциялы, m реттен (m &gt; 1) асырмай қайталана алады.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III. Негізгі ұғымдар</w:t>
      </w:r>
    </w:p>
    <w:bookmarkStart w:name="z293" w:id="264"/>
    <w:p>
      <w:pPr>
        <w:spacing w:after="0"/>
        <w:ind w:left="0"/>
        <w:jc w:val="both"/>
      </w:pPr>
      <w:r>
        <w:rPr>
          <w:rFonts w:ascii="Times New Roman"/>
          <w:b w:val="false"/>
          <w:i w:val="false"/>
          <w:color w:val="000000"/>
          <w:sz w:val="28"/>
        </w:rPr>
        <w:t>
      8. Осы Сипаттаманың мақсаттары үшін мынаны білдіретін ұғымдар пайдаланылады:</w:t>
      </w:r>
    </w:p>
    <w:bookmarkEnd w:id="264"/>
    <w:p>
      <w:pPr>
        <w:spacing w:after="0"/>
        <w:ind w:left="0"/>
        <w:jc w:val="both"/>
      </w:pPr>
      <w:r>
        <w:rPr>
          <w:rFonts w:ascii="Times New Roman"/>
          <w:b w:val="false"/>
          <w:i w:val="false"/>
          <w:color w:val="000000"/>
          <w:sz w:val="28"/>
        </w:rPr>
        <w:t>
      "деректеме" – белгілі бір мәнмәтінде бөлінбейтін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"Базистік деректер моделі", "деректер моделі", "нысаналы сала деректерінің моделі", "нысаналы сала" және "электрондық құжаттар мен мәліметтер құрылымдарының тізілімі" деген ұғымдар осы Сипаттамада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үндестіру және сипаттау әдістемесінде айқындалған мәндерінде қолданылады. </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4-тармағында айқындалған мәндерінде қолданылады.</w:t>
      </w:r>
    </w:p>
    <w:p>
      <w:pPr>
        <w:spacing w:after="0"/>
        <w:ind w:left="0"/>
        <w:jc w:val="both"/>
      </w:pPr>
      <w:r>
        <w:rPr>
          <w:rFonts w:ascii="Times New Roman"/>
          <w:b w:val="false"/>
          <w:i w:val="false"/>
          <w:color w:val="000000"/>
          <w:sz w:val="28"/>
        </w:rPr>
        <w:t>
      Осы Сипаттаманың 4, 7, 10, 13 және 16-кестелерінде Ақпараттық өзара іс-қимыл регламенті деп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мен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регламенті түсініледі.</w:t>
      </w:r>
    </w:p>
    <w:bookmarkStart w:name="z294" w:id="265"/>
    <w:p>
      <w:pPr>
        <w:spacing w:after="0"/>
        <w:ind w:left="0"/>
        <w:jc w:val="left"/>
      </w:pPr>
      <w:r>
        <w:rPr>
          <w:rFonts w:ascii="Times New Roman"/>
          <w:b/>
          <w:i w:val="false"/>
          <w:color w:val="000000"/>
        </w:rPr>
        <w:t xml:space="preserve"> IV. Электрондық құжаттар мен мәліметтердің құрылымдары</w:t>
      </w:r>
    </w:p>
    <w:bookmarkEnd w:id="265"/>
    <w:bookmarkStart w:name="z295" w:id="266"/>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келтірілген.</w:t>
      </w:r>
    </w:p>
    <w:bookmarkEnd w:id="266"/>
    <w:bookmarkStart w:name="z296" w:id="267"/>
    <w:p>
      <w:pPr>
        <w:spacing w:after="0"/>
        <w:ind w:left="0"/>
        <w:jc w:val="both"/>
      </w:pPr>
      <w:r>
        <w:rPr>
          <w:rFonts w:ascii="Times New Roman"/>
          <w:b w:val="false"/>
          <w:i w:val="false"/>
          <w:color w:val="000000"/>
          <w:sz w:val="28"/>
        </w:rPr>
        <w:t>
      1-кесте</w:t>
      </w:r>
    </w:p>
    <w:bookmarkEnd w:id="267"/>
    <w:bookmarkStart w:name="z297" w:id="268"/>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Базистік модельдегі электрондық құжаттар мен мәліметтердің құрылымы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қорытылған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urn:EEC:R:GenericEDocDetails:vY.Y.Y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urn:EEC:R:InformationResourceRegister:vY.Y.Y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сұрау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urn:EEC:R:RequestDocDetails:vY.Y.Y</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Кеден одағының сыртқы және өзара саудасының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тізіліміне (бұдан әрі – құрылымдар тізілімі) енгізілуге жататын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98" w:id="269"/>
    <w:p>
      <w:pPr>
        <w:spacing w:after="0"/>
        <w:ind w:left="0"/>
        <w:jc w:val="left"/>
      </w:pPr>
      <w:r>
        <w:rPr>
          <w:rFonts w:ascii="Times New Roman"/>
          <w:b/>
          <w:i w:val="false"/>
          <w:color w:val="000000"/>
        </w:rPr>
        <w:t xml:space="preserve"> 1. Базистік модельдегі электрондық құжаттар мен мәліметтердің құрылымы</w:t>
      </w:r>
    </w:p>
    <w:bookmarkEnd w:id="269"/>
    <w:bookmarkStart w:name="z299" w:id="270"/>
    <w:p>
      <w:pPr>
        <w:spacing w:after="0"/>
        <w:ind w:left="0"/>
        <w:jc w:val="both"/>
      </w:pPr>
      <w:r>
        <w:rPr>
          <w:rFonts w:ascii="Times New Roman"/>
          <w:b w:val="false"/>
          <w:i w:val="false"/>
          <w:color w:val="000000"/>
          <w:sz w:val="28"/>
        </w:rPr>
        <w:t>
      10. "Құжат" (R.004) электрондық құжат (мәліметтер) құрылымының сипаттамасы 2-кестеде келтірілген.</w:t>
      </w:r>
    </w:p>
    <w:bookmarkEnd w:id="270"/>
    <w:bookmarkStart w:name="z300" w:id="271"/>
    <w:p>
      <w:pPr>
        <w:spacing w:after="0"/>
        <w:ind w:left="0"/>
        <w:jc w:val="both"/>
      </w:pPr>
      <w:r>
        <w:rPr>
          <w:rFonts w:ascii="Times New Roman"/>
          <w:b w:val="false"/>
          <w:i w:val="false"/>
          <w:color w:val="000000"/>
          <w:sz w:val="28"/>
        </w:rPr>
        <w:t>
      2-кесте</w:t>
      </w:r>
    </w:p>
    <w:bookmarkEnd w:id="271"/>
    <w:bookmarkStart w:name="z301" w:id="272"/>
    <w:p>
      <w:pPr>
        <w:spacing w:after="0"/>
        <w:ind w:left="0"/>
        <w:jc w:val="left"/>
      </w:pPr>
      <w:r>
        <w:rPr>
          <w:rFonts w:ascii="Times New Roman"/>
          <w:b/>
          <w:i w:val="false"/>
          <w:color w:val="000000"/>
        </w:rPr>
        <w:t xml:space="preserve"> "Құжат" (R.004) электрондық құжат (мәліметтер) құрылымының сипаттамасы</w:t>
      </w:r>
    </w:p>
    <w:bookmarkEnd w:id="272"/>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және оның құрамы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EEC_R_DocDetails_vY.Y.Y.xsd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пайдаланылатын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02" w:id="273"/>
    <w:p>
      <w:pPr>
        <w:spacing w:after="0"/>
        <w:ind w:left="0"/>
        <w:jc w:val="both"/>
      </w:pPr>
      <w:r>
        <w:rPr>
          <w:rFonts w:ascii="Times New Roman"/>
          <w:b w:val="false"/>
          <w:i w:val="false"/>
          <w:color w:val="000000"/>
          <w:sz w:val="28"/>
        </w:rPr>
        <w:t>
      11. Аттардың импортталатын кеңістіктері 3-кестеде келтірілген.</w:t>
      </w:r>
    </w:p>
    <w:bookmarkEnd w:id="273"/>
    <w:bookmarkStart w:name="z303" w:id="274"/>
    <w:p>
      <w:pPr>
        <w:spacing w:after="0"/>
        <w:ind w:left="0"/>
        <w:jc w:val="both"/>
      </w:pPr>
      <w:r>
        <w:rPr>
          <w:rFonts w:ascii="Times New Roman"/>
          <w:b w:val="false"/>
          <w:i w:val="false"/>
          <w:color w:val="000000"/>
          <w:sz w:val="28"/>
        </w:rPr>
        <w:t>
      3-кесте</w:t>
      </w:r>
    </w:p>
    <w:bookmarkEnd w:id="274"/>
    <w:bookmarkStart w:name="z304" w:id="275"/>
    <w:p>
      <w:pPr>
        <w:spacing w:after="0"/>
        <w:ind w:left="0"/>
        <w:jc w:val="left"/>
      </w:pPr>
      <w:r>
        <w:rPr>
          <w:rFonts w:ascii="Times New Roman"/>
          <w:b/>
          <w:i w:val="false"/>
          <w:color w:val="000000"/>
        </w:rPr>
        <w:t xml:space="preserve"> Аттардың импортталатын кеңістіктері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05" w:id="276"/>
    <w:p>
      <w:pPr>
        <w:spacing w:after="0"/>
        <w:ind w:left="0"/>
        <w:jc w:val="both"/>
      </w:pPr>
      <w:r>
        <w:rPr>
          <w:rFonts w:ascii="Times New Roman"/>
          <w:b w:val="false"/>
          <w:i w:val="false"/>
          <w:color w:val="000000"/>
          <w:sz w:val="28"/>
        </w:rPr>
        <w:t>
      12. "Құжат" (R.004) электрондық құжат (мәліметтер) құрылымының деректемелік құрамы 4-кестеде келтірілген.</w:t>
      </w:r>
    </w:p>
    <w:bookmarkEnd w:id="276"/>
    <w:bookmarkStart w:name="z306" w:id="277"/>
    <w:p>
      <w:pPr>
        <w:spacing w:after="0"/>
        <w:ind w:left="0"/>
        <w:jc w:val="both"/>
      </w:pPr>
      <w:r>
        <w:rPr>
          <w:rFonts w:ascii="Times New Roman"/>
          <w:b w:val="false"/>
          <w:i w:val="false"/>
          <w:color w:val="000000"/>
          <w:sz w:val="28"/>
        </w:rPr>
        <w:t>
      4-кесте</w:t>
      </w:r>
    </w:p>
    <w:bookmarkEnd w:id="277"/>
    <w:bookmarkStart w:name="z307" w:id="278"/>
    <w:p>
      <w:pPr>
        <w:spacing w:after="0"/>
        <w:ind w:left="0"/>
        <w:jc w:val="left"/>
      </w:pPr>
      <w:r>
        <w:rPr>
          <w:rFonts w:ascii="Times New Roman"/>
          <w:b/>
          <w:i w:val="false"/>
          <w:color w:val="000000"/>
        </w:rPr>
        <w:t xml:space="preserve"> "Құжат" (R.004) электрондық құжат (мәліметтер) құрылымының деректемелік құрамы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w:t>
            </w:r>
          </w:p>
          <w:p>
            <w:pPr>
              <w:spacing w:after="20"/>
              <w:ind w:left="20"/>
              <w:jc w:val="both"/>
            </w:pPr>
            <w:r>
              <w:rPr>
                <w:rFonts w:ascii="Times New Roman"/>
                <w:b w:val="false"/>
                <w:i w:val="false"/>
                <w:color w:val="000000"/>
                <w:sz w:val="20"/>
              </w:rPr>
              <w:t>
(ccdo:​Doc​Content​Details)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апнықтамалыққа (сәйкестендіргішке)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мерзмінің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Құжаттың қолданылу мерзімінің өту күні</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мерзмінің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Құжаттың қолданылу мерзімі</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күші болатын мерзмінің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8601-2001-ге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Мүше мемлекет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құжатты берген немесе бекіткен, оған уәкілеттік берілген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тұтас теріс сан.</w:t>
            </w:r>
          </w:p>
          <w:p>
            <w:pPr>
              <w:spacing w:after="20"/>
              <w:ind w:left="20"/>
              <w:jc w:val="both"/>
            </w:pPr>
            <w:r>
              <w:rPr>
                <w:rFonts w:ascii="Times New Roman"/>
                <w:b w:val="false"/>
                <w:i w:val="false"/>
                <w:color w:val="000000"/>
                <w:sz w:val="20"/>
              </w:rPr>
              <w:t>
Цифрлардың ең жоғары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XML-құжат</w:t>
            </w:r>
          </w:p>
          <w:p>
            <w:pPr>
              <w:spacing w:after="20"/>
              <w:ind w:left="20"/>
              <w:jc w:val="both"/>
            </w:pPr>
            <w:r>
              <w:rPr>
                <w:rFonts w:ascii="Times New Roman"/>
                <w:b w:val="false"/>
                <w:i w:val="false"/>
                <w:color w:val="000000"/>
                <w:sz w:val="20"/>
              </w:rPr>
              <w:t>
(ccdo:​Any​Details)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XML-құжат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құрылымның XML-құжатының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элемент.</w:t>
            </w:r>
          </w:p>
          <w:p>
            <w:pPr>
              <w:spacing w:after="20"/>
              <w:ind w:left="20"/>
              <w:jc w:val="both"/>
            </w:pPr>
            <w:r>
              <w:rPr>
                <w:rFonts w:ascii="Times New Roman"/>
                <w:b w:val="false"/>
                <w:i w:val="false"/>
                <w:color w:val="000000"/>
                <w:sz w:val="20"/>
              </w:rPr>
              <w:t>
Аттар кеңістігі: кез келген</w:t>
            </w:r>
          </w:p>
          <w:p>
            <w:pPr>
              <w:spacing w:after="20"/>
              <w:ind w:left="20"/>
              <w:jc w:val="both"/>
            </w:pPr>
            <w:r>
              <w:rPr>
                <w:rFonts w:ascii="Times New Roman"/>
                <w:b w:val="false"/>
                <w:i w:val="false"/>
                <w:color w:val="000000"/>
                <w:sz w:val="20"/>
              </w:rPr>
              <w:t>
Валидация: әрқашан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Бинарлық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Екілік октеттердің (байттардың)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форматының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Мәртебе</w:t>
            </w:r>
          </w:p>
          <w:p>
            <w:pPr>
              <w:spacing w:after="20"/>
              <w:ind w:left="20"/>
              <w:jc w:val="both"/>
            </w:pPr>
            <w:r>
              <w:rPr>
                <w:rFonts w:ascii="Times New Roman"/>
                <w:b w:val="false"/>
                <w:i w:val="false"/>
                <w:color w:val="000000"/>
                <w:sz w:val="20"/>
              </w:rPr>
              <w:t>
(ccdo:​Status​V2​Details)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мәртебелік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ccdo:​Status​Details​V2​Type (M.CDT.00074).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Мәртебенің коды</w:t>
            </w:r>
          </w:p>
          <w:p>
            <w:pPr>
              <w:spacing w:after="20"/>
              <w:ind w:left="20"/>
              <w:jc w:val="both"/>
            </w:pPr>
            <w:r>
              <w:rPr>
                <w:rFonts w:ascii="Times New Roman"/>
                <w:b w:val="false"/>
                <w:i w:val="false"/>
                <w:color w:val="000000"/>
                <w:sz w:val="20"/>
              </w:rPr>
              <w:t>
(csdo:​Status​Code)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csdo:​Status​Code​Type (M.SDT.00040)</w:t>
            </w:r>
          </w:p>
          <w:p>
            <w:pPr>
              <w:spacing w:after="20"/>
              <w:ind w:left="20"/>
              <w:jc w:val="both"/>
            </w:pPr>
            <w:r>
              <w:rPr>
                <w:rFonts w:ascii="Times New Roman"/>
                <w:b w:val="false"/>
                <w:i w:val="false"/>
                <w:color w:val="000000"/>
                <w:sz w:val="20"/>
              </w:rPr>
              <w:t>
Мәртебе кодының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Ескертпе</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жай-күйге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Құжатқа сілтеме</w:t>
            </w:r>
          </w:p>
          <w:p>
            <w:pPr>
              <w:spacing w:after="20"/>
              <w:ind w:left="20"/>
              <w:jc w:val="both"/>
            </w:pPr>
            <w:r>
              <w:rPr>
                <w:rFonts w:ascii="Times New Roman"/>
                <w:b w:val="false"/>
                <w:i w:val="false"/>
                <w:color w:val="000000"/>
                <w:sz w:val="20"/>
              </w:rPr>
              <w:t>
(ccdo:​Doc​Reference​Details)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мәртебелік жай-күйді белгілейтін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ccdo:​Doc​Reference​Details​Type (M.CDT.00088).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Құжаттың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берілген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мерзмінің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процесс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қамтитын жалпы немесе ұлттық ресурсты (тізілім, тізбе, дерекқор)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8" w:id="279"/>
    <w:p>
      <w:pPr>
        <w:spacing w:after="0"/>
        <w:ind w:left="0"/>
        <w:jc w:val="both"/>
      </w:pPr>
      <w:r>
        <w:rPr>
          <w:rFonts w:ascii="Times New Roman"/>
          <w:b w:val="false"/>
          <w:i w:val="false"/>
          <w:color w:val="000000"/>
          <w:sz w:val="28"/>
        </w:rPr>
        <w:t>
      13. "Өңдеу нәтижесі туралы хабарлама" (R.006) электрондық құжат (мәліметтер) құрылымының сипаттамасы 5-кестеде келтірілген.</w:t>
      </w:r>
    </w:p>
    <w:bookmarkEnd w:id="279"/>
    <w:bookmarkStart w:name="z309" w:id="280"/>
    <w:p>
      <w:pPr>
        <w:spacing w:after="0"/>
        <w:ind w:left="0"/>
        <w:jc w:val="both"/>
      </w:pPr>
      <w:r>
        <w:rPr>
          <w:rFonts w:ascii="Times New Roman"/>
          <w:b w:val="false"/>
          <w:i w:val="false"/>
          <w:color w:val="000000"/>
          <w:sz w:val="28"/>
        </w:rPr>
        <w:t>
      5-кесте</w:t>
      </w:r>
    </w:p>
    <w:bookmarkEnd w:id="280"/>
    <w:bookmarkStart w:name="z310" w:id="281"/>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сипаттамасы</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11" w:id="282"/>
    <w:p>
      <w:pPr>
        <w:spacing w:after="0"/>
        <w:ind w:left="0"/>
        <w:jc w:val="both"/>
      </w:pPr>
      <w:r>
        <w:rPr>
          <w:rFonts w:ascii="Times New Roman"/>
          <w:b w:val="false"/>
          <w:i w:val="false"/>
          <w:color w:val="000000"/>
          <w:sz w:val="28"/>
        </w:rPr>
        <w:t>
      14. Аттардың импортталатын кеңістіктері 6-кестеде келтірілген.</w:t>
      </w:r>
    </w:p>
    <w:bookmarkEnd w:id="282"/>
    <w:bookmarkStart w:name="z312" w:id="283"/>
    <w:p>
      <w:pPr>
        <w:spacing w:after="0"/>
        <w:ind w:left="0"/>
        <w:jc w:val="both"/>
      </w:pPr>
      <w:r>
        <w:rPr>
          <w:rFonts w:ascii="Times New Roman"/>
          <w:b w:val="false"/>
          <w:i w:val="false"/>
          <w:color w:val="000000"/>
          <w:sz w:val="28"/>
        </w:rPr>
        <w:t>
      6-кесте</w:t>
      </w:r>
    </w:p>
    <w:bookmarkEnd w:id="283"/>
    <w:bookmarkStart w:name="z313" w:id="284"/>
    <w:p>
      <w:pPr>
        <w:spacing w:after="0"/>
        <w:ind w:left="0"/>
        <w:jc w:val="left"/>
      </w:pPr>
      <w:r>
        <w:rPr>
          <w:rFonts w:ascii="Times New Roman"/>
          <w:b/>
          <w:i w:val="false"/>
          <w:color w:val="000000"/>
        </w:rPr>
        <w:t xml:space="preserve"> Аттардың импортталатын кеңістіктері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14" w:id="285"/>
    <w:p>
      <w:pPr>
        <w:spacing w:after="0"/>
        <w:ind w:left="0"/>
        <w:jc w:val="both"/>
      </w:pPr>
      <w:r>
        <w:rPr>
          <w:rFonts w:ascii="Times New Roman"/>
          <w:b w:val="false"/>
          <w:i w:val="false"/>
          <w:color w:val="000000"/>
          <w:sz w:val="28"/>
        </w:rPr>
        <w:t>
      15. "Өңдеу нәтижесі туралы хабарлама" (R.006) электрондық құжат (мәліметтер) құрылымының деректемелік құрамы 7-кестеде келтірілген.</w:t>
      </w:r>
    </w:p>
    <w:bookmarkEnd w:id="285"/>
    <w:bookmarkStart w:name="z315" w:id="286"/>
    <w:p>
      <w:pPr>
        <w:spacing w:after="0"/>
        <w:ind w:left="0"/>
        <w:jc w:val="both"/>
      </w:pPr>
      <w:r>
        <w:rPr>
          <w:rFonts w:ascii="Times New Roman"/>
          <w:b w:val="false"/>
          <w:i w:val="false"/>
          <w:color w:val="000000"/>
          <w:sz w:val="28"/>
        </w:rPr>
        <w:t>
      7-кесте</w:t>
      </w:r>
    </w:p>
    <w:bookmarkEnd w:id="286"/>
    <w:bookmarkStart w:name="z316" w:id="287"/>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 және уақыт</w:t>
            </w:r>
          </w:p>
          <w:p>
            <w:pPr>
              <w:spacing w:after="20"/>
              <w:ind w:left="20"/>
              <w:jc w:val="both"/>
            </w:pPr>
            <w:r>
              <w:rPr>
                <w:rFonts w:ascii="Times New Roman"/>
                <w:b w:val="false"/>
                <w:i w:val="false"/>
                <w:color w:val="000000"/>
                <w:sz w:val="20"/>
              </w:rPr>
              <w:t>
(csdo:​Event​Date​Time)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электрондық құжатты (мәліметтерді) жалпы процеске қатысушының ақпараттық жүйесімен өңдеу нәтижесінің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Электрондық құжаттар мен мәліметтерді өңдеу нәтижелерінің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 еркін нысанда сипаттау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17" w:id="288"/>
    <w:p>
      <w:pPr>
        <w:spacing w:after="0"/>
        <w:ind w:left="0"/>
        <w:jc w:val="both"/>
      </w:pPr>
      <w:r>
        <w:rPr>
          <w:rFonts w:ascii="Times New Roman"/>
          <w:b w:val="false"/>
          <w:i w:val="false"/>
          <w:color w:val="000000"/>
          <w:sz w:val="28"/>
        </w:rPr>
        <w:t>
      16. "Жалпы ресурсты жаңартудың жай-күйі" (R.007) электрондық құжат (мәліметтер) құрылымының сипаттамасы 8-кестеде келтірілген.</w:t>
      </w:r>
    </w:p>
    <w:bookmarkEnd w:id="288"/>
    <w:bookmarkStart w:name="z318" w:id="289"/>
    <w:p>
      <w:pPr>
        <w:spacing w:after="0"/>
        <w:ind w:left="0"/>
        <w:jc w:val="both"/>
      </w:pPr>
      <w:r>
        <w:rPr>
          <w:rFonts w:ascii="Times New Roman"/>
          <w:b w:val="false"/>
          <w:i w:val="false"/>
          <w:color w:val="000000"/>
          <w:sz w:val="28"/>
        </w:rPr>
        <w:t>
      8-кесте</w:t>
      </w:r>
    </w:p>
    <w:bookmarkEnd w:id="289"/>
    <w:bookmarkStart w:name="z319" w:id="290"/>
    <w:p>
      <w:pPr>
        <w:spacing w:after="0"/>
        <w:ind w:left="0"/>
        <w:jc w:val="left"/>
      </w:pPr>
      <w:r>
        <w:rPr>
          <w:rFonts w:ascii="Times New Roman"/>
          <w:b/>
          <w:i w:val="false"/>
          <w:color w:val="000000"/>
        </w:rPr>
        <w:t xml:space="preserve"> "Жалпы ресурсты жаңартудың жай-күйі" (R.007) электрондық құжат (мәліметтер) құрылымының сипаттамасы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жаңартудың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жаңартуға арналған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жаңартудың күні мен уақытына сұрау салу және осы сұрау салуға жауап беру, сондай-ақ жалпы ресурстан жаңартлатын немесе толық (өзгертілген, жаңартылған) мәліметтерге сұрау салу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20" w:id="291"/>
    <w:p>
      <w:pPr>
        <w:spacing w:after="0"/>
        <w:ind w:left="0"/>
        <w:jc w:val="both"/>
      </w:pPr>
      <w:r>
        <w:rPr>
          <w:rFonts w:ascii="Times New Roman"/>
          <w:b w:val="false"/>
          <w:i w:val="false"/>
          <w:color w:val="000000"/>
          <w:sz w:val="28"/>
        </w:rPr>
        <w:t>
      17. Аттардың импортталатын кеңістіктері 9-кестеде келтірілген.</w:t>
      </w:r>
    </w:p>
    <w:bookmarkEnd w:id="291"/>
    <w:bookmarkStart w:name="z321" w:id="292"/>
    <w:p>
      <w:pPr>
        <w:spacing w:after="0"/>
        <w:ind w:left="0"/>
        <w:jc w:val="both"/>
      </w:pPr>
      <w:r>
        <w:rPr>
          <w:rFonts w:ascii="Times New Roman"/>
          <w:b w:val="false"/>
          <w:i w:val="false"/>
          <w:color w:val="000000"/>
          <w:sz w:val="28"/>
        </w:rPr>
        <w:t>
      9-кесте</w:t>
      </w:r>
    </w:p>
    <w:bookmarkEnd w:id="292"/>
    <w:bookmarkStart w:name="z322" w:id="293"/>
    <w:p>
      <w:pPr>
        <w:spacing w:after="0"/>
        <w:ind w:left="0"/>
        <w:jc w:val="left"/>
      </w:pPr>
      <w:r>
        <w:rPr>
          <w:rFonts w:ascii="Times New Roman"/>
          <w:b/>
          <w:i w:val="false"/>
          <w:color w:val="000000"/>
        </w:rPr>
        <w:t xml:space="preserve"> Аттардың импортталатын кеңістіктері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23" w:id="294"/>
    <w:p>
      <w:pPr>
        <w:spacing w:after="0"/>
        <w:ind w:left="0"/>
        <w:jc w:val="both"/>
      </w:pPr>
      <w:r>
        <w:rPr>
          <w:rFonts w:ascii="Times New Roman"/>
          <w:b w:val="false"/>
          <w:i w:val="false"/>
          <w:color w:val="000000"/>
          <w:sz w:val="28"/>
        </w:rPr>
        <w:t>
      18. "Жалпы ресурсты жаңартудың жай-күйі" (R.007) электрондық құжат (мәліметтер) құрылымының деректемелік құрамы 10-кестеде келтірілген.</w:t>
      </w:r>
    </w:p>
    <w:bookmarkEnd w:id="294"/>
    <w:bookmarkStart w:name="z324" w:id="295"/>
    <w:p>
      <w:pPr>
        <w:spacing w:after="0"/>
        <w:ind w:left="0"/>
        <w:jc w:val="both"/>
      </w:pPr>
      <w:r>
        <w:rPr>
          <w:rFonts w:ascii="Times New Roman"/>
          <w:b w:val="false"/>
          <w:i w:val="false"/>
          <w:color w:val="000000"/>
          <w:sz w:val="28"/>
        </w:rPr>
        <w:t>
      10-кесте</w:t>
      </w:r>
    </w:p>
    <w:bookmarkEnd w:id="295"/>
    <w:bookmarkStart w:name="z325" w:id="296"/>
    <w:p>
      <w:pPr>
        <w:spacing w:after="0"/>
        <w:ind w:left="0"/>
        <w:jc w:val="left"/>
      </w:pPr>
      <w:r>
        <w:rPr>
          <w:rFonts w:ascii="Times New Roman"/>
          <w:b/>
          <w:i w:val="false"/>
          <w:color w:val="000000"/>
        </w:rPr>
        <w:t xml:space="preserve"> "Жалпы ресурсты жаңартудың жай-күйі" (R.007) электрондық құжат (мәліметтер) құрылымының деректемелік құрамы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дерекқорды)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күні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берген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анықтам алыққа (сыныптауышқа)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процестің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(тізілім, тізбе, дерекқор) сәйкестендіретін символдар жолы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26" w:id="297"/>
    <w:p>
      <w:pPr>
        <w:spacing w:after="0"/>
        <w:ind w:left="0"/>
        <w:jc w:val="both"/>
      </w:pPr>
      <w:r>
        <w:rPr>
          <w:rFonts w:ascii="Times New Roman"/>
          <w:b w:val="false"/>
          <w:i w:val="false"/>
          <w:color w:val="000000"/>
          <w:sz w:val="28"/>
        </w:rPr>
        <w:t>
      19. "Электрондық құжаттың (мәліметтердің) қорытылған құрылымы" (R.010) электрондық құжат (мәліметтер) құрылымының сипаттамасы 11-кестеде келтірілген.</w:t>
      </w:r>
    </w:p>
    <w:bookmarkEnd w:id="297"/>
    <w:bookmarkStart w:name="z327" w:id="298"/>
    <w:p>
      <w:pPr>
        <w:spacing w:after="0"/>
        <w:ind w:left="0"/>
        <w:jc w:val="both"/>
      </w:pPr>
      <w:r>
        <w:rPr>
          <w:rFonts w:ascii="Times New Roman"/>
          <w:b w:val="false"/>
          <w:i w:val="false"/>
          <w:color w:val="000000"/>
          <w:sz w:val="28"/>
        </w:rPr>
        <w:t>
      11-кесте</w:t>
      </w:r>
    </w:p>
    <w:bookmarkEnd w:id="298"/>
    <w:bookmarkStart w:name="z328" w:id="299"/>
    <w:p>
      <w:pPr>
        <w:spacing w:after="0"/>
        <w:ind w:left="0"/>
        <w:jc w:val="left"/>
      </w:pPr>
      <w:r>
        <w:rPr>
          <w:rFonts w:ascii="Times New Roman"/>
          <w:b/>
          <w:i w:val="false"/>
          <w:color w:val="000000"/>
        </w:rPr>
        <w:t xml:space="preserve"> "Электрондық құжаттың (мәліметтердің) қорытылған құрылымы" (R.010) электрондық құжат (мәліметтер) құрылымының сипаттамасы</w:t>
      </w:r>
    </w:p>
    <w:bookmarkEnd w:id="29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қорытылған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құрылымдағы мәліметтерді беруге арналған контейнер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urn:EEC:R:GenericEDocDetails:vY.Y.Y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GenericEDocDetails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EEC_R_GenericEDocDetails_vY.Y.Y.xsd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29" w:id="300"/>
    <w:p>
      <w:pPr>
        <w:spacing w:after="0"/>
        <w:ind w:left="0"/>
        <w:jc w:val="both"/>
      </w:pPr>
      <w:r>
        <w:rPr>
          <w:rFonts w:ascii="Times New Roman"/>
          <w:b w:val="false"/>
          <w:i w:val="false"/>
          <w:color w:val="000000"/>
          <w:sz w:val="28"/>
        </w:rPr>
        <w:t>
      20. Аттардың импортталатын кеңістіктері 12-кестеде келтірілген.</w:t>
      </w:r>
    </w:p>
    <w:bookmarkEnd w:id="300"/>
    <w:bookmarkStart w:name="z330" w:id="301"/>
    <w:p>
      <w:pPr>
        <w:spacing w:after="0"/>
        <w:ind w:left="0"/>
        <w:jc w:val="both"/>
      </w:pPr>
      <w:r>
        <w:rPr>
          <w:rFonts w:ascii="Times New Roman"/>
          <w:b w:val="false"/>
          <w:i w:val="false"/>
          <w:color w:val="000000"/>
          <w:sz w:val="28"/>
        </w:rPr>
        <w:t>
      12-кесте</w:t>
      </w:r>
    </w:p>
    <w:bookmarkEnd w:id="301"/>
    <w:bookmarkStart w:name="z331" w:id="302"/>
    <w:p>
      <w:pPr>
        <w:spacing w:after="0"/>
        <w:ind w:left="0"/>
        <w:jc w:val="left"/>
      </w:pPr>
      <w:r>
        <w:rPr>
          <w:rFonts w:ascii="Times New Roman"/>
          <w:b/>
          <w:i w:val="false"/>
          <w:color w:val="000000"/>
        </w:rPr>
        <w:t xml:space="preserve"> Аттардың импортталатын кеңістіктері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32" w:id="303"/>
    <w:p>
      <w:pPr>
        <w:spacing w:after="0"/>
        <w:ind w:left="0"/>
        <w:jc w:val="both"/>
      </w:pPr>
      <w:r>
        <w:rPr>
          <w:rFonts w:ascii="Times New Roman"/>
          <w:b w:val="false"/>
          <w:i w:val="false"/>
          <w:color w:val="000000"/>
          <w:sz w:val="28"/>
        </w:rPr>
        <w:t>
      21. "Электрондық құжаттың (мәліметтердің) қорытылған құрылымы" (R.010) электрондық құжат (мәліметтер) құрылымының деректемелік құрамы 13-кестеде келтірілген.</w:t>
      </w:r>
    </w:p>
    <w:bookmarkEnd w:id="303"/>
    <w:bookmarkStart w:name="z333" w:id="304"/>
    <w:p>
      <w:pPr>
        <w:spacing w:after="0"/>
        <w:ind w:left="0"/>
        <w:jc w:val="both"/>
      </w:pPr>
      <w:r>
        <w:rPr>
          <w:rFonts w:ascii="Times New Roman"/>
          <w:b w:val="false"/>
          <w:i w:val="false"/>
          <w:color w:val="000000"/>
          <w:sz w:val="28"/>
        </w:rPr>
        <w:t>
      13-кесте</w:t>
      </w:r>
    </w:p>
    <w:bookmarkEnd w:id="304"/>
    <w:bookmarkStart w:name="z334" w:id="305"/>
    <w:p>
      <w:pPr>
        <w:spacing w:after="0"/>
        <w:ind w:left="0"/>
        <w:jc w:val="left"/>
      </w:pPr>
      <w:r>
        <w:rPr>
          <w:rFonts w:ascii="Times New Roman"/>
          <w:b/>
          <w:i w:val="false"/>
          <w:color w:val="000000"/>
        </w:rPr>
        <w:t xml:space="preserve"> "Электрондық құжаттың (мәліметтердің) қорытылған құрылымы" (R.010) электрондық құжат (мәліметтер) құрылымының деректемелік құрамы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Құрамы еркін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құрамындағы құрылымы еркін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элемент.</w:t>
            </w:r>
          </w:p>
          <w:p>
            <w:pPr>
              <w:spacing w:after="20"/>
              <w:ind w:left="20"/>
              <w:jc w:val="both"/>
            </w:pPr>
            <w:r>
              <w:rPr>
                <w:rFonts w:ascii="Times New Roman"/>
                <w:b w:val="false"/>
                <w:i w:val="false"/>
                <w:color w:val="000000"/>
                <w:sz w:val="20"/>
              </w:rPr>
              <w:t>
Аттар кеңістігі: кез келген</w:t>
            </w:r>
          </w:p>
          <w:p>
            <w:pPr>
              <w:spacing w:after="20"/>
              <w:ind w:left="20"/>
              <w:jc w:val="both"/>
            </w:pPr>
            <w:r>
              <w:rPr>
                <w:rFonts w:ascii="Times New Roman"/>
                <w:b w:val="false"/>
                <w:i w:val="false"/>
                <w:color w:val="000000"/>
                <w:sz w:val="20"/>
              </w:rPr>
              <w:t>
Валидация: әрқашан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both"/>
      </w:pPr>
      <w:r>
        <w:rPr>
          <w:rFonts w:ascii="Times New Roman"/>
          <w:b w:val="false"/>
          <w:i w:val="false"/>
          <w:color w:val="000000"/>
          <w:sz w:val="28"/>
        </w:rPr>
        <w:t>
      22. "Ақпарат көздерінің жалпы тізбесі" (R.050) электрондық құжат (мәліметтер) құрылымының сипаттамасы 14-кестеде келтірілген.</w:t>
      </w:r>
    </w:p>
    <w:bookmarkStart w:name="z336" w:id="306"/>
    <w:p>
      <w:pPr>
        <w:spacing w:after="0"/>
        <w:ind w:left="0"/>
        <w:jc w:val="both"/>
      </w:pPr>
      <w:r>
        <w:rPr>
          <w:rFonts w:ascii="Times New Roman"/>
          <w:b w:val="false"/>
          <w:i w:val="false"/>
          <w:color w:val="000000"/>
          <w:sz w:val="28"/>
        </w:rPr>
        <w:t>
      14-кесте</w:t>
      </w:r>
    </w:p>
    <w:bookmarkEnd w:id="306"/>
    <w:bookmarkStart w:name="z337" w:id="307"/>
    <w:p>
      <w:pPr>
        <w:spacing w:after="0"/>
        <w:ind w:left="0"/>
        <w:jc w:val="left"/>
      </w:pPr>
      <w:r>
        <w:rPr>
          <w:rFonts w:ascii="Times New Roman"/>
          <w:b/>
          <w:i w:val="false"/>
          <w:color w:val="000000"/>
        </w:rPr>
        <w:t xml:space="preserve"> "Ақпарат көздерінің жалпы тізбесі" (R.050) электрондық құжат (мәліметтер) құрылымының сипаттамасы</w:t>
      </w:r>
    </w:p>
    <w:bookmarkEnd w:id="307"/>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көздерінің жалпы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ұлттық ақпараттық ресурстар туралы ақпаратты қамтитын ақпараттық ресурс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urn:EEC:R:InformationResourceRegister:vY.Y.Y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InformationResourceRegisterDetails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EEC_R_InformationResourceRegister_vY.Y.Y.xsd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38" w:id="308"/>
    <w:p>
      <w:pPr>
        <w:spacing w:after="0"/>
        <w:ind w:left="0"/>
        <w:jc w:val="both"/>
      </w:pPr>
      <w:r>
        <w:rPr>
          <w:rFonts w:ascii="Times New Roman"/>
          <w:b w:val="false"/>
          <w:i w:val="false"/>
          <w:color w:val="000000"/>
          <w:sz w:val="28"/>
        </w:rPr>
        <w:t>
      23. Аттардың импортталатын кеңістіктері 15-кестеде келтірілген.</w:t>
      </w:r>
    </w:p>
    <w:bookmarkEnd w:id="308"/>
    <w:bookmarkStart w:name="z339" w:id="309"/>
    <w:p>
      <w:pPr>
        <w:spacing w:after="0"/>
        <w:ind w:left="0"/>
        <w:jc w:val="both"/>
      </w:pPr>
      <w:r>
        <w:rPr>
          <w:rFonts w:ascii="Times New Roman"/>
          <w:b w:val="false"/>
          <w:i w:val="false"/>
          <w:color w:val="000000"/>
          <w:sz w:val="28"/>
        </w:rPr>
        <w:t>
      15-кесте</w:t>
      </w:r>
    </w:p>
    <w:bookmarkEnd w:id="309"/>
    <w:bookmarkStart w:name="z340" w:id="310"/>
    <w:p>
      <w:pPr>
        <w:spacing w:after="0"/>
        <w:ind w:left="0"/>
        <w:jc w:val="left"/>
      </w:pPr>
      <w:r>
        <w:rPr>
          <w:rFonts w:ascii="Times New Roman"/>
          <w:b/>
          <w:i w:val="false"/>
          <w:color w:val="000000"/>
        </w:rPr>
        <w:t xml:space="preserve"> Аттардың импортталатын кеңістіктері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41" w:id="311"/>
    <w:p>
      <w:pPr>
        <w:spacing w:after="0"/>
        <w:ind w:left="0"/>
        <w:jc w:val="both"/>
      </w:pPr>
      <w:r>
        <w:rPr>
          <w:rFonts w:ascii="Times New Roman"/>
          <w:b w:val="false"/>
          <w:i w:val="false"/>
          <w:color w:val="000000"/>
          <w:sz w:val="28"/>
        </w:rPr>
        <w:t>
      24. "Ақпарат көздерінің жалпы тізбесі" (R.050) электрондық құжат (мәліметтер) құрылымының деректемелік құрамы 16-кестеде келтірілген.</w:t>
      </w:r>
    </w:p>
    <w:bookmarkEnd w:id="311"/>
    <w:bookmarkStart w:name="z342" w:id="312"/>
    <w:p>
      <w:pPr>
        <w:spacing w:after="0"/>
        <w:ind w:left="0"/>
        <w:jc w:val="both"/>
      </w:pPr>
      <w:r>
        <w:rPr>
          <w:rFonts w:ascii="Times New Roman"/>
          <w:b w:val="false"/>
          <w:i w:val="false"/>
          <w:color w:val="000000"/>
          <w:sz w:val="28"/>
        </w:rPr>
        <w:t>
      16-кесте</w:t>
      </w:r>
    </w:p>
    <w:bookmarkEnd w:id="312"/>
    <w:bookmarkStart w:name="z343" w:id="313"/>
    <w:p>
      <w:pPr>
        <w:spacing w:after="0"/>
        <w:ind w:left="0"/>
        <w:jc w:val="left"/>
      </w:pPr>
      <w:r>
        <w:rPr>
          <w:rFonts w:ascii="Times New Roman"/>
          <w:b/>
          <w:i w:val="false"/>
          <w:color w:val="000000"/>
        </w:rPr>
        <w:t xml:space="preserve"> "Ақпарат көздерінің жалпы тізбесі" (R.050) электрондық құжат (мәліметтер) құрылымының деректемелік құрамы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Ақпараттық ресурс туралы мәліметтер</w:t>
            </w:r>
          </w:p>
          <w:p>
            <w:pPr>
              <w:spacing w:after="20"/>
              <w:ind w:left="20"/>
              <w:jc w:val="both"/>
            </w:pPr>
            <w:r>
              <w:rPr>
                <w:rFonts w:ascii="Times New Roman"/>
                <w:b w:val="false"/>
                <w:i w:val="false"/>
                <w:color w:val="000000"/>
                <w:sz w:val="20"/>
              </w:rPr>
              <w:t>
(ccdo:​Information​Resource​Details)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ccdo:​Information​Resource​Details​Type (M.CDT.00314).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Жалпы процесс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қамтитын жалпы немесе ұлттық ресурсты (тізілім, тізбе, дерекқор)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Ақпараттық ресурстың атауы</w:t>
            </w:r>
          </w:p>
          <w:p>
            <w:pPr>
              <w:spacing w:after="20"/>
              <w:ind w:left="20"/>
              <w:jc w:val="both"/>
            </w:pPr>
            <w:r>
              <w:rPr>
                <w:rFonts w:ascii="Times New Roman"/>
                <w:b w:val="false"/>
                <w:i w:val="false"/>
                <w:color w:val="000000"/>
                <w:sz w:val="20"/>
              </w:rPr>
              <w:t>
(csdo:​Information​Resource​Name)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csdo:​Name1000​Type (M.SDT.00185).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ақпараттық ресурсты жүргізуге уәкілеттік берілген мемлекеттік билік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апнықтамалыққа (сәйкестендіргішке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Мүше мемлекет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не ол уәкілеттік берген ұйымның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 мазмұнының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 мәліметтері бар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Электрондық құжаттың (мәліметтердің) нұсқасы</w:t>
            </w:r>
          </w:p>
          <w:p>
            <w:pPr>
              <w:spacing w:after="20"/>
              <w:ind w:left="20"/>
              <w:jc w:val="both"/>
            </w:pPr>
            <w:r>
              <w:rPr>
                <w:rFonts w:ascii="Times New Roman"/>
                <w:b w:val="false"/>
                <w:i w:val="false"/>
                <w:color w:val="000000"/>
                <w:sz w:val="20"/>
              </w:rPr>
              <w:t>
(csdo:​E​Doc​Version​Id)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құрылымының нұсқасын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Ресурс сәйкестендіргіші</w:t>
            </w:r>
          </w:p>
          <w:p>
            <w:pPr>
              <w:spacing w:after="20"/>
              <w:ind w:left="20"/>
              <w:jc w:val="both"/>
            </w:pPr>
            <w:r>
              <w:rPr>
                <w:rFonts w:ascii="Times New Roman"/>
                <w:b w:val="false"/>
                <w:i w:val="false"/>
                <w:color w:val="000000"/>
                <w:sz w:val="20"/>
              </w:rPr>
              <w:t>
(csdo:​Resource​Id)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желісіндегі ақпараттық ресурстың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Ақпараттық ресурстың пайдаланушысы туралы мәліметтер</w:t>
            </w:r>
          </w:p>
          <w:p>
            <w:pPr>
              <w:spacing w:after="20"/>
              <w:ind w:left="20"/>
              <w:jc w:val="both"/>
            </w:pPr>
            <w:r>
              <w:rPr>
                <w:rFonts w:ascii="Times New Roman"/>
                <w:b w:val="false"/>
                <w:i w:val="false"/>
                <w:color w:val="000000"/>
                <w:sz w:val="20"/>
              </w:rPr>
              <w:t>
(ccdo:​Information​Resource​User​Details)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 не ақпараттық ресурс мәліметтеріне рұқсаты бар ол уәкілеттік берген ұйым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апнықтамалыққа (сәйкестендіргішке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Мүше мемлекет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мемлекеттік билік органының не ол уәкілеттік берген ұйымның толық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Мүше мемлекеттің уәкілетті органының қысқаша атауы</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Қолданылу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 туралы мәліметтердің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Бастапқы күн мен уақыт</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 мен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күні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Соңғы күн мен уақыт</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күн мен уақыт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күні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Жаңарту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 туралы мәліметтерді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күні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p>
      <w:pPr>
        <w:spacing w:after="0"/>
        <w:ind w:left="0"/>
        <w:jc w:val="both"/>
      </w:pPr>
      <w:r>
        <w:rPr>
          <w:rFonts w:ascii="Times New Roman"/>
          <w:b w:val="false"/>
          <w:i w:val="false"/>
          <w:color w:val="000000"/>
          <w:sz w:val="28"/>
        </w:rPr>
        <w:t>
      25. "Құжатқа сұрау салу" (R.054) электрондық құжат (мәліметтер) құрылымының сипаттамасы 17-кестеде келтірілген.</w:t>
      </w:r>
    </w:p>
    <w:bookmarkStart w:name="z345" w:id="314"/>
    <w:p>
      <w:pPr>
        <w:spacing w:after="0"/>
        <w:ind w:left="0"/>
        <w:jc w:val="both"/>
      </w:pPr>
      <w:r>
        <w:rPr>
          <w:rFonts w:ascii="Times New Roman"/>
          <w:b w:val="false"/>
          <w:i w:val="false"/>
          <w:color w:val="000000"/>
          <w:sz w:val="28"/>
        </w:rPr>
        <w:t>
      17-кесте</w:t>
      </w:r>
    </w:p>
    <w:bookmarkEnd w:id="314"/>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"Құжатқа сұрау салу" (R.054) электрондық құжат (мәліметтер) құрылымының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urn:EEC:R:RequestDocDetails:vY.Y.Y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түбірлік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RequestDocDetails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EEC_R_RequestDocDetails_vY.Y.Y.xsd</w:t>
            </w:r>
          </w:p>
        </w:tc>
      </w:tr>
    </w:tbl>
    <w:p>
      <w:pPr>
        <w:spacing w:after="0"/>
        <w:ind w:left="0"/>
        <w:jc w:val="both"/>
      </w:pPr>
      <w:r>
        <w:rPr>
          <w:rFonts w:ascii="Times New Roman"/>
          <w:b w:val="false"/>
          <w:i w:val="false"/>
          <w:color w:val="000000"/>
          <w:sz w:val="28"/>
        </w:rPr>
        <w:t>
      Электрондық құжаттар мен мәліметтер құрылымдары аттарының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айқындалатын электрондық құжат (мәліметтер) құрылымы нұсқасының нөміріне сәйкес келеді.</w:t>
      </w:r>
    </w:p>
    <w:bookmarkStart w:name="z347" w:id="315"/>
    <w:p>
      <w:pPr>
        <w:spacing w:after="0"/>
        <w:ind w:left="0"/>
        <w:jc w:val="both"/>
      </w:pPr>
      <w:r>
        <w:rPr>
          <w:rFonts w:ascii="Times New Roman"/>
          <w:b w:val="false"/>
          <w:i w:val="false"/>
          <w:color w:val="000000"/>
          <w:sz w:val="28"/>
        </w:rPr>
        <w:t>
      26. Аттардың импортталатын кеңістіктері 18-кестеде келтірілген.</w:t>
      </w:r>
    </w:p>
    <w:bookmarkEnd w:id="315"/>
    <w:bookmarkStart w:name="z348" w:id="316"/>
    <w:p>
      <w:pPr>
        <w:spacing w:after="0"/>
        <w:ind w:left="0"/>
        <w:jc w:val="both"/>
      </w:pPr>
      <w:r>
        <w:rPr>
          <w:rFonts w:ascii="Times New Roman"/>
          <w:b w:val="false"/>
          <w:i w:val="false"/>
          <w:color w:val="000000"/>
          <w:sz w:val="28"/>
        </w:rPr>
        <w:t>
      18-кесте</w:t>
      </w:r>
    </w:p>
    <w:bookmarkEnd w:id="316"/>
    <w:bookmarkStart w:name="z349" w:id="317"/>
    <w:p>
      <w:pPr>
        <w:spacing w:after="0"/>
        <w:ind w:left="0"/>
        <w:jc w:val="left"/>
      </w:pPr>
      <w:r>
        <w:rPr>
          <w:rFonts w:ascii="Times New Roman"/>
          <w:b/>
          <w:i w:val="false"/>
          <w:color w:val="000000"/>
        </w:rPr>
        <w:t xml:space="preserve"> Аттардың импортталатын кеңістіктері</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urn:EEC:M:ComplexDataObjects:vY.Y.Y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bl>
    <w:p>
      <w:pPr>
        <w:spacing w:after="0"/>
        <w:ind w:left="0"/>
        <w:jc w:val="both"/>
      </w:pPr>
      <w:r>
        <w:rPr>
          <w:rFonts w:ascii="Times New Roman"/>
          <w:b w:val="false"/>
          <w:i w:val="false"/>
          <w:color w:val="000000"/>
          <w:sz w:val="28"/>
        </w:rPr>
        <w:t>
      Аттардың импортталатын кеңістіктеріндегі "Y.Y.Y" символдары осы Сипаттамаға сәйкес құрылымдар тізіліміне енгізілуге жататын электрондық құжат (мәліметтер) құрылымының техникалық схемасын әзірлеу кезінде пайдаланылған базистік деректер моделі нұсқасының нөміріне сәйкес келеді.</w:t>
      </w:r>
    </w:p>
    <w:bookmarkStart w:name="z350" w:id="318"/>
    <w:p>
      <w:pPr>
        <w:spacing w:after="0"/>
        <w:ind w:left="0"/>
        <w:jc w:val="both"/>
      </w:pPr>
      <w:r>
        <w:rPr>
          <w:rFonts w:ascii="Times New Roman"/>
          <w:b w:val="false"/>
          <w:i w:val="false"/>
          <w:color w:val="000000"/>
          <w:sz w:val="28"/>
        </w:rPr>
        <w:t>
      27. "Құжатқа сұрау салу" (R.054) электрондық құжат (мәліметтер) құрылымының деректемелік құрамы 19-кестеде келтірілген.</w:t>
      </w:r>
    </w:p>
    <w:bookmarkEnd w:id="318"/>
    <w:bookmarkStart w:name="z351" w:id="319"/>
    <w:p>
      <w:pPr>
        <w:spacing w:after="0"/>
        <w:ind w:left="0"/>
        <w:jc w:val="both"/>
      </w:pPr>
      <w:r>
        <w:rPr>
          <w:rFonts w:ascii="Times New Roman"/>
          <w:b w:val="false"/>
          <w:i w:val="false"/>
          <w:color w:val="000000"/>
          <w:sz w:val="28"/>
        </w:rPr>
        <w:t>
      19-кесте</w:t>
      </w:r>
    </w:p>
    <w:bookmarkEnd w:id="319"/>
    <w:bookmarkStart w:name="z352" w:id="320"/>
    <w:p>
      <w:pPr>
        <w:spacing w:after="0"/>
        <w:ind w:left="0"/>
        <w:jc w:val="left"/>
      </w:pPr>
      <w:r>
        <w:rPr>
          <w:rFonts w:ascii="Times New Roman"/>
          <w:b/>
          <w:i w:val="false"/>
          <w:color w:val="000000"/>
        </w:rPr>
        <w:t xml:space="preserve"> "Құжатқа сұрау салу" (R.054) электрондық құжат (мәліметтер) құрылымының деректемелік құрамы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бірмәнді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ретінде осы электрондық құжат (мәлімет)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9834-8-ге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жасау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8601-2001-ге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639-1-ге сәйкес тілдің екі әріпті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процесс ақпараттық объектісінің сәйкестендіргіші</w:t>
            </w:r>
          </w:p>
          <w:p>
            <w:pPr>
              <w:spacing w:after="20"/>
              <w:ind w:left="20"/>
              <w:jc w:val="both"/>
            </w:pPr>
            <w:r>
              <w:rPr>
                <w:rFonts w:ascii="Times New Roman"/>
                <w:b w:val="false"/>
                <w:i w:val="false"/>
                <w:color w:val="000000"/>
                <w:sz w:val="20"/>
              </w:rPr>
              <w:t>
(csdo:​Information​Resource​Id)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сұратылып отырған жалпы немесе ұлттық ресурсты (тізілім, тізбе, дерекқор)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csdo:​Information​Resource​Id​Type (M.SDT.00330).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Құжатқа сұрау салу түрінің коды</w:t>
            </w:r>
          </w:p>
          <w:p>
            <w:pPr>
              <w:spacing w:after="20"/>
              <w:ind w:left="20"/>
              <w:jc w:val="both"/>
            </w:pPr>
            <w:r>
              <w:rPr>
                <w:rFonts w:ascii="Times New Roman"/>
                <w:b w:val="false"/>
                <w:i w:val="false"/>
                <w:color w:val="000000"/>
                <w:sz w:val="20"/>
              </w:rPr>
              <w:t>
(csdo:​Doc​Request​Kind​Code)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сұрау салу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Длина: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бланкісінің сериясы</w:t>
            </w:r>
          </w:p>
          <w:p>
            <w:pPr>
              <w:spacing w:after="20"/>
              <w:ind w:left="20"/>
              <w:jc w:val="both"/>
            </w:pPr>
            <w:r>
              <w:rPr>
                <w:rFonts w:ascii="Times New Roman"/>
                <w:b w:val="false"/>
                <w:i w:val="false"/>
                <w:color w:val="000000"/>
                <w:sz w:val="20"/>
              </w:rPr>
              <w:t>
(csdo:​Form​Series​Id)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берілген құжаттар бланкілері сериясының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құжат бланкісіне берілген нөмір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мемлекеттің уәкілетті органы</w:t>
            </w:r>
          </w:p>
          <w:p>
            <w:pPr>
              <w:spacing w:after="20"/>
              <w:ind w:left="20"/>
              <w:jc w:val="both"/>
            </w:pPr>
            <w:r>
              <w:rPr>
                <w:rFonts w:ascii="Times New Roman"/>
                <w:b w:val="false"/>
                <w:i w:val="false"/>
                <w:color w:val="000000"/>
                <w:sz w:val="20"/>
              </w:rPr>
              <w:t>
(ccdo:​Unified​Authority​Details)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сұрау салушы уәкілетті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ccdo:​Unified​Authority​Details​Type (M.CDT.00054).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апнықтамалыққа (сәйкестендіргішке)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Мүше мемлекет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Мүше мемлекеттің уәкілетті органының қысқаша атауы </w:t>
            </w:r>
          </w:p>
          <w:p>
            <w:pPr>
              <w:spacing w:after="20"/>
              <w:ind w:left="20"/>
              <w:jc w:val="both"/>
            </w:pPr>
            <w:r>
              <w:rPr>
                <w:rFonts w:ascii="Times New Roman"/>
                <w:b w:val="false"/>
                <w:i w:val="false"/>
                <w:color w:val="000000"/>
                <w:sz w:val="20"/>
              </w:rPr>
              <w:t>
(csdo:​Authority​Brief​Name)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салушы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w:t>
            </w:r>
          </w:p>
          <w:p>
            <w:pPr>
              <w:spacing w:after="20"/>
              <w:ind w:left="20"/>
              <w:jc w:val="both"/>
            </w:pPr>
            <w:r>
              <w:rPr>
                <w:rFonts w:ascii="Times New Roman"/>
                <w:b w:val="false"/>
                <w:i w:val="false"/>
                <w:color w:val="000000"/>
                <w:sz w:val="20"/>
              </w:rPr>
              <w:t>
(ccdo:​Doc​Content​Details)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салынатын құжат туралы мәліметтер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ccdo:​Doc​Content​Details​Type (M.CDT.00105).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апнықтамалыққа (сәйкестендіргішке сәйкес) елдің екі әріпті кодының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Тіл коды</w:t>
            </w:r>
          </w:p>
          <w:p>
            <w:pPr>
              <w:spacing w:after="20"/>
              <w:ind w:left="20"/>
              <w:jc w:val="both"/>
            </w:pPr>
            <w:r>
              <w:rPr>
                <w:rFonts w:ascii="Times New Roman"/>
                <w:b w:val="false"/>
                <w:i w:val="false"/>
                <w:color w:val="000000"/>
                <w:sz w:val="20"/>
              </w:rPr>
              <w:t>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атрибутымен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Құжаттың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Құжаттың нөмірі </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оған берілген цифрлық немесе әріптік-цифрлық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МемСТ ИСО 8601–2001-ге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Құжаттың қолданылу мерзімінің басталған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мерзмінің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Құжаттың қолданылу мерзімінің өту күні </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мерзмінің аяқталатын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8601–2001-ге сәйкес күнді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Құжаттың қолданылу мерзімі </w:t>
            </w:r>
          </w:p>
          <w:p>
            <w:pPr>
              <w:spacing w:after="20"/>
              <w:ind w:left="20"/>
              <w:jc w:val="both"/>
            </w:pPr>
            <w:r>
              <w:rPr>
                <w:rFonts w:ascii="Times New Roman"/>
                <w:b w:val="false"/>
                <w:i w:val="false"/>
                <w:color w:val="000000"/>
                <w:sz w:val="20"/>
              </w:rPr>
              <w:t>
(csdo:​Doc​Validity​Duration)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күші болатын мерзмінің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МемСТ ИСО 8601-2001-ге сәйкес уақыт ұзақтығын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Мүше мемлекет уәкілетті органының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 не құжатты берген немесе бекіткен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Мүше мемлекеттің уәкілетті органының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құжатты берген,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Символдардың қалыптандырылған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Парақ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тұтас теріс сан.</w:t>
            </w:r>
          </w:p>
          <w:p>
            <w:pPr>
              <w:spacing w:after="20"/>
              <w:ind w:left="20"/>
              <w:jc w:val="both"/>
            </w:pPr>
            <w:r>
              <w:rPr>
                <w:rFonts w:ascii="Times New Roman"/>
                <w:b w:val="false"/>
                <w:i w:val="false"/>
                <w:color w:val="000000"/>
                <w:sz w:val="20"/>
              </w:rPr>
              <w:t>
Цифрлардың ең жоғары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XML-құжат</w:t>
            </w:r>
          </w:p>
          <w:p>
            <w:pPr>
              <w:spacing w:after="20"/>
              <w:ind w:left="20"/>
              <w:jc w:val="both"/>
            </w:pPr>
            <w:r>
              <w:rPr>
                <w:rFonts w:ascii="Times New Roman"/>
                <w:b w:val="false"/>
                <w:i w:val="false"/>
                <w:color w:val="000000"/>
                <w:sz w:val="20"/>
              </w:rPr>
              <w:t>
(ccdo:​Any​Details)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ccdo:​Any​Details​Type (M.CDT.00086).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 XML-құжат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құрылымның XML-құжатының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 кез келген</w:t>
            </w:r>
          </w:p>
          <w:p>
            <w:pPr>
              <w:spacing w:after="20"/>
              <w:ind w:left="20"/>
              <w:jc w:val="both"/>
            </w:pPr>
            <w:r>
              <w:rPr>
                <w:rFonts w:ascii="Times New Roman"/>
                <w:b w:val="false"/>
                <w:i w:val="false"/>
                <w:color w:val="000000"/>
                <w:sz w:val="20"/>
              </w:rPr>
              <w:t>
Валидация: әрқашан жүргізіледі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Бинарлық форматтағы құжат</w:t>
            </w:r>
          </w:p>
          <w:p>
            <w:pPr>
              <w:spacing w:after="20"/>
              <w:ind w:left="20"/>
              <w:jc w:val="both"/>
            </w:pPr>
            <w:r>
              <w:rPr>
                <w:rFonts w:ascii="Times New Roman"/>
                <w:b w:val="false"/>
                <w:i w:val="false"/>
                <w:color w:val="000000"/>
                <w:sz w:val="20"/>
              </w:rPr>
              <w:t>
(csdo:​Doc​Binary​Text)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мәтіндік форматтағы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Екілік октеттердің (байттардың)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Деректер форматының коды </w:t>
            </w:r>
          </w:p>
          <w:p>
            <w:pPr>
              <w:spacing w:after="20"/>
              <w:ind w:left="20"/>
              <w:jc w:val="both"/>
            </w:pPr>
            <w:r>
              <w:rPr>
                <w:rFonts w:ascii="Times New Roman"/>
                <w:b w:val="false"/>
                <w:i w:val="false"/>
                <w:color w:val="000000"/>
                <w:sz w:val="20"/>
              </w:rPr>
              <w:t>
(атрибут media​Type​Code)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форматының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Деректер форматының сыныптауышына сәйкес кодтың мәні.</w:t>
            </w:r>
          </w:p>
          <w:p>
            <w:pPr>
              <w:spacing w:after="20"/>
              <w:ind w:left="20"/>
              <w:jc w:val="both"/>
            </w:pPr>
            <w:r>
              <w:rPr>
                <w:rFonts w:ascii="Times New Roman"/>
                <w:b w:val="false"/>
                <w:i w:val="false"/>
                <w:color w:val="000000"/>
                <w:sz w:val="20"/>
              </w:rPr>
              <w:t>
Ең төмен ұзындығы: 1.</w:t>
            </w:r>
          </w:p>
          <w:p>
            <w:pPr>
              <w:spacing w:after="20"/>
              <w:ind w:left="20"/>
              <w:jc w:val="both"/>
            </w:pPr>
            <w:r>
              <w:rPr>
                <w:rFonts w:ascii="Times New Roman"/>
                <w:b w:val="false"/>
                <w:i w:val="false"/>
                <w:color w:val="000000"/>
                <w:sz w:val="20"/>
              </w:rPr>
              <w:t>
Ең жоғары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№228 шешімімен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процесіне қосылу ТӘРТІБІ</w:t>
      </w:r>
    </w:p>
    <w:p>
      <w:pPr>
        <w:spacing w:after="0"/>
        <w:ind w:left="0"/>
        <w:jc w:val="left"/>
      </w:pPr>
    </w:p>
    <w:p>
      <w:pPr>
        <w:spacing w:after="0"/>
        <w:ind w:left="0"/>
        <w:jc w:val="left"/>
      </w:pPr>
      <w:r>
        <w:rPr>
          <w:rFonts w:ascii="Times New Roman"/>
          <w:b/>
          <w:i w:val="false"/>
          <w:color w:val="000000"/>
        </w:rPr>
        <w:t xml:space="preserve"> I. Жалпы ережелер</w:t>
      </w:r>
    </w:p>
    <w:bookmarkStart w:name="z356" w:id="321"/>
    <w:p>
      <w:pPr>
        <w:spacing w:after="0"/>
        <w:ind w:left="0"/>
        <w:jc w:val="both"/>
      </w:pPr>
      <w:r>
        <w:rPr>
          <w:rFonts w:ascii="Times New Roman"/>
          <w:b w:val="false"/>
          <w:i w:val="false"/>
          <w:color w:val="000000"/>
          <w:sz w:val="28"/>
        </w:rPr>
        <w:t>
      1. Осы Тәртіп Еуразиялық экономикалық одақ (бұдан әрі – Одақ) құқығына кіретін мынадай актілерге сәйкес әзірленді:</w:t>
      </w:r>
    </w:p>
    <w:bookmarkEnd w:id="321"/>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өздері арасында және Еуразиялық экономикалық комиссиямен трансшекаралық өзара іс-қимылы кезінде электрондық құжаттар алмасу туралы ережені бекіту туралы" 2015 жылғы 28 қыркүйектегі № 125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 бекіту туралы" 2018 жылғы 21 тамыздағы № 136 </w:t>
      </w:r>
      <w:r>
        <w:rPr>
          <w:rFonts w:ascii="Times New Roman"/>
          <w:b w:val="false"/>
          <w:i w:val="false"/>
          <w:color w:val="000000"/>
          <w:sz w:val="28"/>
        </w:rPr>
        <w:t>шешімі</w:t>
      </w:r>
      <w:r>
        <w:rPr>
          <w:rFonts w:ascii="Times New Roman"/>
          <w:b w:val="false"/>
          <w:i w:val="false"/>
          <w:color w:val="000000"/>
          <w:sz w:val="28"/>
        </w:rPr>
        <w:t>.</w:t>
      </w:r>
    </w:p>
    <w:bookmarkStart w:name="z357" w:id="322"/>
    <w:p>
      <w:pPr>
        <w:spacing w:after="0"/>
        <w:ind w:left="0"/>
        <w:jc w:val="left"/>
      </w:pPr>
      <w:r>
        <w:rPr>
          <w:rFonts w:ascii="Times New Roman"/>
          <w:b/>
          <w:i w:val="false"/>
          <w:color w:val="000000"/>
        </w:rPr>
        <w:t xml:space="preserve"> II. Қолданылу саласы</w:t>
      </w:r>
    </w:p>
    <w:bookmarkEnd w:id="322"/>
    <w:bookmarkStart w:name="z358" w:id="323"/>
    <w:p>
      <w:pPr>
        <w:spacing w:after="0"/>
        <w:ind w:left="0"/>
        <w:jc w:val="both"/>
      </w:pPr>
      <w:r>
        <w:rPr>
          <w:rFonts w:ascii="Times New Roman"/>
          <w:b w:val="false"/>
          <w:i w:val="false"/>
          <w:color w:val="000000"/>
          <w:sz w:val="28"/>
        </w:rPr>
        <w:t>
      2. Осы Тәртіп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(P.DP.01) жалпы процесіне (бұдан әрі - жалпы процесс) жаңа қатысушының қосылуы кезінде ақпараттық өзара іс-қимылға қойылатын талаптарды айқындайды.</w:t>
      </w:r>
    </w:p>
    <w:bookmarkEnd w:id="323"/>
    <w:bookmarkStart w:name="z359" w:id="324"/>
    <w:p>
      <w:pPr>
        <w:spacing w:after="0"/>
        <w:ind w:left="0"/>
        <w:jc w:val="both"/>
      </w:pPr>
      <w:r>
        <w:rPr>
          <w:rFonts w:ascii="Times New Roman"/>
          <w:b w:val="false"/>
          <w:i w:val="false"/>
          <w:color w:val="000000"/>
          <w:sz w:val="28"/>
        </w:rPr>
        <w:t>
      3. Осы Тәртіпте айқындалған рәсімдер бір мезетте не жаңа қатысушы жалпы процеске қосылған кезде белгілі бір уақыт кезеңі ішінде орындалады.</w:t>
      </w:r>
    </w:p>
    <w:bookmarkEnd w:id="324"/>
    <w:bookmarkStart w:name="z360" w:id="325"/>
    <w:p>
      <w:pPr>
        <w:spacing w:after="0"/>
        <w:ind w:left="0"/>
        <w:jc w:val="left"/>
      </w:pPr>
      <w:r>
        <w:rPr>
          <w:rFonts w:ascii="Times New Roman"/>
          <w:b/>
          <w:i w:val="false"/>
          <w:color w:val="000000"/>
        </w:rPr>
        <w:t xml:space="preserve"> III. Негізгі ұғымдар</w:t>
      </w:r>
    </w:p>
    <w:bookmarkEnd w:id="325"/>
    <w:p>
      <w:pPr>
        <w:spacing w:after="0"/>
        <w:ind w:left="0"/>
        <w:jc w:val="left"/>
      </w:pPr>
    </w:p>
    <w:p>
      <w:pPr>
        <w:spacing w:after="0"/>
        <w:ind w:left="0"/>
        <w:jc w:val="both"/>
      </w:pPr>
      <w:r>
        <w:rPr>
          <w:rFonts w:ascii="Times New Roman"/>
          <w:b w:val="false"/>
          <w:i w:val="false"/>
          <w:color w:val="000000"/>
          <w:sz w:val="28"/>
        </w:rPr>
        <w:t>
      4. Осы Тәртіптің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xml:space="preserve">
      "Одақтың интеграцияланған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Еуразиялық экономикалық комиссия әзірлейтін және бекітетін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"жалпы процесті іске асыру кезінде ақпараттық өзара іс-қимылды регламенттейтін технологиялық құжаттар" – Еуразиялық экономикалық комиссия Алқасының 2014 жылғы 6 қарашадағы № 200 шешімінің 1-тармағында көзделген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де ұғымдар Еуразиялық экономикалық комиссия Алқасының 2020 жылғы 14 қаңтардағы № 10 шешімімен бекітілген ""Еуразиялық экономикалық одаққа мүше мемлекеттердің уәкілетті органдары сыртқы және ішкі сауданы реттеу кезінде ресімдейтін, оның ішінде  тыйым салулар мен шектеулердің сақталуын растау мақсаттары үшін кедендік операцияларды жасаған кезде ұсынылатын құжаттардың  дерекқорын пайдалану" жалпы процесін Еуразиялық экономикалық одақтың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IV. Өзара іс-қимылға қатысушылар</w:t>
      </w:r>
    </w:p>
    <w:bookmarkStart w:name="z363" w:id="326"/>
    <w:p>
      <w:pPr>
        <w:spacing w:after="0"/>
        <w:ind w:left="0"/>
        <w:jc w:val="both"/>
      </w:pPr>
      <w:r>
        <w:rPr>
          <w:rFonts w:ascii="Times New Roman"/>
          <w:b w:val="false"/>
          <w:i w:val="false"/>
          <w:color w:val="000000"/>
          <w:sz w:val="28"/>
        </w:rPr>
        <w:t>
      5. Жалпы процеске қосылу рәсімдерін өздері орындау кезіндегі өзара іс-қимылға қатысушылардың рөлі кестеде келтірілген.</w:t>
      </w:r>
    </w:p>
    <w:bookmarkEnd w:id="326"/>
    <w:bookmarkStart w:name="z364" w:id="327"/>
    <w:p>
      <w:pPr>
        <w:spacing w:after="0"/>
        <w:ind w:left="0"/>
        <w:jc w:val="both"/>
      </w:pPr>
      <w:r>
        <w:rPr>
          <w:rFonts w:ascii="Times New Roman"/>
          <w:b w:val="false"/>
          <w:i w:val="false"/>
          <w:color w:val="000000"/>
          <w:sz w:val="28"/>
        </w:rPr>
        <w:t>
      Кесте</w:t>
      </w:r>
    </w:p>
    <w:bookmarkEnd w:id="327"/>
    <w:bookmarkStart w:name="z365" w:id="328"/>
    <w:p>
      <w:pPr>
        <w:spacing w:after="0"/>
        <w:ind w:left="0"/>
        <w:jc w:val="left"/>
      </w:pPr>
      <w:r>
        <w:rPr>
          <w:rFonts w:ascii="Times New Roman"/>
          <w:b/>
          <w:i w:val="false"/>
          <w:color w:val="000000"/>
        </w:rPr>
        <w:t xml:space="preserve"> Өзара іс-қимылға қатысушылардың рөлі</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атқаратын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ресурсты жүргізуді қамтамасыз ететін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сыныптауыштарды алады және үндестіреді, ұлттық ақпараттық ресурстың жүргізілуін қамтамасыз етеді,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(P.DP.01.ACT.001)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немесе ұлттық ақпараттық ресурстан мәліметтерді пайдаланатын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қосылады, қажетті анықтамалықтар мен сыныптауыштарды алады және үндестіреді, ақпараттық өзара іс-қимылды тестілеуге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орган (P.DP.01.ACT.002)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ақпараттық ресурс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ресурсты жүргізуді қамтамасыз ететін жалпы процестің қосылатын қатысушысына және жалпы немесе ұлттық ақпараттық ресурстан мәліметтерді пайдаланатын жалпы процестің қосылатын қатысушысына Еуразиялық экономикалық комиссия қабылдайтын (бекітетін) қажетті анықтамалықтар мен сыныптауыштарды ұсынады, ақпарат көздерінің жалпы тізбесін, сондай-ақ жалпы ақпараттық ресурстарды қалыптастыруға, жүргізуге және пайдалануға жауап береді, ақпараттық өзара іс-қимылды тестілеу процесінде іс-қимылды үйлестіруді қамтамасыз етеді және оған қатысады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366" w:id="329"/>
    <w:p>
      <w:pPr>
        <w:spacing w:after="0"/>
        <w:ind w:left="0"/>
        <w:jc w:val="left"/>
      </w:pPr>
      <w:r>
        <w:rPr>
          <w:rFonts w:ascii="Times New Roman"/>
          <w:b/>
          <w:i w:val="false"/>
          <w:color w:val="000000"/>
        </w:rPr>
        <w:t xml:space="preserve"> V. Қосылу рәсімінің сипаттамасы</w:t>
      </w:r>
    </w:p>
    <w:bookmarkEnd w:id="329"/>
    <w:bookmarkStart w:name="z367" w:id="330"/>
    <w:p>
      <w:pPr>
        <w:spacing w:after="0"/>
        <w:ind w:left="0"/>
        <w:jc w:val="left"/>
      </w:pPr>
      <w:r>
        <w:rPr>
          <w:rFonts w:ascii="Times New Roman"/>
          <w:b/>
          <w:i w:val="false"/>
          <w:color w:val="000000"/>
        </w:rPr>
        <w:t xml:space="preserve"> 1. Жалпы талаптар</w:t>
      </w:r>
    </w:p>
    <w:bookmarkEnd w:id="330"/>
    <w:bookmarkStart w:name="z368" w:id="331"/>
    <w:p>
      <w:pPr>
        <w:spacing w:after="0"/>
        <w:ind w:left="0"/>
        <w:jc w:val="both"/>
      </w:pPr>
      <w:r>
        <w:rPr>
          <w:rFonts w:ascii="Times New Roman"/>
          <w:b w:val="false"/>
          <w:i w:val="false"/>
          <w:color w:val="000000"/>
          <w:sz w:val="28"/>
        </w:rPr>
        <w:t>
      6. Жалпы процеске қосылу рәсімін орындағанға дейін жалпы процеске қосылатын қатысушы жалпы процесті іске асыру және ақпараттық өзара іс- қимылды қамтамасыз ету үшін қажетті Одақтың интеграцияланған ақпараттық жүйесінің (бұдан әрі – интеграцияланған жүйе) жұмыс істеуін қамтамасыз ету кезінде қолданылатын құжаттарда айқындалған талаптарды, сондай-ақ Одаққа мүше мемлекет (бұдан әрі – мүше мемлекет) заңнамасының ұлттық сегмент шеңберінде ақпараттық өзара іс-қимылды, оның ішінде ұлттық ақпараттық ресурсты жүргізуді қамтамасыз ететін жалпы процеске қосылатын қатысушының және жалпы немесе ұлттық ақпараттық ресурстан мәліметтерді пайдаланатын жалпы процеске қосылатын қатысушының ақпараттық ресурсының, егер мұндай қосу бұрын жүзеге асырылмаған болса, мүше мемлекеттің ұлттық сегментіне қосылуын регламенттейтін талаптарды орындауға тиіс.</w:t>
      </w:r>
    </w:p>
    <w:bookmarkEnd w:id="331"/>
    <w:bookmarkStart w:name="z369" w:id="332"/>
    <w:p>
      <w:pPr>
        <w:spacing w:after="0"/>
        <w:ind w:left="0"/>
        <w:jc w:val="both"/>
      </w:pPr>
      <w:r>
        <w:rPr>
          <w:rFonts w:ascii="Times New Roman"/>
          <w:b w:val="false"/>
          <w:i w:val="false"/>
          <w:color w:val="000000"/>
          <w:sz w:val="28"/>
        </w:rPr>
        <w:t>
      7. Жалпы процеске қосылатын қатысушы жалпы процеске қосылу рәсімін орындағанға дейін жалпы процеске қатысушылар үшін ұлттық ақпараттық ресурс мәліметтеріне қол жеткізу құқығын айқындауы тиіс.</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Ұлттық ақпараттық ресурсты жүргізуді қамтамасыз ететін жалпы процеске қосылатын қатысушының жалпы процеске қосылу рәсімін орындауы Еуразиялық экономикалық комиссия Алқасының 2018 жылғы 21 тамыздағы № 136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уәкілетті органдары сыртқы және ішкі сауданы реттеу кезінде ресімдейтін, соның ішінде  тыйым салулар мен шектеулердің сақталуын растау мақсатында кедендік операцияларды жүргізген кезде ұсынатын  құжаттардың дерекқорын пайдалану" жалпы процесін іске асыру қағидаларында және осы бөлімнің 2-кіші бөлімінде айқындалған тәртіппен жалпы процесті іске асыру кезінде ақпараттық өзара іс-қимылды регламенттейтін технологиялық құжаттарда айқындалған талаптарға сәйкес жалпы процесті іске асыру үшін пайдаланылатын қосылатын қатысушының ақпараттық жүйелерін әзірлегеннен (пысықтағаннан) кейін жүзеге асырылады. </w:t>
      </w:r>
    </w:p>
    <w:bookmarkStart w:name="z371" w:id="333"/>
    <w:p>
      <w:pPr>
        <w:spacing w:after="0"/>
        <w:ind w:left="0"/>
        <w:jc w:val="both"/>
      </w:pPr>
      <w:r>
        <w:rPr>
          <w:rFonts w:ascii="Times New Roman"/>
          <w:b w:val="false"/>
          <w:i w:val="false"/>
          <w:color w:val="000000"/>
          <w:sz w:val="28"/>
        </w:rPr>
        <w:t>
      9. Жалпы немесе ұлттық ақпараттық ресурстан мәліметтерді пайдаланатын жалпы процеске қосылатын қатысушының жалпы процеске қосылу рәсімін орындауы Жалпы процесті іске асыру кезінде ақпараттық өзара іс-қимылды регламенттейтін жалпы процесті іске асыру қағидаларында және осы бөлімнің 3-кіші бөлімінде айқындалған тәртіппен технологиялық құжаттарда айқындалған талаптарға сәйкес жалпы процесті іске асыру үшін пайдаланылатын қосылатын қатысушының ақпараттық жүйелерін әзірлегеннен (пысықтағаннан) кейін жүзеге асырылады.</w:t>
      </w:r>
    </w:p>
    <w:bookmarkEnd w:id="333"/>
    <w:bookmarkStart w:name="z372" w:id="334"/>
    <w:p>
      <w:pPr>
        <w:spacing w:after="0"/>
        <w:ind w:left="0"/>
        <w:jc w:val="both"/>
      </w:pPr>
      <w:r>
        <w:rPr>
          <w:rFonts w:ascii="Times New Roman"/>
          <w:b w:val="false"/>
          <w:i w:val="false"/>
          <w:color w:val="000000"/>
          <w:sz w:val="28"/>
        </w:rPr>
        <w:t>
      10. Жалпы процеске қосылатын қатысушының жалпы процеске қосылу рәсімін орындау мерзімдері Еуразиялық экономикалық комиссия Алқасының 2020 жылғы 14 қаңтардағы № 10 шешімінің 2-тармағына сәйкес айқындалады.</w:t>
      </w:r>
    </w:p>
    <w:bookmarkEnd w:id="334"/>
    <w:bookmarkStart w:name="z373" w:id="335"/>
    <w:p>
      <w:pPr>
        <w:spacing w:after="0"/>
        <w:ind w:left="0"/>
        <w:jc w:val="left"/>
      </w:pPr>
      <w:r>
        <w:rPr>
          <w:rFonts w:ascii="Times New Roman"/>
          <w:b/>
          <w:i w:val="false"/>
          <w:color w:val="000000"/>
        </w:rPr>
        <w:t xml:space="preserve"> 2. Ұлттық ақпараттық ресурсты жүргізуді қамтамасыз ететін жалпы процеске қосылатын қатысушының жалпы процеске қосылу рәсімін орындауы</w:t>
      </w:r>
    </w:p>
    <w:bookmarkEnd w:id="335"/>
    <w:bookmarkStart w:name="z374" w:id="336"/>
    <w:p>
      <w:pPr>
        <w:spacing w:after="0"/>
        <w:ind w:left="0"/>
        <w:jc w:val="both"/>
      </w:pPr>
      <w:r>
        <w:rPr>
          <w:rFonts w:ascii="Times New Roman"/>
          <w:b w:val="false"/>
          <w:i w:val="false"/>
          <w:color w:val="000000"/>
          <w:sz w:val="28"/>
        </w:rPr>
        <w:t>
      11. Жалпы процеске қосылу рәсімі ұлттық ақпараттық ресурсты жүргізуге жауапты мүше мемлекеттің уәкілетті органын айқындаудан, сондай-ақ Еуразиялық экономикалық комиссияға (бұдан әрі – Комиссия) мүше мемлекеттің көрсетілген уәкілетті органы туралы хабарлаудан басталады.</w:t>
      </w:r>
    </w:p>
    <w:bookmarkEnd w:id="336"/>
    <w:bookmarkStart w:name="z375" w:id="337"/>
    <w:p>
      <w:pPr>
        <w:spacing w:after="0"/>
        <w:ind w:left="0"/>
        <w:jc w:val="both"/>
      </w:pPr>
      <w:r>
        <w:rPr>
          <w:rFonts w:ascii="Times New Roman"/>
          <w:b w:val="false"/>
          <w:i w:val="false"/>
          <w:color w:val="000000"/>
          <w:sz w:val="28"/>
        </w:rPr>
        <w:t>
      12. Ұлттық ақпараттық ресурсты жүргізуді қамтамасыз ететін жалпы процеске қосылатын қатысушы жалпы процеске қосылу рәсімін орындаған кезде Ақпараттық өзара іс-қимыл қағидаларының VII бөлімінде көрсетілген анықтамалықтар мен сыныптауыштардың ақпаратын алу жүзеге асырылады.</w:t>
      </w:r>
    </w:p>
    <w:bookmarkEnd w:id="337"/>
    <w:bookmarkStart w:name="z376" w:id="338"/>
    <w:p>
      <w:pPr>
        <w:spacing w:after="0"/>
        <w:ind w:left="0"/>
        <w:jc w:val="both"/>
      </w:pPr>
      <w:r>
        <w:rPr>
          <w:rFonts w:ascii="Times New Roman"/>
          <w:b w:val="false"/>
          <w:i w:val="false"/>
          <w:color w:val="000000"/>
          <w:sz w:val="28"/>
        </w:rPr>
        <w:t>
      13. Ұлттық ақпараттық ресурсты жүргізуді қамтамасыз ететін жалпы процеске қосылатын қатысушының Ақпараттық өзара іс-қимыл қағидаларының VII бөлімінде көрсетілген анықтамалықтар мен сыныптауыштарды алуы анықтамалықтар мен сыныптауыштарды интеграцияланған жүйе құралдарымен жүргізу және тарату жөніндегі бірыңғай жүйеге қатысушылардың Комиссия бекітетін ақпараттық өзара іс-қимыл регламентіне сәйкес жүзеге асырылады.</w:t>
      </w:r>
    </w:p>
    <w:bookmarkEnd w:id="338"/>
    <w:bookmarkStart w:name="z377" w:id="339"/>
    <w:p>
      <w:pPr>
        <w:spacing w:after="0"/>
        <w:ind w:left="0"/>
        <w:jc w:val="both"/>
      </w:pPr>
      <w:r>
        <w:rPr>
          <w:rFonts w:ascii="Times New Roman"/>
          <w:b w:val="false"/>
          <w:i w:val="false"/>
          <w:color w:val="000000"/>
          <w:sz w:val="28"/>
        </w:rPr>
        <w:t>
      14. Жалпы процеске қосылу рәсімін орындау шеңберінде ұлттық ақпараттық ресурсты жүргізуді қамтамасыз ететін жалпы процеске қосылатын қатысушы жалпы процеске қосылатын қатысушылардың ақпараттық жүйелері арасындағы Жалпы процесті іске асыру қағидаларында және жалпы процесті іске асыру кезінде ақпараттық өзара іс-қимылды регламенттейтін технологиялық құжаттарда айқындалған талаптарға сәйкестігіне ақпараттық өзара іс-қимылды тестілеуге қатысады.</w:t>
      </w:r>
    </w:p>
    <w:bookmarkEnd w:id="339"/>
    <w:bookmarkStart w:name="z378" w:id="340"/>
    <w:p>
      <w:pPr>
        <w:spacing w:after="0"/>
        <w:ind w:left="0"/>
        <w:jc w:val="both"/>
      </w:pPr>
      <w:r>
        <w:rPr>
          <w:rFonts w:ascii="Times New Roman"/>
          <w:b w:val="false"/>
          <w:i w:val="false"/>
          <w:color w:val="000000"/>
          <w:sz w:val="28"/>
        </w:rPr>
        <w:t>
      15. Осы Тәртіптің 6 – 8, 11 – 14-тармақтарына сәйкес талаптарды сақтау және іс-қимылдарды орындау шартымен ұлттық ақпараттық ресурсты жүргізуді қамтамасыз ететін жалпы процеске қосылатын қатысушы мен жалпы немесе ұлттық ақпараттық ресурстан мәліметтерді пайдаланатын жалпы процеске қосылған қатысушылар арасында кейіннен мәліметтер алмасу Жалпы процесті іске асыру қағидаларына және жалпы ақпараттық ресурсты жүргізу кезінде ақпараттық өзара іс-қимылды регламенттейтін технологиялық құжаттарға сәйкес жүзеге асырылады.</w:t>
      </w:r>
    </w:p>
    <w:bookmarkEnd w:id="340"/>
    <w:bookmarkStart w:name="z379" w:id="341"/>
    <w:p>
      <w:pPr>
        <w:spacing w:after="0"/>
        <w:ind w:left="0"/>
        <w:jc w:val="left"/>
      </w:pPr>
      <w:r>
        <w:rPr>
          <w:rFonts w:ascii="Times New Roman"/>
          <w:b/>
          <w:i w:val="false"/>
          <w:color w:val="000000"/>
        </w:rPr>
        <w:t xml:space="preserve"> 3. Жалпы немесе ұлттық ақпараттық ресурстан мәліметтерді пайдаланатын жалпы процеске қосылатын қатысушының жалпы процеске қосылу рәсімін орындауы</w:t>
      </w:r>
    </w:p>
    <w:bookmarkEnd w:id="341"/>
    <w:bookmarkStart w:name="z380" w:id="342"/>
    <w:p>
      <w:pPr>
        <w:spacing w:after="0"/>
        <w:ind w:left="0"/>
        <w:jc w:val="both"/>
      </w:pPr>
      <w:r>
        <w:rPr>
          <w:rFonts w:ascii="Times New Roman"/>
          <w:b w:val="false"/>
          <w:i w:val="false"/>
          <w:color w:val="000000"/>
          <w:sz w:val="28"/>
        </w:rPr>
        <w:t>
      16. Ұлттық ақпараттық ресурстан мәліметтерді пайдалану мақсатында жалпы процеске қосылу рәсімін орындау ең кемінде бір мүше мемлекеттің ұлттық ақпараттық ресурсты жүргізуді қамтамасыз ететін жалпы процеске қосылатын қатысушы жалпы процеске қосылу (қосылу рәсімін орындау) шартымен жүзеге асырылады.</w:t>
      </w:r>
    </w:p>
    <w:bookmarkEnd w:id="342"/>
    <w:bookmarkStart w:name="z381" w:id="343"/>
    <w:p>
      <w:pPr>
        <w:spacing w:after="0"/>
        <w:ind w:left="0"/>
        <w:jc w:val="both"/>
      </w:pPr>
      <w:r>
        <w:rPr>
          <w:rFonts w:ascii="Times New Roman"/>
          <w:b w:val="false"/>
          <w:i w:val="false"/>
          <w:color w:val="000000"/>
          <w:sz w:val="28"/>
        </w:rPr>
        <w:t>
      17. Жалпы процеске қосылу рәсімі жалпы процеске қатысушы ретінде жалпы процеске қосылатын, жалпы немесе ұлттық ақпараттық ресурстан мәліметтерді пайдаланатын мүше мемлекеттің уәкілетті органы туралы Комиссияға хабарлаудан басталады.</w:t>
      </w:r>
    </w:p>
    <w:bookmarkEnd w:id="343"/>
    <w:bookmarkStart w:name="z382" w:id="344"/>
    <w:p>
      <w:pPr>
        <w:spacing w:after="0"/>
        <w:ind w:left="0"/>
        <w:jc w:val="both"/>
      </w:pPr>
      <w:r>
        <w:rPr>
          <w:rFonts w:ascii="Times New Roman"/>
          <w:b w:val="false"/>
          <w:i w:val="false"/>
          <w:color w:val="000000"/>
          <w:sz w:val="28"/>
        </w:rPr>
        <w:t>
      18. Жалпы немесе ұлттық ақпараттық ресурстан мәліметтерді пайдаланатын жалпы процеске қосылатын қатысушы жалпы процеске қосылу рәсімін орындаған кезде Ақпараттық өзара іс-қимыл қағидаларының VII бөлімінде көрсетілген анықтамалықтар мен сыныптауыштардың ақпаратын алу және үндестіру жүзеге асырылады.</w:t>
      </w:r>
    </w:p>
    <w:bookmarkEnd w:id="344"/>
    <w:bookmarkStart w:name="z383" w:id="345"/>
    <w:p>
      <w:pPr>
        <w:spacing w:after="0"/>
        <w:ind w:left="0"/>
        <w:jc w:val="both"/>
      </w:pPr>
      <w:r>
        <w:rPr>
          <w:rFonts w:ascii="Times New Roman"/>
          <w:b w:val="false"/>
          <w:i w:val="false"/>
          <w:color w:val="000000"/>
          <w:sz w:val="28"/>
        </w:rPr>
        <w:t>
      19. Жалпы немесе ұлттық ақпараттық ресурстан мәліметтерді пайдаланатын жалпы процеске қосылатын қатысушының Ақпараттық өзара іс-қимыл қағидаларының VII бөлімінде көрсетілген анықтамалықтар мен сыныптауыштарды алуы анықтамалықтар мен сыныптауыштарды интеграцияланған жүйе құралдарымен жүргізу және тарату жөніндегі бірыңғай жүйеге қатысушылардың Комиссия бекітетін ақпараттық өзара іс-қимыл регламентіне сәйкес жүзеге асырылады.</w:t>
      </w:r>
    </w:p>
    <w:bookmarkEnd w:id="345"/>
    <w:bookmarkStart w:name="z384" w:id="346"/>
    <w:p>
      <w:pPr>
        <w:spacing w:after="0"/>
        <w:ind w:left="0"/>
        <w:jc w:val="both"/>
      </w:pPr>
      <w:r>
        <w:rPr>
          <w:rFonts w:ascii="Times New Roman"/>
          <w:b w:val="false"/>
          <w:i w:val="false"/>
          <w:color w:val="000000"/>
          <w:sz w:val="28"/>
        </w:rPr>
        <w:t>
      20. Жалпы процеске қосылу рәсімін орындау шеңберінде жалпы немесе ұлттық ақпараттық ресурстан мәліметтерді пайдаланатын жалпы процеске қосылатын қатысушы жалпы процеске қосылатын қатысушылардың ақпараттық жүйелері арасындағы, сондай-ақ жалпы процеске қосылатын қатысушылардың ақпараттық жүйелері мен жалпы ақпараттық ресурс әкімшісінің ақпараттық жүйелері арасындағы Жалпы процесті іске асыру қағидаларында және жалпы процесті іске асыру кезінде ақпараттық өзара іс-қимылды регламенттейтін технологиялық құжаттарда айқындалған талаптарға сәйкестігіне ақпараттық өзара іс-қимылды тестілеуге қатысады.</w:t>
      </w:r>
    </w:p>
    <w:bookmarkEnd w:id="346"/>
    <w:bookmarkStart w:name="z385" w:id="347"/>
    <w:p>
      <w:pPr>
        <w:spacing w:after="0"/>
        <w:ind w:left="0"/>
        <w:jc w:val="both"/>
      </w:pPr>
      <w:r>
        <w:rPr>
          <w:rFonts w:ascii="Times New Roman"/>
          <w:b w:val="false"/>
          <w:i w:val="false"/>
          <w:color w:val="000000"/>
          <w:sz w:val="28"/>
        </w:rPr>
        <w:t>
      21. Осы Тәртіптің 6, 7, 9, 17 – 20-тармақтарына сәйкес талаптарды сақтау және іс-қимылдарды орындау шартымен жалпы немесе ұлттық ақпараттық ресурстан мәліметтерді пайдаланатын жалпы процеске қосылатын қатысушы мен ұлттық ақпараттық ресурстарды жүргізуді қамтамасыз ететін жалпы процеске қосылған қатысушылар, сондай-ақ жалпы ақпараттық ресурс әкімшісі арасында кейіннен мәліметтер алмасу Жалпы процесті іске асыру қағидаларына және жалпы процесті іске асыру кезінде ақпараттық өзара іс-қимылды регламенттейтін технологиялық құжаттарға сәйкес жүзеге асырылады.</w:t>
      </w:r>
    </w:p>
    <w:bookmarkEnd w:id="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