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deee" w14:textId="5c6d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Қолданылу нәтижесінде Еуразиялық экономикалық одақтың "Аттракциондардың қауіпсіздігі туралы" техникалық регламентінің (ЕАЭО ТР 038/2016) талаптарын сақтау ерікті түрде қамтамасыз етілетін мемлекетаралық стандарттарды, сондай-ақ Еуразиялық экономикалық одақтың "Аттракциондардың қауіпсіздігі туралы" техникалық регламентінің (ЕАЭО ТР 038/2016) талаптарын қолдану мен орындауға және техникалық реттеу объектілерінің сәйкестігін бағалауды жүзеге асыруға қажетті зерттеулердің (сынақтардың) және өлшемдердің қағидалары мен әдістерін, сондай-ақ үлгілерді іріктеу қағидаларын қамтитын мемлекетаралық стандарттарды әзірлеу (өзгерістер енгізу, қайта қарау) жөніндегі бағдарлама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20 қаңтардағы № 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және 12) тармақшаларында көзделген қағидаттарды іске асыру мақсатында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7-тармағына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Қолданылу нәтижесінде Еуразиялық экономикалық одақтың "Аттракциондардың қауіпсіздігі туралы" техникалық регламентінің (ЕАЭО ТР 038/2016) талаптарын сақтау ерікті түрде қамтамасыз етілетін мемлекетаралық стандарттарды, сондай-ақ Еуразиялық экономикалық одақтың "Аттракциондардың қауіпсіздігі туралы" техникалық регламентінің (ЕАЭО ТР 038/2016) талаптарын қолдану мен орындауға және техникалық реттеу объектілерінің сәйкестігін бағалауды жүзеге асыруға қажетті зерттеулердің (сынақтардың) және өлшемдердің қағидалары мен әдістерін, сондай-ақ үлгілерді іріктеу қағидаларын қамтитын мемлекетаралық стандарттарды әзірлеу (өзгерістер енгізу, қайта қарау) жөніндегі </w:t>
      </w:r>
      <w:r>
        <w:rPr>
          <w:rFonts w:ascii="Times New Roman"/>
          <w:b w:val="false"/>
          <w:i w:val="false"/>
          <w:color w:val="000000"/>
          <w:sz w:val="28"/>
        </w:rPr>
        <w:t>бағдарлама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Қолданылу нәтижесінде Еуразиялық экономикалық одақтың "Аттракциондардың қауіпсіздігі туралы" техникалық регламентінің (ЕАЭО ТР 038/2016) талаптарын сақтау ерікті түрде қамтамасыз етілетін мемлекетаралық стандарттарды, сондай-ақ Еуразиялық экономикалық одақтың "Аттракциондардың қауіпсіздігі туралы" техникалық регламентінің (ЕАЭО ТР 038/2016) талаптарын қолдану мен орындауға және техникалық реттеу объектілерінің сәйкестігін бағалауды жүзеге асыруға қажетті зерттеулердің (сынақтардың) және өлшемдердің қағидалары мен әдістерін, сондай-ақ үлгілерді іріктеу қағидаларын қамтитын мемлекетаралық стандарттарды әзірлеу (өзгерістер енгізу, қайта қарау) жөніндегі БАҒДАРЛАМА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ХСС 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Мемлекетаралық стандарт жобасының атауы. Жұмыс түрлері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Еуразиялық экономикалық одақтың техникалық регламентінің элементтері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Әзірлеу мерзімдері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Жауапты әзірлеуші – Еуразиялық экономикалық одаққа мүше мемлекет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Ескерту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баста-луы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Аттракциондардың және ойын-сауыққа арналған құрылғылардың қауіпсіздігі. 1-бөлім. Жобалау және өндіру.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Жаңаланған ISO 17842-1 нұсқасының негізінде МЕМСТ әзірлеу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және VI бөлімдер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тәртіппен халықаралық стандарттың жаңаланған нұсқасы қабылданғаннан кейін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Аттракциондардың және ойын-сауыққа арналған құрылғылардың қауіпсіздігі. 2-бөлім. Қолдану және пайдалану.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Жаңаланған ISO 17842-2 нұсқасының негізінде МЕМСТ әзірлеу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VIІІ бөлім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тәртіппен халықаралық стандарттың жаңаланған нұсқасы қабылданғаннан кейін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Аттракциондардың және ойын-сауыққа арналған құрылғылардың қауіпсіздігі. 3-бөлім. Жобалау, жасау, қолдану және пайдалану кезінде тексеруге қойылатын талаптар. Жаңаланған ISO 17842-3 нұсқасының негізінде МЕМСТ әзірлеу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және VI бөлімдер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тәртіппен халықаралық стандарттың жаңаланған нұсқасы қабылданғаннан кейін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Машиналардың қауіпсіздігі. Машиналарға стационарлық қол жеткізу құралдары. 1-бөлім. Екі деңгей арасында стационарлық қол жеткізу құралдарын таңдау. ISO 14122-1:2016 негізінде алғаш рет МЕМСТ әзірлеу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бөлім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Бұзбайтын бақылау. Магнит-ұнтақ бақылау. 1-бөлім. Жалпы қағидаттар.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9934-1:2016 негізінде алғаш рет МЕМСТ әзірлеу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және VIII бөлімдер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25.160.40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тігістерін бұзбайтын бақылау. Балқыту арқылы пісіруден алынған пісіру жалғанымдарын көзбен шолып бақылау. ISO 17637:2016 негізінде алғаш рет МЕМСТ әзірлеу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және VIII бөлімдер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25.160.01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Пісірушілердің аттестациялық сынақтары. Балқыту арқылы пісіру. 1-бөлім. Болаттар EN ISO 9606-1:2017 және ҚР СТ ISO 9606-1-2013 негізінде "Пісірушілердің біліктілік сынақтары. Балқыту арқылы пісіру. 1-бөлім. Болаттар" МЕМСТ EN 287-1-2002 орнына МЕМСТ әзірлеу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бөлім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25.160.10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материалдарды пісіру рәсімдерінің техникалық талаптары және аттестатталуы. Пісіру рәсімін тексеру. 1-бөлім. Болаттарды доғамен және газбен пісіру және никель мен никель қорытпаларын доғамен пісіру.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15614-1:2017 негізінде алғаш рет МЕМСТ әзірлеу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бөлім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Аттракциондардың жолаушыларына биомеханикалық әсер 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Жаңаланған ISO 17842-4 нұсқасы негізінде МЕМСТ әзірлеу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қосымша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тәртіппен халықаралық стандарттың жаңаланған нұсқасы қабылданғаннан кейін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Аттракциондардың қауіпсіздігі. 1-бөлім. Теміржолға қойылатын қосымша қауіпсіздік талаптары. МЕМСТ Р 53130.1-2014 негізінде МЕМСТ әзірлеу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V, VІ және VІІІ бөлімдер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Аттракциондардың қауіпсіздігі. 2-бөлім. Автодромдарға қойылатын қосымша қауіпсіздік талаптары. МЕМСТ Р 53130.2-2014 негізінде МЕМСТ әзірлеу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V, VІ және VІІІ бөлімдер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Үрлемелі ойын жабдығы. 1-бөлім. Қауіпсіздік талаптары және сынақ әдістері.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 14960-1:2019 негізінде МЕМСТ әзірлеу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және VI бөлімдер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Үрлемелі ойын жабдығы. 2-бөлім. Стационарлық қондырғыға арналған үрлемелі секіру жастықтарына қойылатын қосымша қауіпсіздік талаптары.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 14960-2:2019 негізінде МЕМСТ әзірлеу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және VI бөлімдер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Аттракциондардың қауіпсіздігі. Техникалық жай-күйін бағалау. Қызмет мерзімін ұзарту. МЕМСТ Р 56065-2014 негізінде МЕМСТ әзірлеу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VIІІ бөлім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Аттракциондардың қауіпсіздігі. Картинг төбешіктері. Жалпы қауіпсіздік талаптары. МЕМСТ Р 56985-2016 негізінде МЕМСТ әзірлеу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және VIII бөлімдер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Ойын-сауықтарға арналған құрылғылардың қауіпсіздігі. Қысқы сырғанау төбешіктері. Қолдану кезіндегі қауіпсіздік талаптары. МЕМСТ Р 56987-2016 негізінде МЕМСТ әзірлеу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VIІІ бөлім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Аттракциондардың қауіпсіздігі. Механикаландырылған аттракциондар қауіпсіздігінің негіздемесіне қойылатын талаптар. Негізгі ережелер.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53488-2009 негізінде МЕМСТ әзірлеу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V, VІ және VІІІ бөлімдер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Аттракциондардың қауіпсіздігі. Аттракциондардың жолаушыларына әсер ететін жылдамдатуды өлшеу әдістері. МЕМСТ Р 56066-2014 негізінде МЕМСТ әзірлеу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және VIII бөлімдер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аттракциондары. Конструкциясының қауіпсіздігі. Жалпы талаптар.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52603-2011 негізінде МЕМСТ әзірлеу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қосымша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97.200.40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аттракциондары. Қолдану кезіндегі қауіпсіздік. Жалпы талаптар.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52604-2012 негізінде МЕМСТ әзірлеу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қосымша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