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787a" w14:textId="ed27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қолданылуы нәтижесінде Кеден одағының "Жемістер мен көкөністерден алынған шырын өніміне арналған техникалық регламент" (КО ТР 023/2011) техникалық регламентінің талаптарын сақтау қамтамасыз етілетін халықаралық және өңірлік (мемлекетаралық) стандарттардың, олар болмаған жағдайда – ұлттық (мемлекеттік) стандарттардың тізбесі және Кеден одағының "Жемістер мен көкөністерден алынған шырын өніміне арналған техникалық регламент" (КО ТР 023/2011)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2020 жылғы 28 қаңтардағы № 19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сәуірдегі Еуразиялық экономикалық одақ туралы шартқа № 9 қосымша) және Жоғары Еуразиялық экономикалық кеңестің 2014 жылғы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Ерікті негізде қолданылуы нәтижесінде Кеден одағының "Жемістер мен көкөністерден алынған шырын өніміне арналған техникалық регламент" (КО ТР 023/2011) техникалық регламентінің талаптарын сақтау қамтамасыз етілетін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 одағының "Жемістер мен көкөністерден алынған шырын өніміне арналған техникалық регламент" (КО ТР 023/2011)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Кеден одағы Комиссиясының 2011 жылғы 9 желтоқсандағы "Кеден одағының "Жемістер мен көкөністерден алынған шырын өніміне арналған техникалық регламент" техникалық регламентін қабылдау туралы" № 882 шешімінің 2-тармағының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Ерікті негізде қолданылуы нәтижесінде Кеден одағының "Жемістер мен көкөністерден алынған шырын өніміне арналған техникалық регламент" (КО ТР 023/2011) техникалық регламентінің талаптарын сақтау қамтамасыз етілетін халықаралық және өңірлік (мемлекетаралық) стандарттардың, олар болмаған жағдайда – ұлттық (мемлекеттік) стандарттардың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регламентін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 және 5-баптар,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32100-2013 "Консервілер. Шырын өнімдері. Шырындар. Көкөніс және көкөніс шырындары, балшырындар мен шырынды сусындар. Жалпы техникалық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32101-2013 "Консервілер. Шырын өнімдері. Тікелей сығылған жеміс шырындары.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32102-2013 "Консервілер. Шырын өнімдері. Концентратталған жеміс шырындары.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32103-2013 "Консервілер. Шырын өнімдері. Қайта қалпына келтірілген жеміс-көкөніс шырындары.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32104-2013 "Консервілер. Шырын өнімдері. Жемістер, жемістер мен көкөністердің балшырындары.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32104-2013 "Консервілер. Шырын өнімдері. Жемістер, жемістер мен көкөністердің балшырындары.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32742-2014 "Жартылай фабрикаттар. Асептикалық түрде консервіленген жеміс-жидек пен көкөніс пюресі.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32876-2014 "Шырын өнімдері. Қызанақ шырыны.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32920-2014 "Шырын өнімдері. Жас балаларды тамақтандыруға арналған шырындар мен балшырындар.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3343-2017 Концентратталған қызанақ өнімдері.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 СТБ 2346-2013 бөлімдер "Консервілер. Мектеп жасына дейінгі және мектеп жасындағы балаларға арналған балалар тағамы үшін шырындар.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1306: 2016 "Консервілер. Мектеп жасына дейінгі және мектеп жасындағы балаларға арналған балалар тағамы үшін шырын өнімі.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 18 - 36 шарттар МЕМСТ 19477-74 "Жемістер мен көкөністердің консервілері. Технологиялық процестер.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 23 – 41, 50 – 59 және  62 терминдер – 63 МЕМСТ Р 53029-2008 "Жемістерді, көкөністер мен саңырауқұлақтарды өңдеудің технологиялық процестері.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1956-2-2014 "Жеміс пен көкөністер. Морфологиялық және құрылымдық терминология. 2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27519-87 "Жеміс пен көкеністер. Морфологиялық және құрылымдық терминология. 1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Кеден одағының "Жемістер мен көкөністерден алынған шырын өніміне арналған техникалық регламент" (КО ТР 023/2011)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регламентін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мен атауы, зерттеу (сынау) және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4-баптар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762-2013 "Жемістер мен көкөністердің қайта өңделген өнімдері. Минералды қоспалардың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2173-2013 "Жемістер мен көкөністердің қайта өңделген өнімдері. Еритін құрғақ заттарды анықтаудың рефрактометриялық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 01.01.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2448-2013 "Жемістер мен көкөністердің өңделген өнімдері. Этанолдың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5519-2019 "Жемістер мен көкөністердің қайта өңделегн өнімдері. Сорб қышқылының құрамын спектрофотометриялық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9526-2017 "Жемістер мен көкөністердің қайта өңделген өнімдері. Жалынның атомдық-жұтылу спектрометриясы бойынша темір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17240-2017 "Жемістер мен көкөністердің қайта өңделген өнімдері. Жалын атомының жұтылу спектрометриясы арқылы қалайы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8756.1-2017 "Жемістердің, көкөністер мен саңырауқұлақтардың қайта өңделген өнімдері. Органолептикалық көрсеткіштерді, құрамдас бөліктердің массалық үлесін, таза салмағын немесе көлемін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8756.10-2015 "Жемістер мен көкөністердің қайта өңделген өнімдері. Мәйектің салмағы мен көлемін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8756.11-2015 "Жемістер мен көкөністердің қайта өңделген өнімдері. Ашықтығы мен бұлыңғырлығын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25555.1-2014 "Жемістер мен көкөністердің қайта өңделген өнімдері. Ұшпа қышқылдарды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25555.4-91 "Жемістер мен көкөністердің қайта өңделген өнімдері. Күлді және жалпы сілтілікті және суда еритін күлді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25555.5-2014 "Жемістер мен көкөністердің қайта өңделген өнімдері. Күкірт диоксидін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26181-84 "Жемістер мен көкөністердің қайта өңделген өнімдері. Сорб қышқылын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26188-2016 "Жемістер мен көкөністердің қайта өңделген өнімдері, ет және ет-көкөніс консервілері. РН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26323-2014 "Жемістер мен көкөністердің қайта өңделген өнімдері. Өсімдік тектес қоспалардың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28467-90 "Жемістер мен көкөністердің қайта өңделген өнімдері. Бензой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29030-91 "Жемістер мен көкөністердің қайта өңделген өнімдері. Еритін құрғақ заттардың салыстырмалы тығыздығы мен құрамын анықтауға арналған пикнометриялық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29031-91 "Жемістер мен көкөністердің қайта өңделген өнімдері. Суда ерімейтін құрғақ заттарды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30669-2000 "Жемістер мен көкөністердің қайта өңделген өнімдері. Бензой қышқылының құрамын анықтауға арналған газ хроматографиялық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30670-2000 "Жемістер мен көкөністердің қайта өңделген өнімдері. Сорб қышқылының құрамын анықтауға арналған газды 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31714-2012 "Шырындар мен шырын өнімдері. Сәйкестендіру. Масс-спектрометрия көмегімен тұрақты көміртегі изотоптарын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31715-2012 "Шырындар мен шырын өнімдері. Сәйкестендіру. Тұрақты сутегі изотоптарын масс-спектрометрия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31717-2012 "Шырындар мен шырын өнімдері. Сәйкестендіру. Аскорбин қышқылын ферментативті әдіс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31718-2012 "Шырындар мен шырын өнімдері. Сәйкестендіру. Масс-спектрометрия көмегімен тұрақты оттегі изотоптарын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32146-2013 "Шырындар мен шырындардан жасалған өнімдер. Сәйкестендіру. Хром түзетін қосылыстарды газды хроматография-масса спектрометриясымен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32249-2013 "Шырын өнімдері. Этил спиртін ферментативті әдіспен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32709-2014 "Шырын өнімдері. Антоцианиндерді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32711-2014 "Жемістер мен көкөністерді қайта өңдеу өнімдері. Жалпы күкірт диоксидін ферментативті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32712-2014 "Шырын өнімдері. Фумар қышқылын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32771-2014 "Шырын өнімдері. Орнатылған жоғары тиімді сұйық хроматография арқылы органикалық қышқылдарды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32799-2014 "Шырын өнімдері. Ион алмасу хроматографиясы бойынша бос аминқышқылдарын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32800-2014 "Шырын өнімдері. Газды хроматография арқылы глюкоза мен фруктоза сироптарының қоспаларының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32841-2014 "Шырын өнімдері. Ароматикадағы этанолды газды хроматография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32919-2014 "Шырын өнімдері. Метанолдың қалдық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33276-2015 "Шырын өнімдері. Салыстырмалы тығыздықты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33277-2015 "Шырын өнімдері. Жоғары өнімді сұйықтық хроматографиясымен каротиноидтардың массалық концентрациясын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33312-2015 "Шырын өнімдері. Газ хроматографиясы бойынша гуайаколды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33313-2015 "Шырын өнімдері. Потенциометриялық титрлеу арқылы формолды санды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33406-2015 "Алкогольді, алкогольсіз және шырын өнімдері, хош иісті қоспалар. Синтетикалық бояғыштардың құрамын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33409-2015 "Алкоголь және шырын өнімдері. Көмірсулар мен глицерин құрамын сұйық хроматографияның жоғары өнімділігімен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33437-2015 "Шырын өнімдері. Хлоридтерді потенциометриялық титрлеу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33438-2015 "Шырын өнімдері. Пролинді спектрофотометриялық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33457-2015 "Жемістер мен көкөністерді қайта өңдеу өнімдері. Иондық жұпты экстракциялау арқылы синтетикалық бояғыштарды сапалы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33462-2015 "Шырын өнімдері. Натрий, калий, кальций және магнийді атомдық сіңіру спектрометриясы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33479-2015 "Жемістер мен көкөністерді қайта өңдеу өнімдері. Фотометриялық түстерді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33914-2016 "Шырын өнімдері. Аниондарды ион алмасу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33946-2016 "Шырын өнімдері. Күлдің массалық үлесін анықтаудың гравиметриялық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33975-2016 "Шырын өнімдері. Катиондарды (калий, натрий, кальций және магний) ион алмасу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33977-2016 "Жемістер мен көкөністерді қайта өңдеу өнімдері. Құрғақ заттардың жалпы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34111-2017 "Шырын өнімдері. Кильдаль әдісі бойынша азот мөлшерін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34128-2017 "Шырын өнімдері. Еритін қатты заттардың массалық үлесін анықтаудың рефрактометриялық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34410-2018 "Шырын өнімдері. Ферментативті әдіспен D-изолий қышқылын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34411-2018 "Шырын өнімдері. Сірке қышқылын ферментативті әдіс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34461-2018 "Шырын өнімдері. Жоғары өнімді сұйықтық хроматографиясымен геперидин мен naringin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34460-2018 "Шырын өнімдері. Сәйкестендіру.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ЕН 1136-2008 "Жеміс-көкөніс шырындары. Фосфор құрамын анықтау. Спектрометриялық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ЕН 1139-2008 "Жеміс-көкөніс шырындары. D-изолий қышқылының мазмұнын ферментатті әдіспен анықтау. Спектрометриялық әдіс NADPH (</w:t>
            </w:r>
            <w:r>
              <w:rPr>
                <w:rFonts w:ascii="Times New Roman"/>
                <w:b w:val="false"/>
                <w:i w:val="false"/>
                <w:color w:val="000000"/>
                <w:sz w:val="20"/>
              </w:rPr>
              <w:t>b</w:t>
            </w:r>
            <w:r>
              <w:rPr>
                <w:rFonts w:ascii="Times New Roman"/>
                <w:b w:val="false"/>
                <w:i w:val="false"/>
                <w:color w:val="000000"/>
                <w:sz w:val="20"/>
              </w:rPr>
              <w:t>-никотинамид-аденин-динуклеодит-фосфат)"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12631-2007 "Жеміс-көкөніс шырындары. D және құрамын анықтауға арналған ферментативті әдіс L-сүт қышқылы (лактат) NAD көмегімен спектрометрия"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51441-2007 "Жеміс-көкөніс шырындары. Спектрофотометрияны қолдана отырып, сірке қышқылының (ацетат) құрамын анықтайтын ферментативті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50476-93 "Жемістер мен көкөністерді қайта өңдеу өнімдері. Сорбтық және бензой қышқылдарының олардың біріккен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51123-97 "Жеміс-көкөніс шырындары. Сульфаттарды анықтаудың гравиметриялық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51427-99 "Цитрустық шырындар. Жоғары өнімді сұйықтық хроматографиясын қолданумен геперидин мен нарингиннің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51430-99 "Жеміс-көкөніс шырындары. Фосфор құрамын анықтауға арналған спектрофотометриялық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51436-99 "Жеміс-көкөніс шырындары. Күлдің жалпы сілтілігін анықтаудың титриметриялық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51437-99 "Жеміс-көкөніс шырындары. Кептіру кезінде салмақ жоғалту арқылы жалпы құрғақ заттардың массалық үлесін анықтаудың гравиметриялық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54635-2011 "Функционалды тамақ өнімдері. А дәрумені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54744-2011 "Шырын өнімдері. Мүкжидек пен алма өнімдеріндегі хинхона, малик және лимон қышқылдарын өнімділігі жоғары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ФР.1.31.2011.10083 "Шырындар мен шырын өнімдері. "Капел-105" және "Капел-105М" М 04-67-2010 "капиллярлық электрофорез жүйесін қолдана отырып, heperidin мен naringin массасының концентрациясын өлшеу әдістемесі (01.04.2010ж. № 04.04.049 / 01.00035 / 2010 ж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ФР.1.31.2013.15578 "Алкогольсіз, шырын, шарап, алкогольді ішімдіктер және қайнату өнімдері. Капиллярлық электрофорез көмегімен капиллярлық электрофорез көмегімен калий, натрий, магний және кальций катиондарының массалық концентрациясын өлшеу әдістері "Капел" M 04-52-2008 (№ 04.04.094 / (01.00035-2011) / 2013 19.06.2013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5492-2014 "Органолептикалық талдау. Сөздік"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8588-2011 "Органолептикалық талдау. Сөздік. Органолептикалық талдау. Әдістеме. Тесттер "А" -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8756.9-2016 "Жемістер мен көкөністерді қайта өңдеу өнімдері. Шөгінділерді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33332-2015 "Жемістер мен көкөністерді қайта өңдеу өнімдері. Сорбиялық және бензой қышқылдарының массалық үлестерін жоғары өнімді сұйықтық хроматографиясы арқылы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33835-2016 "Шырын өнімдері. Лимон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750-2013 "Жемістер мен көкөністерді қайта өңдеу өнімдері. Титрленетін қышқылдықты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 01.01.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6558-2-2019 "Жемістер, көкөністер және оларды қайта өңдеу өнімдері. Каротин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12822-2014 "Азық-түлік өнімдері. Е дәрумені (альфа-, бетта-, гамма- және дельта-токоферолдар) өнімділігі жоғары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12823-2-2014 "Азық-түлік өнімдері. А дәрумені құрамын жоғары өнімді сұйықтық хроматографиясы арқылы анықтау. 2-бөлім. Бета-каротин мөлшерін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14122-2013 3 және 4-бөлімдер "Тамақ өнімдері. В1 дәрумені өнімділігі жоғары сұйық хроматографияны қолдану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МЕМСТ EN 14152-2013 2-бөлім "Азық-түлік өнімдері. Жоғары сапалы сұйықтық хроматографиясын қолдана отырып, В2 дәруменін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14164-2014 "Азық-түлік өнімдері. В6 дәрумені өнімділігі жоғары сұйықтық хроматографиясын қолдану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8756.9-2016 "Жемістер мен көкөністерді қайта өңдеу өнімдері. Шөгінділерді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8756.10-2015 "Жемістер мен көкөністерді қайта өңдеу өнімдері. Қоймалжың үлесінің массасы мен көлемін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8756.13-87 "Жемістер мен көкөністерді қайта өңдеу өнімдері. Қантты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8756.22-80 "Жемістер мен көкөністерді қайта өңдеу өнімдері. Каротинді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24283-2014 "Балаларға арналған гомогендендірілген консервілер. Ұнтақтау сапасын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24556-89 "Жемістер мен көкөністерді қайта өңдеу өнімдері. С дәрумениін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26186-84 "Жемістер мен көкөністерді қайта өңдеу өнімдері, ет және ет-жеміс конвепвілері. Хлоридтерді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26928-86 "Тағам өнімдері. Темірді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29030-91 "Жемістер мен көкөністерді қайта өңдеу өнімдері. Еритін құрғақ заттардың салыстырмалы тығыздығы мен құрамын анықтауға арналған пикнометриялық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29032-91 "Жемістер мен көкөністерді қайта өңдеу өнімдері. Оксиметилфурфураны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29059-91 "Жемістер мен көкөністерді қайта өңдеу өнімдері. Пектинді заттарды анықтаудың титриметриялық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29206-91 "Жемістер мен көкөністерді қайта өңдеу өнімдері. Диеталық консервілерде ксилит пен сорбитолды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31082-2002 "Жеміс-көкөніс шырындары. L-алма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31083-2002 "Жеміс-көкөніс шырындары. D-глюкоза және D-фруктозаны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31643-2012 "Шырын өнімдері. Аскорбин қышқылын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31644-2012 "Шырын  өнімдері. 5-Гидроксиметилфурфуралды жоғары өнімді сұйықтық хроматографиясымен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31669-2012 "Шырын өнімдері. Сахароза, глюкоза, фруктоза және сорбитолды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31870-2012 "Ауыз су. Элементтердің құрамын атом спектрометриясы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32223-2013 "Шырын өнімдері. Пектинді 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32712-2014 "Шырын өнімдері. Фумар қышқылын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32771-2014 "Шырын өнімдері. Органикалық қышқылдарды қайтармалы фазалы жоғары өнімді сұйық хроматография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32800-2014 "Шырын өнімдері. Газды хроматография арқылы глюкоза мен фруктоза сироптарының қоспаларының болуын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32903-2014 "Шырын өнімдері. Суда еритін дәрумендерді анықтау: тиамин (B1), рибофлавин (B2), пиридоксин (B6) және никотинамидті (РП) жоғары сапалы сұйықтықты кері ретті фазалық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33045-2014 "Су. Құрамында азот бар заттарды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33276-2015 "Шырын өнімдері. Салыстырмалы тығыздықты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33332-2015 "Жемістер мен көкөністерді қайта өңдеу өнімдері. Сорбиялық және бензой қышқылдарының массалық үлестерін жоғары өнімді сұйықтық хроматографиясы арқылы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33406-2015 "Алкогольді, алкогольсіз және шырын өнімдері, хош иісті қоспалар. Синтетикалық бояғыштардың құрамын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33409-2015 "Алкоголь және шырын өнімдері. Көмірсулар мен глицерин құрамын сұйық хроматографияның жоғары өнімділігімен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33437-2015 "Шырын өнімдері. Хлоридтерді потенциометриялық титрлеу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33457-2015 "Жемістер мен көкөністерді қайта өңдеу өнімдері. Иондық жұпты экстракциялау арқылы синтетикалық бояғыштарды сапалы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33460-2015 "Шырын өнімдері. Ксилит, сорбитол және маннитолды өнімділігі жоғары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33835-2016 "Шырын өнімдері. Лимон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33977-2016 "Жемістер мен көкөністерді қайта өңдеу өнімдері. Құрғақ заттардың жалпы мөлшерін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34127-2017 "Шырын өнімдері. Потенциометриялық титрлеу арқылы титрленетін қышқылдықты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34151-2017 "Азық-түлік өнімдері. Жоғары өнімді сұйықтық хроматографиясын қолданып С дәрумені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34229-2017 "Шырын өнімдері. Синтетикалық бояғыштарды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34408-2018 "Шырын өнімдері. Ферментативті әдіспен D-алма қышқылын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2547-2019 Азық-түлік өнімдері. Жоғары өнімді сұйықтық хроматографиясын қолдану арқылы бояғыштарды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Е121, Е123, Е127, Е128, Е142, Е143 синтетикалық бояғыштарды сандық жағынан айқындау бөлігіне қатысты тиісті халықаралық стандарттар қабылданғанға және осы тізбеге өзгеріс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51938-2006 "Жеміс-көкөніс шырындары. Сахарозаны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50479-93 "Жемістер мен көкөністерді қайта өңдеу өнімдері. РР дәруменінің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51428-99 "Жеміс шырындары. Жоғары өнімді сұйықтық хроматографиясымен зәр қышқылының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51443-99 "Жеміс-көкөніс шырындары. Жалпы каротиноидтардың құрамын және олардың бөлшек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51938-2002 "Жеміс-көкөніс шырындары. Сахарозаны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54635-2011 "Функционалды тамақ өнімдері. А дәруменін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ФР.1.31.2012.11855 "Жеміс-көкөніс және шырын өнімдері, алкогольсіз сусындар, бал және диеталық қоспалар. "Лумахром" М 04-71-2011 "сұйық хроматографын  пайдалана отырып фотометриялық анықтау арқылы ВЭЖХ гидроксиметилфурфуралық әдісімен мазмұнды өлшеу әдісі 5- (№ 04.031.062 / 01.00035 / 2011 28.07.2011 ж.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және 5-баптар, 2 және 3-қосымшалар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 "Азық-түлік және мал азығы микробиологиясы. Микробиологиялық зерттеулерге жалпы талаптар мен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25999-83 "Жемістер мен көкөністерді қайта өңдеу өнімдері. В1 және В2 дәрумендерін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26313-2014 "Жемістер мен көкөністерді қайта өңдеу өнімдері. Қабылдау ережелері және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26671-2014 "Жемістер мен көкөністерді қайта өңдеу өнімдері, ет, ет және көкөніс консервілері. Зертханалық талдауға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33410-2015 "Алкогольсіз, алкогольсіз, шарап және шырын өнімдері. Органикалық қышқылдардың құрамын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53193-2008 "Алкогольді және алкогольсіз сусындар. Капиллярлы электрофорез көмегімен кофеинді, аскорбин қышқылын және оның тұздарын, консерванттар мен тәттілендіргіштерді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ФР.1.31.2012.12703 "Шарап өнімдері, шырындар, алкогольсіз, алкогольсіз және алкогольді, қайнату өнімдері. Капиллярлық электрофорез көмегімен органикалық қышқылдар мен олардың тұздарының массалық концентрациясын "Капель" М 04-47-2012 "электрофорез жүйесі арқылы өлшеу әдістері (08.06.2012 ж. № 04.04.080 / 01.00035 / 2012 аттестаттау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ФР.1.31.2013.14659 "Алкогольсіз, шырын, шарап, алкогольді ішімдіктер және қайнату өнімдері. Капиллярлық электрофорез көмегімен хлоридтің, сульфаттың және нитрат иондарының жаппай концентрациясын "Капель" М 04-79-2013 капиллярлық электрофорез жүйесі арқылы өлшеу әдістері ( № 04.04.089 / (01.00035-2011) / 2013 аттестаттау туралы куәлік, 12.03.2013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ФР.1.31.2013.16369 "Алкогольсіз, шырын, шарап, алкогольді ішімдіктер және қайнату өнімдері. Сұйық хроматографты Lumakhrom M 04-50-2008 көмегімен фотометриялық анықтаумен жоғары өнімді сұйықтық хроматографиясымен кофеиннің, сорбийдің, бензой қышқылдарының және олардың тұздарының, сахариннің, аспартамның және ацесульфамманың жаппай концентрациясын өлшеу әдістері (аттестаттау № 04.031.097 / ( 01.00035-2011) / 2013 19.07.2013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ФР.1.31.2014.17187 "Шырын өнімдері. Капелла-105М капиллярлық электрофорез жүйелерімен капиллярлық электрофорез арқылы оқшауланған және лимон қышқылдарының мөлшерін өлшеу әдістері</w:t>
            </w:r>
          </w:p>
          <w:p>
            <w:pPr>
              <w:spacing w:after="20"/>
              <w:ind w:left="20"/>
              <w:jc w:val="both"/>
            </w:pPr>
            <w:r>
              <w:rPr>
                <w:rFonts w:ascii="Times New Roman"/>
                <w:b w:val="false"/>
                <w:i w:val="false"/>
                <w:color w:val="000000"/>
                <w:sz w:val="20"/>
              </w:rPr>
              <w:t>
М 04-81-2013 "(№ 04.04.100 / (01.00035-2011) / 2013 ж. 25.12.2013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 </w:t>
            </w:r>
            <w:r>
              <w:rPr>
                <w:rFonts w:ascii="Times New Roman"/>
                <w:b/>
                <w:i w:val="false"/>
                <w:color w:val="000000"/>
                <w:sz w:val="20"/>
              </w:rPr>
              <w:t>3</w:t>
            </w:r>
            <w:r>
              <w:rPr>
                <w:rFonts w:ascii="Times New Roman"/>
                <w:b/>
                <w:i w:val="false"/>
                <w:color w:val="000000"/>
                <w:sz w:val="20"/>
              </w:rPr>
              <w:t>-қосымша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ФР.1.31.2012.12704 "Алкогольсіз, шырын, шарап, алкогольді ішімдіктер және қайнату өнімдері. Капиллярлық электрофорез көмегімен синтетикалық тағамдық бояғыштардың массалық концентрациясын "Капел" М 04-48-2012 капиллярлы электрофорез жүйесі арқылы өлшеу әдістері (№ 04.04.077 / 01.00035 / 2012 22.05.2012 ж. аттестат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ФР.1.31.2013.15579 "Сусындар. Жеміс-көкөніс өнімдері. Диеталық қоспалар. Бал. Капиллярлық электрофорез көмегімен фруктозаны, глюкозаны және сахарозаны анықтау "Капель" М 04-69-2011 " (аттестаттау туралы куәлік № 04.04.096 / (01.00035-2011) / 2013 19.06.2013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халықаралық стандарттар қабылданғанға және  олар осы тізбеге енгізілгенге дейін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21871-2013 "Азық-түлік және мал азығы микробиологиясы. Bacillus cereus санын анықтау және 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10444.1-84 "Консервілер. Микробиологиялық талдауда қолданылатын реагенттердің, бояулардың, индикаторлардың және культуралық ортаның ерітінділерін дайындауе"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10444.7-86 "Азық-түлік өнімдері. Ботулинум токсиндерін және Clostridium botulinum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10444.8-2013 "Азық-түлік және мал азығы микробиологиясы. Bacillus cereus есептеудің көлденең әдісі. Колонияларды 30°.санау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10444.9-88 "Азық-түлік өнімдері. Clostridium perfringens"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 "Азық-түлік және мал азығы микробиологиясы. Мезофильді сүт қышқылды микроорганизмдердің санын анықтау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 "Азық-түлік және мал азығы микробиологиясы. Ашытқы мен қалыптарды анықтау және мөлшерлеу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10444.14-91 "Консервіленген тамақ. Зеңнің құрамын анықтаудың Говард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"Азық-түлік өнімдері. Мезофильді аэробты және факультативті анаэробты микроорганизмдердің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26188-2016 "Жемістер мен көкөністерді қайта өңдеу өнімдері, ет және ет және көкөніс консервілері. РН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26669-85 "Азық-түлік және хош иістендіргіштер. Микробиологиялық талдауға сынама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26670-91 "Азық-түлік өнімдері. Микроорганизмді өсіру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28805-90 "Азық-түлік өнімдері. Осмотолерантты ашытқылар мен қалыптарды анықтау және мөлшерлеу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29184-91 "Азық-түлік өнімдері. Enterobacteriaceae тұқымдасының бактерияларын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 "Консервілер. Өнеркәсіптік стерильділікті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 "Азық-түлік өнімдері. Escherichia coli түрлерінің бактерияларын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31708-2012 "Азық-түлік пен жем микробиологиясы. Escherichia coli бактерияларын анықтау және мөлшерлеу әдісі. Ықтимал сан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31746-2012 "Азық-түлік өнімдері. Коагулазаның оң стафилококктарын және  Staphylococcus aureus" айқындау және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 "Азық-түлік өнімдері. E. coli (колиформды бактериялар) тобына жататын бактерияларды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31904-2012 "Азық-түлік өнімдері. Микробиологиялық тестілеу үшін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32064-2013 "Азық-түлік өнімдері. Enterobacteriaceae тұқымдасының бактерияларын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33163-2014 "Шырын өнімдері. Alicyclobacillus тұқымының бактерияларын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34128-2017 "Шырын өнімдері. Еритін құрғақ заттардың массалық үлесін анықтаудың рефрактометриялық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1036-97 "Азық-түлік өнімдері және тамақ шикізаты. Қауіпсіздік көрсеткіштерін анықтау үшін сынамаларды таңдап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21528-1-2009 "Азық-түлік және мал азығы микробиологиясы. Enterobacteriaceae тұқымдастарының бактерияларын анықтау мен санаудың көлденең әдістері. 1-бөлім: MPN-ті алдын-ала байыту және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2780-2015 "Жеміс-көкөніс, жеміс-жидек және көкөніс өнімдері. Санитарлық және паразитологиялық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52711-2007 "Шырын өндірісі. Арнайы микробиологиялық құралдарды қолдану арқылы Микробиологиялық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2173-2013 "Жемістер мен көкөністерді қайта өңдеу өнімдері. Еритін құрғақ заттарды анықтаудың рефрактометриялық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 01.01.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29030-91 "Жемістер мен көкөністерді қайта өңдеу өнімдері. Еритін құрғақ заттардың салыстырмалы тығыздығы мен құрамын анықтауға арналған пикнометриялық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34128-2017 "Шырын өнімдері. Еритін құрғақ  заттардың массалық үлесін анықтаудың рефрактометриялық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12856-2015 "Азық-түлік өнімдері. Ацульфамий калийін, аспартамды және сахаринді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13196-2015 "Көкөніс және жеміс шырындары. Күкірт диоксидінің жалпы мөлшерін айдау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16155-2015 "Азық-түлік өнімдері. Сукралозаны өнімділігі жоғары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8756.13-87 "Жемістер мен көкөністерді қайта өңдеу өнімдері. Қантты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25555.5-2014 "Жемістер мен көкөністерді қайта өңдеу өнімдері. Күкірт диоксидін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29059-91 "Жемістер мен көкөністерді қайта өңдеу өнімдері. Пектинді заттарды анықтаудың титриметриялық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31643-2012 "Шырын өнімдері. Аскорбин қышқылын жоғары өнімді сұйықтық хроматографиясы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32223-2013 "Шырын өнімдері. Пектинді 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32711-2014 "Жемістер мен көкөністерді қайта өңдеу өнімдері. Жалпы күкірт диоксидін ферментативті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33835-2016 "Шырын өнімдері. Лимон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51428-99 "Жеміс шырындары. Жоғары өнімді сұйықтық хроматографиясымен зәр қышқылының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