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62a6" w14:textId="2806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Қарақұмық жармасының бағасын мемлекеттік реттеу мерзімін ұзартумен келісу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28 қаңтардағы № 22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1 қарашадан бастап Беларусь Республикасының аумағында енгізілген қарақұмық жармасы бағасын мемлекеттік реттеу мерзімін ұзартуды келісу туралы Беларусь Республикасының 2020 жылғы 9 қаңтарда түскен өтінісіне байланысты және Бәсекелестіктің жалпы қағидаттары мен қағидалары туралы хаттаманың (2014 жылғы 29 мамырдағы Еуразиялық экономикалық одақ туралы шартқа № 19 қосымша) </w:t>
      </w:r>
      <w:r>
        <w:rPr>
          <w:rFonts w:ascii="Times New Roman"/>
          <w:b w:val="false"/>
          <w:i w:val="false"/>
          <w:color w:val="000000"/>
          <w:sz w:val="28"/>
        </w:rPr>
        <w:t>82-тармағына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Беларусь Республикасында қарақұмық жармасы бағасын мемлекеттік реттеу мерзімін 2020 жылғы 30 қаңтардан бастап қоса алғанда 2020 жылғы 28 сәуірге дейінгі аралыққа – 90 күнге ұзартумен келісілсін.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2020 жылғы 30 қаңтардан бастап туындайтын құқықтық қатынастарда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