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c9064" w14:textId="cdc90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сыртқы экономикалық қызметінің Бірыңғай тауар номенклатурасына және Еуразиялық экономикалық одақтың Бірыңғай кедендік тарифіне, сондай-ақ Жоғары Еуразиялық экономикалық кеңес пен Еуразиялық экономикалық комиссияның кейбір шешімдеріне от өткізгіш сымдарға, детонатор сымдарына, соққы капсюлаларына, түтікшелерге және электр детонаторларына қатысты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2020 жылғы 26 ақпандағы № 28 шешімі</w:t>
      </w:r>
    </w:p>
    <w:p>
      <w:pPr>
        <w:spacing w:after="0"/>
        <w:ind w:left="0"/>
        <w:jc w:val="left"/>
      </w:pPr>
    </w:p>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шарттың </w:t>
      </w:r>
      <w:r>
        <w:rPr>
          <w:rFonts w:ascii="Times New Roman"/>
          <w:b w:val="false"/>
          <w:i w:val="false"/>
          <w:color w:val="000000"/>
          <w:sz w:val="28"/>
        </w:rPr>
        <w:t>42</w:t>
      </w:r>
      <w:r>
        <w:rPr>
          <w:rFonts w:ascii="Times New Roman"/>
          <w:b w:val="false"/>
          <w:i w:val="false"/>
          <w:color w:val="000000"/>
          <w:sz w:val="28"/>
        </w:rPr>
        <w:t xml:space="preserve"> және </w:t>
      </w:r>
      <w:r>
        <w:rPr>
          <w:rFonts w:ascii="Times New Roman"/>
          <w:b w:val="false"/>
          <w:i w:val="false"/>
          <w:color w:val="000000"/>
          <w:sz w:val="28"/>
        </w:rPr>
        <w:t>45-баптарына</w:t>
      </w:r>
      <w:r>
        <w:rPr>
          <w:rFonts w:ascii="Times New Roman"/>
          <w:b w:val="false"/>
          <w:i w:val="false"/>
          <w:color w:val="000000"/>
          <w:sz w:val="28"/>
        </w:rPr>
        <w:t xml:space="preserve">, Еуразиялық экономикалық одақтың Кеден кодексінің </w:t>
      </w:r>
      <w:r>
        <w:rPr>
          <w:rFonts w:ascii="Times New Roman"/>
          <w:b w:val="false"/>
          <w:i w:val="false"/>
          <w:color w:val="000000"/>
          <w:sz w:val="28"/>
        </w:rPr>
        <w:t>19-бабына</w:t>
      </w:r>
      <w:r>
        <w:rPr>
          <w:rFonts w:ascii="Times New Roman"/>
          <w:b w:val="false"/>
          <w:i w:val="false"/>
          <w:color w:val="000000"/>
          <w:sz w:val="28"/>
        </w:rPr>
        <w:t xml:space="preserve"> сәйкес Еуразиялық экономикалық комиссия Алқасы </w:t>
      </w:r>
      <w:r>
        <w:rPr>
          <w:rFonts w:ascii="Times New Roman"/>
          <w:b/>
          <w:i w:val="false"/>
          <w:color w:val="000000"/>
          <w:sz w:val="28"/>
        </w:rPr>
        <w:t>шешті:</w:t>
      </w:r>
    </w:p>
    <w:bookmarkStart w:name="z2" w:id="0"/>
    <w:p>
      <w:pPr>
        <w:spacing w:after="0"/>
        <w:ind w:left="0"/>
        <w:jc w:val="both"/>
      </w:pPr>
      <w:r>
        <w:rPr>
          <w:rFonts w:ascii="Times New Roman"/>
          <w:b w:val="false"/>
          <w:i w:val="false"/>
          <w:color w:val="000000"/>
          <w:sz w:val="28"/>
        </w:rPr>
        <w:t>
      1. Еуразиялық экономикалық одақтың сыртқы экономикалық қызметінің Бірыңғай тауар номенклатурасына және Еуразиялық экономикалық одақтың Бірыңғай кедендік тарифіне (Еуразиялық экономикалық комиссия Кеңесінің 2012 жылғы 16 шілдедегі № 54 шешіміне қосымша) мындай өзгерістер енгізілсін:</w:t>
      </w:r>
    </w:p>
    <w:bookmarkEnd w:id="0"/>
    <w:bookmarkStart w:name="z3" w:id="1"/>
    <w:p>
      <w:pPr>
        <w:spacing w:after="0"/>
        <w:ind w:left="0"/>
        <w:jc w:val="both"/>
      </w:pPr>
      <w:r>
        <w:rPr>
          <w:rFonts w:ascii="Times New Roman"/>
          <w:b w:val="false"/>
          <w:i w:val="false"/>
          <w:color w:val="000000"/>
          <w:sz w:val="28"/>
        </w:rPr>
        <w:t>
      а) № 1 қосымшаға сәйкес Еуразиялық экономикалық одақтың сыртқы экономикалық қызметінің Бірыңғай тауар номенклатурасынан кіші қосалқы позициялар алып тасталсын;</w:t>
      </w:r>
    </w:p>
    <w:bookmarkEnd w:id="1"/>
    <w:bookmarkStart w:name="z4" w:id="2"/>
    <w:p>
      <w:pPr>
        <w:spacing w:after="0"/>
        <w:ind w:left="0"/>
        <w:jc w:val="both"/>
      </w:pPr>
      <w:r>
        <w:rPr>
          <w:rFonts w:ascii="Times New Roman"/>
          <w:b w:val="false"/>
          <w:i w:val="false"/>
          <w:color w:val="000000"/>
          <w:sz w:val="28"/>
        </w:rPr>
        <w:t>
      б) № 2 қосымшаға сәйкес Еуразиялық экономикалық одақтың сыртқы экономикалық қызметінің Бірыңғай тауар номенклатурасына кіші қосалқы позициялар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 3 қосымшаға сәйкес Еуразиялық экономикалық одақтың Бірыңғай кедендік тарифінің кедендік әкелу бажының ставкалары белгіленсін.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Еуразиялық экономикалық одақтың кедендік аумағына әкелуге және (немесе) Еуразиялық экономикалық одақтың кедендік аумағынан әкетуге рұқсат беру тәртібі белгіленген тауарлар тізбесінің 2.22-бөлімінің 27-тармағында (Еуразиялық экономикалық комиссия Алқасының 2015 жылғы 21 сәуірдегі № 30 шешіміне </w:t>
      </w:r>
      <w:r>
        <w:rPr>
          <w:rFonts w:ascii="Times New Roman"/>
          <w:b w:val="false"/>
          <w:i w:val="false"/>
          <w:color w:val="000000"/>
          <w:sz w:val="28"/>
        </w:rPr>
        <w:t>№ 2 қосымша</w:t>
      </w:r>
      <w:r>
        <w:rPr>
          <w:rFonts w:ascii="Times New Roman"/>
          <w:b w:val="false"/>
          <w:i w:val="false"/>
          <w:color w:val="000000"/>
          <w:sz w:val="28"/>
        </w:rPr>
        <w:t>) "3603 00 900 9-дан" деген сөздер "3603 00 900 2-ден"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Жоғары Еуразиялық экономикалық кеңестің 2015 жылғы 8 мамырдағы № 16 шешімімен  бекітілген Еуразиялық экономикалық комиссия Кеңесі кедендік әкелу бажы ставкаларвын өзгерту туралы шешім қабылдайтын сезімтал тауарлар </w:t>
      </w:r>
      <w:r>
        <w:rPr>
          <w:rFonts w:ascii="Times New Roman"/>
          <w:b w:val="false"/>
          <w:i w:val="false"/>
          <w:color w:val="000000"/>
          <w:sz w:val="28"/>
        </w:rPr>
        <w:t>тізбесіндегі</w:t>
      </w:r>
      <w:r>
        <w:rPr>
          <w:rFonts w:ascii="Times New Roman"/>
          <w:b w:val="false"/>
          <w:i w:val="false"/>
          <w:color w:val="000000"/>
          <w:sz w:val="28"/>
        </w:rPr>
        <w:t xml:space="preserve"> ЕАЭО СЭҚ ТН 3603 00 100 1, 3603 00 100 9, 3603 00 900 1, 3603 00 900 9 коды бар позициялар мынадай мазмұндағы позициялармен ауыстырылсын:</w:t>
      </w:r>
    </w:p>
    <w:p>
      <w:pPr>
        <w:spacing w:after="0"/>
        <w:ind w:left="0"/>
        <w:jc w:val="both"/>
      </w:pPr>
      <w:r>
        <w:rPr>
          <w:rFonts w:ascii="Times New Roman"/>
          <w:b w:val="false"/>
          <w:i w:val="false"/>
          <w:color w:val="000000"/>
          <w:sz w:val="28"/>
        </w:rPr>
        <w:t>
      "3603 00 100 2 – – от өткізгіш сымдары</w:t>
      </w:r>
    </w:p>
    <w:p>
      <w:pPr>
        <w:spacing w:after="0"/>
        <w:ind w:left="0"/>
        <w:jc w:val="both"/>
      </w:pPr>
      <w:r>
        <w:rPr>
          <w:rFonts w:ascii="Times New Roman"/>
          <w:b w:val="false"/>
          <w:i w:val="false"/>
          <w:color w:val="000000"/>
          <w:sz w:val="28"/>
        </w:rPr>
        <w:t xml:space="preserve">
      3603 00 100 3      – – – ішкі беті жарылғыш затпен жабылған </w:t>
      </w:r>
    </w:p>
    <w:p>
      <w:pPr>
        <w:spacing w:after="0"/>
        <w:ind w:left="0"/>
        <w:jc w:val="both"/>
      </w:pPr>
      <w:r>
        <w:rPr>
          <w:rFonts w:ascii="Times New Roman"/>
          <w:b w:val="false"/>
          <w:i w:val="false"/>
          <w:color w:val="000000"/>
          <w:sz w:val="28"/>
        </w:rPr>
        <w:t>
      пластмассалық түтіктер (толқынды өткізгіштер)</w:t>
      </w:r>
    </w:p>
    <w:p>
      <w:pPr>
        <w:spacing w:after="0"/>
        <w:ind w:left="0"/>
        <w:jc w:val="both"/>
      </w:pPr>
      <w:r>
        <w:rPr>
          <w:rFonts w:ascii="Times New Roman"/>
          <w:b w:val="false"/>
          <w:i w:val="false"/>
          <w:color w:val="000000"/>
          <w:sz w:val="28"/>
        </w:rPr>
        <w:t>
      3603 00 100 8 – – – өзгелері</w:t>
      </w:r>
    </w:p>
    <w:p>
      <w:pPr>
        <w:spacing w:after="0"/>
        <w:ind w:left="0"/>
        <w:jc w:val="both"/>
      </w:pPr>
      <w:r>
        <w:rPr>
          <w:rFonts w:ascii="Times New Roman"/>
          <w:b w:val="false"/>
          <w:i w:val="false"/>
          <w:color w:val="000000"/>
          <w:sz w:val="28"/>
        </w:rPr>
        <w:t xml:space="preserve">
      3603 00 900 2      – – соққы капсюлалары </w:t>
      </w:r>
    </w:p>
    <w:p>
      <w:pPr>
        <w:spacing w:after="0"/>
        <w:ind w:left="0"/>
        <w:jc w:val="both"/>
      </w:pPr>
      <w:r>
        <w:rPr>
          <w:rFonts w:ascii="Times New Roman"/>
          <w:b w:val="false"/>
          <w:i w:val="false"/>
          <w:color w:val="000000"/>
          <w:sz w:val="28"/>
        </w:rPr>
        <w:t>
      3603 00 900 3      – – – электрлі емес</w:t>
      </w:r>
    </w:p>
    <w:p>
      <w:pPr>
        <w:spacing w:after="0"/>
        <w:ind w:left="0"/>
        <w:jc w:val="both"/>
      </w:pPr>
      <w:r>
        <w:rPr>
          <w:rFonts w:ascii="Times New Roman"/>
          <w:b w:val="false"/>
          <w:i w:val="false"/>
          <w:color w:val="000000"/>
          <w:sz w:val="28"/>
        </w:rPr>
        <w:t>
      3603 00 900 4      – – – өзгелері</w:t>
      </w:r>
    </w:p>
    <w:p>
      <w:pPr>
        <w:spacing w:after="0"/>
        <w:ind w:left="0"/>
        <w:jc w:val="both"/>
      </w:pPr>
      <w:r>
        <w:rPr>
          <w:rFonts w:ascii="Times New Roman"/>
          <w:b w:val="false"/>
          <w:i w:val="false"/>
          <w:color w:val="000000"/>
          <w:sz w:val="28"/>
        </w:rPr>
        <w:t xml:space="preserve">
      3603 00 900 5      – – түтікшелер </w:t>
      </w:r>
    </w:p>
    <w:p>
      <w:pPr>
        <w:spacing w:after="0"/>
        <w:ind w:left="0"/>
        <w:jc w:val="both"/>
      </w:pPr>
      <w:r>
        <w:rPr>
          <w:rFonts w:ascii="Times New Roman"/>
          <w:b w:val="false"/>
          <w:i w:val="false"/>
          <w:color w:val="000000"/>
          <w:sz w:val="28"/>
        </w:rPr>
        <w:t>
      3603 00 900 6      – – электрлі детонаторлар".</w:t>
      </w:r>
    </w:p>
    <w:bookmarkStart w:name="z8" w:id="3"/>
    <w:p>
      <w:pPr>
        <w:spacing w:after="0"/>
        <w:ind w:left="0"/>
        <w:jc w:val="both"/>
      </w:pPr>
      <w:r>
        <w:rPr>
          <w:rFonts w:ascii="Times New Roman"/>
          <w:b w:val="false"/>
          <w:i w:val="false"/>
          <w:color w:val="000000"/>
          <w:sz w:val="28"/>
        </w:rPr>
        <w:t xml:space="preserve">
      4. Осы Шешім Еуразиялық экономикалық комиссия Кеңесінің дамушы елдерден немесе аз дамыған елдерден шығарылатын, Еуразиялық экономикалық одақтың кедендік аумағына импортталған кезде оларға қатысты тарифтік преференциялар берілетін тауарлар тізбесінің II бөліміне от өткізгіш сымдарға, детонатор сымдарына, соққы капсюлаларына, түтікшелерге және электр детонаторларына қатысты өзгерістер енгізу туралы шешімі күшіне енген күннен бастап күшіне енеді. </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комиссия Алқасының </w:t>
            </w:r>
            <w:r>
              <w:br/>
            </w:r>
            <w:r>
              <w:rPr>
                <w:rFonts w:ascii="Times New Roman"/>
                <w:b w:val="false"/>
                <w:i w:val="false"/>
                <w:color w:val="000000"/>
                <w:sz w:val="20"/>
              </w:rPr>
              <w:t xml:space="preserve">2020 жылғы 26 ақпандағы </w:t>
            </w:r>
            <w:r>
              <w:br/>
            </w:r>
            <w:r>
              <w:rPr>
                <w:rFonts w:ascii="Times New Roman"/>
                <w:b w:val="false"/>
                <w:i w:val="false"/>
                <w:color w:val="000000"/>
                <w:sz w:val="20"/>
              </w:rPr>
              <w:t xml:space="preserve">№ 28 шешіміне </w:t>
            </w:r>
            <w:r>
              <w:br/>
            </w:r>
            <w:r>
              <w:rPr>
                <w:rFonts w:ascii="Times New Roman"/>
                <w:b w:val="false"/>
                <w:i w:val="false"/>
                <w:color w:val="000000"/>
                <w:sz w:val="20"/>
              </w:rPr>
              <w:t>№ 1 ҚОСЫМША</w:t>
            </w:r>
          </w:p>
        </w:tc>
      </w:tr>
    </w:tbl>
    <w:bookmarkStart w:name="z10" w:id="4"/>
    <w:p>
      <w:pPr>
        <w:spacing w:after="0"/>
        <w:ind w:left="0"/>
        <w:jc w:val="left"/>
      </w:pPr>
      <w:r>
        <w:rPr>
          <w:rFonts w:ascii="Times New Roman"/>
          <w:b/>
          <w:i w:val="false"/>
          <w:color w:val="000000"/>
        </w:rPr>
        <w:t xml:space="preserve"> Еуразиялық экономикалық одақтың сыртқы экономикалық қызметінің Бірыңғай тауар номенклатурасынан алып тасталатын КІШІ ҚОСАЛҚЫ ПОЗИЦИЯЛАР</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СЭҚ ТН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Позицияның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Қосым-ша өлшем бірлігі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3603 00 100 1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ішкі беті жарылғыш затпен жабылған пластмассалық түтіктер (толқынды өткізгіштер)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3603 00 100 9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3603 00 900 1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электрлі емес жарылғыш капсюлалар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3603 00 900 9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комиссия Алқасының </w:t>
            </w:r>
            <w:r>
              <w:br/>
            </w:r>
            <w:r>
              <w:rPr>
                <w:rFonts w:ascii="Times New Roman"/>
                <w:b w:val="false"/>
                <w:i w:val="false"/>
                <w:color w:val="000000"/>
                <w:sz w:val="20"/>
              </w:rPr>
              <w:t xml:space="preserve">2020 жылғы 26 ақпандағы </w:t>
            </w:r>
            <w:r>
              <w:br/>
            </w:r>
            <w:r>
              <w:rPr>
                <w:rFonts w:ascii="Times New Roman"/>
                <w:b w:val="false"/>
                <w:i w:val="false"/>
                <w:color w:val="000000"/>
                <w:sz w:val="20"/>
              </w:rPr>
              <w:t xml:space="preserve">№ 28 шешіміне </w:t>
            </w:r>
            <w:r>
              <w:br/>
            </w:r>
            <w:r>
              <w:rPr>
                <w:rFonts w:ascii="Times New Roman"/>
                <w:b w:val="false"/>
                <w:i w:val="false"/>
                <w:color w:val="000000"/>
                <w:sz w:val="20"/>
              </w:rPr>
              <w:t>№ 2 ҚОСЫМША</w:t>
            </w:r>
          </w:p>
        </w:tc>
      </w:tr>
    </w:tbl>
    <w:bookmarkStart w:name="z12" w:id="5"/>
    <w:p>
      <w:pPr>
        <w:spacing w:after="0"/>
        <w:ind w:left="0"/>
        <w:jc w:val="left"/>
      </w:pPr>
      <w:r>
        <w:rPr>
          <w:rFonts w:ascii="Times New Roman"/>
          <w:b/>
          <w:i w:val="false"/>
          <w:color w:val="000000"/>
        </w:rPr>
        <w:t xml:space="preserve"> Еуразиялық экономикалық одақтың сыртқы экономикалық қызметінің Бірыңғай тауар номенклатурасына енгізілетін КІШІ ҚОСАЛҚЫ ПОЗИЦИЯЛАР</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СЭҚ ТН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Позицияның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Қосымша өлшем бірлігі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3603 00 100 2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от өткізгіш сымдар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жарылғыш сымдар: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3603 00 100 3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ішкі беті жарылғыш затпен жабылған пластмассалық түтіктер (толқынды өткізгіштер)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3603 00 100 8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3603 00 900 2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соққы капсюлалары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жарылғыш капсюлалар: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3603 00 900 3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электрлі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3603 00 900 4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3603 00 900 5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түтікшелер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3603 00 900 6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 детонаторлары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комиссия Алқасының </w:t>
            </w:r>
            <w:r>
              <w:br/>
            </w:r>
            <w:r>
              <w:rPr>
                <w:rFonts w:ascii="Times New Roman"/>
                <w:b w:val="false"/>
                <w:i w:val="false"/>
                <w:color w:val="000000"/>
                <w:sz w:val="20"/>
              </w:rPr>
              <w:t xml:space="preserve">2020 жылғы 26 ақпандағы </w:t>
            </w:r>
            <w:r>
              <w:br/>
            </w:r>
            <w:r>
              <w:rPr>
                <w:rFonts w:ascii="Times New Roman"/>
                <w:b w:val="false"/>
                <w:i w:val="false"/>
                <w:color w:val="000000"/>
                <w:sz w:val="20"/>
              </w:rPr>
              <w:t xml:space="preserve">№ 28 шешіміне </w:t>
            </w:r>
            <w:r>
              <w:br/>
            </w:r>
            <w:r>
              <w:rPr>
                <w:rFonts w:ascii="Times New Roman"/>
                <w:b w:val="false"/>
                <w:i w:val="false"/>
                <w:color w:val="000000"/>
                <w:sz w:val="20"/>
              </w:rPr>
              <w:t>№ 3 ҚОСЫМША</w:t>
            </w:r>
          </w:p>
        </w:tc>
      </w:tr>
    </w:tbl>
    <w:bookmarkStart w:name="z14" w:id="6"/>
    <w:p>
      <w:pPr>
        <w:spacing w:after="0"/>
        <w:ind w:left="0"/>
        <w:jc w:val="left"/>
      </w:pPr>
      <w:r>
        <w:rPr>
          <w:rFonts w:ascii="Times New Roman"/>
          <w:b/>
          <w:i w:val="false"/>
          <w:color w:val="000000"/>
        </w:rPr>
        <w:t xml:space="preserve"> Еуразиялық экономикалық одақтың Бірыңғай кедендік тарифінің кедендік әкелу баждарының СТАВКАЛАРЫ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СЭҚ ТН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Позицияның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Кедендік әкелу  бажының ставкасы (кедендік құннан пайызбен не еуро не АҚШ долларымен)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3603 00 100 2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от өткізгіш сымдар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3603 00 100 3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ішкі беті жарылғыш затпен жабылған пластмассалық түтіктер (толқынды өткізгіштер)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3603 00 100 8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3603 00 900 2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соққы капсюлалары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3603 00 900 3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электрлі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3603 00 900 4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3603 00 900 5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түтікшелер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3603 00 900 6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 детонаторлары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