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384d" w14:textId="1e73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"Жеке қорғану құралдарының қауіпсіздігі туралы" (КО ТР 019/2011)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Кеден одағының "Жеке қорғану құралдарының қауіпсіздігі туралы" (КО ТР 019/2011)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2020 жылғы 3 наурыздағы № 30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i w:val="false"/>
          <w:color w:val="000000"/>
          <w:sz w:val="28"/>
        </w:rPr>
        <w:t xml:space="preserve"> және </w:t>
      </w:r>
      <w:r>
        <w:rPr>
          <w:rFonts w:ascii="Times New Roman"/>
          <w:b w:val="false"/>
          <w:i w:val="false"/>
          <w:color w:val="000000"/>
          <w:sz w:val="28"/>
        </w:rPr>
        <w:t xml:space="preserve">Жоғары Еуразиялық экономикалық кеңестің </w:t>
      </w:r>
      <w:r>
        <w:rPr>
          <w:rFonts w:ascii="Times New Roman"/>
          <w:b/>
          <w:i w:val="false"/>
          <w:color w:val="000000"/>
          <w:sz w:val="28"/>
        </w:rPr>
        <w:t xml:space="preserve">2014 жылғы 23 желтоқсандағы № 98 шешімімен бекітілген Еуразиялық экономикалық одақтың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Қоса беріліп отырған</w:t>
      </w:r>
      <w:r>
        <w:rPr>
          <w:rFonts w:ascii="Times New Roman"/>
          <w:b w:val="false"/>
          <w:i w:val="false"/>
          <w:color w:val="000000"/>
          <w:sz w:val="28"/>
        </w:rPr>
        <w:t>:</w:t>
      </w:r>
    </w:p>
    <w:p>
      <w:pPr>
        <w:spacing w:after="0"/>
        <w:ind w:left="0"/>
        <w:jc w:val="both"/>
      </w:pPr>
      <w:r>
        <w:rPr>
          <w:rFonts w:ascii="Times New Roman"/>
          <w:b w:val="false"/>
          <w:i w:val="false"/>
          <w:color w:val="000000"/>
          <w:sz w:val="28"/>
        </w:rPr>
        <w:t>
      ерікті негізде қолдану нәтижесінде Кеден одағының "Жеке қорғану құралдарының қауіпсіздігі туралы" (КО ТР 019/2011)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p>
      <w:pPr>
        <w:spacing w:after="0"/>
        <w:ind w:left="0"/>
        <w:jc w:val="both"/>
      </w:pPr>
      <w:r>
        <w:rPr>
          <w:rFonts w:ascii="Times New Roman"/>
          <w:b w:val="false"/>
          <w:i w:val="false"/>
          <w:color w:val="000000"/>
          <w:sz w:val="28"/>
        </w:rPr>
        <w:t>
      зерттеулер (сынақтар) және өлшемдер қағидалары мен әдістерін, соның ішінде Кеден одағының "Жеке қорғану құралдарының қауіпсіздігі туралы" (КО ТР 019/2011)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бекітілсін</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Кеден одағы Комиссиясының "Кеден одағының "Жеке қорғану құралдарының қауіпсіздігі туралы" техникалық регламентін қабылдау туралы" 2011 жылғы 9 желтоқсандағы № 878 шешімінің 2-тармағының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Осы Шешім ресми жарияланған күнінен бастап күнтізбелік 30 күн өткен соң күшіне енеді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3 наурыздағы</w:t>
            </w:r>
            <w:r>
              <w:br/>
            </w:r>
            <w:r>
              <w:rPr>
                <w:rFonts w:ascii="Times New Roman"/>
                <w:b w:val="false"/>
                <w:i w:val="false"/>
                <w:color w:val="000000"/>
                <w:sz w:val="20"/>
              </w:rPr>
              <w:t>№ 30 шешімімен</w:t>
            </w:r>
            <w:r>
              <w:br/>
            </w:r>
            <w:r>
              <w:rPr>
                <w:rFonts w:ascii="Times New Roman"/>
                <w:b w:val="false"/>
                <w:i w:val="false"/>
                <w:color w:val="000000"/>
                <w:sz w:val="20"/>
              </w:rPr>
              <w:t xml:space="preserve">БЕКІТІЛГЕН </w:t>
            </w:r>
          </w:p>
        </w:tc>
      </w:tr>
    </w:tbl>
    <w:bookmarkStart w:name="z6" w:id="0"/>
    <w:p>
      <w:pPr>
        <w:spacing w:after="0"/>
        <w:ind w:left="0"/>
        <w:jc w:val="left"/>
      </w:pPr>
      <w:r>
        <w:rPr>
          <w:rFonts w:ascii="Times New Roman"/>
          <w:b/>
          <w:i w:val="false"/>
          <w:color w:val="000000"/>
        </w:rPr>
        <w:t xml:space="preserve"> Ерікті негізде қолдану нәтижесінде Кеден одағының "Жеке қорғану құралдарының қауіпсіздігі туралы" (КО ТР 019/2011)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w:t>
            </w:r>
            <w:r>
              <w:rPr>
                <w:rFonts w:ascii="Times New Roman"/>
                <w:b/>
                <w:i w:val="false"/>
                <w:color w:val="000000"/>
                <w:sz w:val="20"/>
              </w:rPr>
              <w:t xml:space="preserve"> немесе </w:t>
            </w:r>
            <w:r>
              <w:rPr>
                <w:rFonts w:ascii="Times New Roman"/>
                <w:b/>
                <w:i w:val="false"/>
                <w:color w:val="000000"/>
                <w:sz w:val="20"/>
              </w:rPr>
              <w:t xml:space="preserve">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Стандарттың белгіленуі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4.4.1-тармақша </w:t>
            </w:r>
          </w:p>
          <w:p>
            <w:pPr>
              <w:spacing w:after="20"/>
              <w:ind w:left="20"/>
              <w:jc w:val="both"/>
            </w:pPr>
            <w:r>
              <w:rPr>
                <w:rFonts w:ascii="Times New Roman"/>
                <w:b w:val="false"/>
                <w:i w:val="false"/>
                <w:color w:val="000000"/>
                <w:sz w:val="20"/>
              </w:rPr>
              <w:t>
МемСТ ISO 13688-2015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4.4.1-тармақша </w:t>
            </w:r>
          </w:p>
          <w:p>
            <w:pPr>
              <w:spacing w:after="20"/>
              <w:ind w:left="20"/>
              <w:jc w:val="both"/>
            </w:pPr>
            <w:r>
              <w:rPr>
                <w:rFonts w:ascii="Times New Roman"/>
                <w:b w:val="false"/>
                <w:i w:val="false"/>
                <w:color w:val="000000"/>
                <w:sz w:val="20"/>
              </w:rPr>
              <w:t>
МемСТ Р ИСО 13688-2016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2-тармақша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w:t>
            </w:r>
          </w:p>
          <w:p>
            <w:pPr>
              <w:spacing w:after="20"/>
              <w:ind w:left="20"/>
              <w:jc w:val="both"/>
            </w:pPr>
            <w:r>
              <w:rPr>
                <w:rFonts w:ascii="Times New Roman"/>
                <w:b w:val="false"/>
                <w:i w:val="false"/>
                <w:color w:val="000000"/>
                <w:sz w:val="20"/>
              </w:rPr>
              <w:t>
МемСТ ISO 13688-2015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w:t>
            </w:r>
          </w:p>
          <w:p>
            <w:pPr>
              <w:spacing w:after="20"/>
              <w:ind w:left="20"/>
              <w:jc w:val="both"/>
            </w:pPr>
            <w:r>
              <w:rPr>
                <w:rFonts w:ascii="Times New Roman"/>
                <w:b w:val="false"/>
                <w:i w:val="false"/>
                <w:color w:val="000000"/>
                <w:sz w:val="20"/>
              </w:rPr>
              <w:t>
МемСТ Р ИСО 13688-2016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5-тармақша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ISO 13688-2015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Р ИСО 13688-2016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31.12.2020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6-тармақша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2.3-тармақ </w:t>
            </w:r>
          </w:p>
          <w:p>
            <w:pPr>
              <w:spacing w:after="20"/>
              <w:ind w:left="20"/>
              <w:jc w:val="both"/>
            </w:pPr>
            <w:r>
              <w:rPr>
                <w:rFonts w:ascii="Times New Roman"/>
                <w:b w:val="false"/>
                <w:i w:val="false"/>
                <w:color w:val="000000"/>
                <w:sz w:val="20"/>
              </w:rPr>
              <w:t>
МемСТ 12.4.011-89 "Еңбек қауіпсіздігі стандарттарының жүйесі. Жұмыс істейтіндерді қорғау құралдары. Жалпы талаптар және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және 2.11-тармақтар  </w:t>
            </w:r>
          </w:p>
          <w:p>
            <w:pPr>
              <w:spacing w:after="20"/>
              <w:ind w:left="20"/>
              <w:jc w:val="both"/>
            </w:pPr>
            <w:r>
              <w:rPr>
                <w:rFonts w:ascii="Times New Roman"/>
                <w:b w:val="false"/>
                <w:i w:val="false"/>
                <w:color w:val="000000"/>
                <w:sz w:val="20"/>
              </w:rPr>
              <w:t>
МемСТ 12.4.124-83 "Еңбек қауіпсіздігі стандарттарының жүйесі. Статикалық электрден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4.1-кіші бөлім </w:t>
            </w:r>
          </w:p>
          <w:p>
            <w:pPr>
              <w:spacing w:after="20"/>
              <w:ind w:left="20"/>
              <w:jc w:val="both"/>
            </w:pPr>
            <w:r>
              <w:rPr>
                <w:rFonts w:ascii="Times New Roman"/>
                <w:b w:val="false"/>
                <w:i w:val="false"/>
                <w:color w:val="000000"/>
                <w:sz w:val="20"/>
              </w:rPr>
              <w:t>
МемСТ Р ЕН 1149-5-2008 "Еңбек қауіпсіздігі стандарттарының жүйесі. Арнайы қорғаныш киім. Электр статикалық қасиеттер. 5-бөлік.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 5.9-кіші бөлімдер </w:t>
            </w:r>
          </w:p>
          <w:p>
            <w:pPr>
              <w:spacing w:after="20"/>
              <w:ind w:left="20"/>
              <w:jc w:val="both"/>
            </w:pPr>
            <w:r>
              <w:rPr>
                <w:rFonts w:ascii="Times New Roman"/>
                <w:b w:val="false"/>
                <w:i w:val="false"/>
                <w:color w:val="000000"/>
                <w:sz w:val="20"/>
              </w:rPr>
              <w:t>
МемСТ ISO 13998-2014 "Еңбек қауіпсіздігі стандарттарының жүйесі. Қорғаныш киім. Механикалық әсерден қорғау. Қол пышағының кесіп кетуінен және тиіп кетуінен қорғауға арналған алжапқыштар, шалбарлар мен күртелер.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w:t>
            </w:r>
          </w:p>
          <w:p>
            <w:pPr>
              <w:spacing w:after="20"/>
              <w:ind w:left="20"/>
              <w:jc w:val="both"/>
            </w:pPr>
            <w:r>
              <w:rPr>
                <w:rFonts w:ascii="Times New Roman"/>
                <w:b w:val="false"/>
                <w:i w:val="false"/>
                <w:color w:val="000000"/>
                <w:sz w:val="20"/>
              </w:rPr>
              <w:t>
МемСТ 12.4.183-91 "Еңбек қауіпсіздігі стандарттарының жүйесі. Қолды қорғау құралдарына арналған материалдар.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5.5-кіші бөлімдер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5.3.10-тармақ, 5.4.2-кіші бөлім </w:t>
            </w:r>
          </w:p>
          <w:p>
            <w:pPr>
              <w:spacing w:after="20"/>
              <w:ind w:left="20"/>
              <w:jc w:val="both"/>
            </w:pPr>
            <w:r>
              <w:rPr>
                <w:rFonts w:ascii="Times New Roman"/>
                <w:b w:val="false"/>
                <w:i w:val="false"/>
                <w:color w:val="000000"/>
                <w:sz w:val="20"/>
              </w:rPr>
              <w:t>
МемСТ 12.4.280-2014 "Еңбек қауіпсіздігі стандарттарының жүйесі. Жалпы өндірістік ластанудан және механикалық әсерлерден қорғауға арналған арнайы киім.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w:t>
            </w:r>
          </w:p>
          <w:p>
            <w:pPr>
              <w:spacing w:after="20"/>
              <w:ind w:left="20"/>
              <w:jc w:val="both"/>
            </w:pPr>
            <w:r>
              <w:rPr>
                <w:rFonts w:ascii="Times New Roman"/>
                <w:b w:val="false"/>
                <w:i w:val="false"/>
                <w:color w:val="000000"/>
                <w:sz w:val="20"/>
              </w:rPr>
              <w:t>
МемСТ 11209-2014 "Арнайы киімге арналған маталар.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3а.3-тармақ </w:t>
            </w:r>
          </w:p>
          <w:p>
            <w:pPr>
              <w:spacing w:after="20"/>
              <w:ind w:left="20"/>
              <w:jc w:val="both"/>
            </w:pPr>
            <w:r>
              <w:rPr>
                <w:rFonts w:ascii="Times New Roman"/>
                <w:b w:val="false"/>
                <w:i w:val="false"/>
                <w:color w:val="000000"/>
                <w:sz w:val="20"/>
              </w:rPr>
              <w:t>
МемСТ 15967-70 "Арнайы киімге арналған зығыр және жартылай зығыр мата. Жазықта тозуға төзімділігін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w:t>
            </w:r>
          </w:p>
          <w:p>
            <w:pPr>
              <w:spacing w:after="20"/>
              <w:ind w:left="20"/>
              <w:jc w:val="both"/>
            </w:pPr>
            <w:r>
              <w:rPr>
                <w:rFonts w:ascii="Times New Roman"/>
                <w:b w:val="false"/>
                <w:i w:val="false"/>
                <w:color w:val="000000"/>
                <w:sz w:val="20"/>
              </w:rPr>
              <w:t>
МемСТ 33743-2016 "Еңбек қауіпсіздігі стандарттарының жүйесі. Шопандарға арналған су өткізбейтін ерлер желбегейі.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(соңғы абзацынан басқа) </w:t>
            </w:r>
          </w:p>
          <w:p>
            <w:pPr>
              <w:spacing w:after="20"/>
              <w:ind w:left="20"/>
              <w:jc w:val="both"/>
            </w:pPr>
            <w:r>
              <w:rPr>
                <w:rFonts w:ascii="Times New Roman"/>
                <w:b w:val="false"/>
                <w:i w:val="false"/>
                <w:color w:val="000000"/>
                <w:sz w:val="20"/>
              </w:rPr>
              <w:t>
МемСТ 33744-2016 "Еңбек қауіпсіздігі стандарттарының жүйесі. Шопандарды жалпы өндірістік ластанудан және механикалық әсерлерден қорғауға арналған жаздық әйелдер костюмі.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(соңғы абзацынан басқа) </w:t>
            </w:r>
          </w:p>
          <w:p>
            <w:pPr>
              <w:spacing w:after="20"/>
              <w:ind w:left="20"/>
              <w:jc w:val="both"/>
            </w:pPr>
            <w:r>
              <w:rPr>
                <w:rFonts w:ascii="Times New Roman"/>
                <w:b w:val="false"/>
                <w:i w:val="false"/>
                <w:color w:val="000000"/>
                <w:sz w:val="20"/>
              </w:rPr>
              <w:t>
МемСТ 33745-2016 "Еңбек қауіпсіздігі стандарттарының жүйесі. Шопандарды жалпы өндірістік ластанудан және механикалық әсерлерден қорғауға арналған жаздық ерлер костюмі.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және 5.2.6-тармақтар  </w:t>
            </w:r>
          </w:p>
          <w:p>
            <w:pPr>
              <w:spacing w:after="20"/>
              <w:ind w:left="20"/>
              <w:jc w:val="both"/>
            </w:pPr>
            <w:r>
              <w:rPr>
                <w:rFonts w:ascii="Times New Roman"/>
                <w:b w:val="false"/>
                <w:i w:val="false"/>
                <w:color w:val="000000"/>
                <w:sz w:val="20"/>
              </w:rPr>
              <w:t xml:space="preserve">
ТҚС 1387-2003 "Еңбек қауіпсіздігі стандарттарының жүйесі. Өндірістік және арнайы киім.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5.3.3-тармақ   </w:t>
            </w:r>
          </w:p>
          <w:p>
            <w:pPr>
              <w:spacing w:after="20"/>
              <w:ind w:left="20"/>
              <w:jc w:val="both"/>
            </w:pPr>
            <w:r>
              <w:rPr>
                <w:rFonts w:ascii="Times New Roman"/>
                <w:b w:val="false"/>
                <w:i w:val="false"/>
                <w:color w:val="000000"/>
                <w:sz w:val="20"/>
              </w:rPr>
              <w:t>
МемСТ Р 12.4.288-2013 "Судан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және 5.4.5-тармақтар   </w:t>
            </w:r>
          </w:p>
          <w:p>
            <w:pPr>
              <w:spacing w:after="20"/>
              <w:ind w:left="20"/>
              <w:jc w:val="both"/>
            </w:pPr>
            <w:r>
              <w:rPr>
                <w:rFonts w:ascii="Times New Roman"/>
                <w:b w:val="false"/>
                <w:i w:val="false"/>
                <w:color w:val="000000"/>
                <w:sz w:val="20"/>
              </w:rPr>
              <w:t>
МемСТ Р 12.4.289-2013 "Еңбек қауіпсіздігі стандарттарының жүйесі. Уытты емес шаңнан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және 5.4.2.5-тармақтар, 4-бөлім</w:t>
            </w:r>
          </w:p>
          <w:p>
            <w:pPr>
              <w:spacing w:after="20"/>
              <w:ind w:left="20"/>
              <w:jc w:val="both"/>
            </w:pPr>
            <w:r>
              <w:rPr>
                <w:rFonts w:ascii="Times New Roman"/>
                <w:b w:val="false"/>
                <w:i w:val="false"/>
                <w:color w:val="000000"/>
                <w:sz w:val="20"/>
              </w:rPr>
              <w:t>МемСТ 12.4.280-2014 "Еңбек қауіпсіздігі стандарттарының жүйесі. Жалпы өндірістік ластанудан және механикалық әсерлерден қорғауға арналған арнайы киім.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5-тармақша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w:t>
            </w:r>
          </w:p>
          <w:p>
            <w:pPr>
              <w:spacing w:after="20"/>
              <w:ind w:left="20"/>
              <w:jc w:val="both"/>
            </w:pPr>
            <w:r>
              <w:rPr>
                <w:rFonts w:ascii="Times New Roman"/>
                <w:b w:val="false"/>
                <w:i w:val="false"/>
                <w:color w:val="000000"/>
                <w:sz w:val="20"/>
              </w:rPr>
              <w:t>
МемСТ 12.4.002-97 "Еңбек қауіпсіздігі стандарттарының жүйесі. Қолды дірілден қорғау құралдары.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5.2-кіші бөлім (4-кесте)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7-тармақша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1.4.2-тармақ </w:t>
            </w:r>
          </w:p>
          <w:p>
            <w:pPr>
              <w:spacing w:after="20"/>
              <w:ind w:left="20"/>
              <w:jc w:val="both"/>
            </w:pPr>
            <w:r>
              <w:rPr>
                <w:rFonts w:ascii="Times New Roman"/>
                <w:b w:val="false"/>
                <w:i w:val="false"/>
                <w:color w:val="000000"/>
                <w:sz w:val="20"/>
              </w:rPr>
              <w:t>
МемСТ 12.4.024-76 "Еңбек қауіпсіздігі стандарттарының жүйесі. Дірілден қорғайтын арнайы аяқкиім.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5.8-кіші бөлім </w:t>
            </w:r>
          </w:p>
          <w:p>
            <w:pPr>
              <w:spacing w:after="20"/>
              <w:ind w:left="20"/>
              <w:jc w:val="both"/>
            </w:pPr>
            <w:r>
              <w:rPr>
                <w:rFonts w:ascii="Times New Roman"/>
                <w:b w:val="false"/>
                <w:i w:val="false"/>
                <w:color w:val="000000"/>
                <w:sz w:val="20"/>
              </w:rPr>
              <w:t>
МемСТ 12.4.222-2002 "Үсті былғарыдан жасалған дірілден қорғайтын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және 6.2.1-тармақтар  </w:t>
            </w:r>
          </w:p>
          <w:p>
            <w:pPr>
              <w:spacing w:after="20"/>
              <w:ind w:left="20"/>
              <w:jc w:val="both"/>
            </w:pPr>
            <w:r>
              <w:rPr>
                <w:rFonts w:ascii="Times New Roman"/>
                <w:b w:val="false"/>
                <w:i w:val="false"/>
                <w:color w:val="000000"/>
                <w:sz w:val="20"/>
              </w:rPr>
              <w:t>
МемСТ EN 12568-2018 "Еңбек қауіпсіздігі стандарттарының жүйесі. Аяқты жеке қорғау құралдары. Табанды қорғау.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2.8-тармақтар   </w:t>
            </w:r>
          </w:p>
          <w:p>
            <w:pPr>
              <w:spacing w:after="20"/>
              <w:ind w:left="20"/>
              <w:jc w:val="both"/>
            </w:pPr>
            <w:r>
              <w:rPr>
                <w:rFonts w:ascii="Times New Roman"/>
                <w:b w:val="false"/>
                <w:i w:val="false"/>
                <w:color w:val="000000"/>
                <w:sz w:val="20"/>
              </w:rPr>
              <w:t>
МемСТ 12.4.072-79 "Еңбек қауіпсіздігі стандарттарының жүйесі. Судан, мұнай майларынан және механикалық әсерден қорғайтын, пішінді, арнайы резеңке етіктер.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және 5.19-тармақтар   </w:t>
            </w:r>
          </w:p>
          <w:p>
            <w:pPr>
              <w:spacing w:after="20"/>
              <w:ind w:left="20"/>
              <w:jc w:val="both"/>
            </w:pPr>
            <w:r>
              <w:rPr>
                <w:rFonts w:ascii="Times New Roman"/>
                <w:b w:val="false"/>
                <w:i w:val="false"/>
                <w:color w:val="000000"/>
                <w:sz w:val="20"/>
              </w:rPr>
              <w:t>
МемСТ 12.4.137-2001 "Мұнайдан, мұнай өнімдерінен, қышқылдан, сілтіден, уытты емес және жарылу қаупі бар шаңнан қорғайтын,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w:t>
            </w:r>
          </w:p>
          <w:p>
            <w:pPr>
              <w:spacing w:after="20"/>
              <w:ind w:left="20"/>
              <w:jc w:val="both"/>
            </w:pPr>
            <w:r>
              <w:rPr>
                <w:rFonts w:ascii="Times New Roman"/>
                <w:b w:val="false"/>
                <w:i w:val="false"/>
                <w:color w:val="000000"/>
                <w:sz w:val="20"/>
              </w:rPr>
              <w:t>
МемСТ 12.4.162-85 "Еңбек қауіпсіздігі стандарттарының жүйесі. Механикалық әсерден қорғауға арналған, полимерлік материалдардан жасалған арнайы аяқкиім.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1.2-тармақтар   </w:t>
            </w:r>
          </w:p>
          <w:p>
            <w:pPr>
              <w:spacing w:after="20"/>
              <w:ind w:left="20"/>
              <w:jc w:val="both"/>
            </w:pPr>
            <w:r>
              <w:rPr>
                <w:rFonts w:ascii="Times New Roman"/>
                <w:b w:val="false"/>
                <w:i w:val="false"/>
                <w:color w:val="000000"/>
                <w:sz w:val="20"/>
              </w:rPr>
              <w:t>
МемСТ 12.4.177-89 "Еңбек қауіпсіздігі стандарттарының жүйесі. Аяқты кесуден қорғайтын арнайы қорғау құралдары. Жалпы техникалық талаптар  және тесілуге қарсы қасиеттерді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w:t>
            </w:r>
          </w:p>
          <w:p>
            <w:pPr>
              <w:spacing w:after="20"/>
              <w:ind w:left="20"/>
              <w:jc w:val="both"/>
            </w:pPr>
            <w:r>
              <w:rPr>
                <w:rFonts w:ascii="Times New Roman"/>
                <w:b w:val="false"/>
                <w:i w:val="false"/>
                <w:color w:val="000000"/>
                <w:sz w:val="20"/>
              </w:rPr>
              <w:t>
МемСТ 7338-90 "Резеңке және резеңке-мата пластиналар.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5.16 және 5.22 – 5.24-тармақтар  </w:t>
            </w:r>
          </w:p>
          <w:p>
            <w:pPr>
              <w:spacing w:after="20"/>
              <w:ind w:left="20"/>
              <w:jc w:val="both"/>
            </w:pPr>
            <w:r>
              <w:rPr>
                <w:rFonts w:ascii="Times New Roman"/>
                <w:b w:val="false"/>
                <w:i w:val="false"/>
                <w:color w:val="000000"/>
                <w:sz w:val="20"/>
              </w:rPr>
              <w:t>
МемСТ 28507-99 "Үсті былғарыдан жасалған, механикалық әсерден қорғайтын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4.8-тармақтар   </w:t>
            </w:r>
          </w:p>
          <w:p>
            <w:pPr>
              <w:spacing w:after="20"/>
              <w:ind w:left="20"/>
              <w:jc w:val="both"/>
            </w:pPr>
            <w:r>
              <w:rPr>
                <w:rFonts w:ascii="Times New Roman"/>
                <w:b w:val="false"/>
                <w:i w:val="false"/>
                <w:color w:val="000000"/>
                <w:sz w:val="20"/>
              </w:rPr>
              <w:t>
МемСТ 12.4.033-95 "Үсті майланған жерлерде таюдың алдын алуға арналған,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13-тармақша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5.2-кіші бөлімдер </w:t>
            </w:r>
          </w:p>
          <w:p>
            <w:pPr>
              <w:spacing w:after="20"/>
              <w:ind w:left="20"/>
              <w:jc w:val="both"/>
            </w:pPr>
            <w:r>
              <w:rPr>
                <w:rFonts w:ascii="Times New Roman"/>
                <w:b w:val="false"/>
                <w:i w:val="false"/>
                <w:color w:val="000000"/>
                <w:sz w:val="20"/>
              </w:rPr>
              <w:t>
МемСТ EN 397-2012 "Еңбек қауіпсіздігі стандарттарының жүйесі. Қорғаныш каскалары.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 және 5.3-тармақтар   </w:t>
            </w:r>
          </w:p>
          <w:p>
            <w:pPr>
              <w:spacing w:after="20"/>
              <w:ind w:left="20"/>
              <w:jc w:val="both"/>
            </w:pPr>
            <w:r>
              <w:rPr>
                <w:rFonts w:ascii="Times New Roman"/>
                <w:b w:val="false"/>
                <w:i w:val="false"/>
                <w:color w:val="000000"/>
                <w:sz w:val="20"/>
              </w:rPr>
              <w:t>
МемСТ EN 14052-2015 "Еңбек қауіпсіздігі стандарттарының жүйесі. Тиімділігі жоғары қорғаныш каскалары.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15-тармақша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және 4.1-кіші бөлімдер </w:t>
            </w:r>
          </w:p>
          <w:p>
            <w:pPr>
              <w:spacing w:after="20"/>
              <w:ind w:left="20"/>
              <w:jc w:val="both"/>
            </w:pPr>
            <w:r>
              <w:rPr>
                <w:rFonts w:ascii="Times New Roman"/>
                <w:b w:val="false"/>
                <w:i w:val="false"/>
                <w:color w:val="000000"/>
                <w:sz w:val="20"/>
              </w:rPr>
              <w:t>
МемСТ 12.4.255-2013 (EN 812:1997 + А1:2001) "Еңбек қауіпсіздігі стандарттарының жүйесі. Қорғаныш каскеткалар.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16-тармақша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w:t>
            </w:r>
          </w:p>
          <w:p>
            <w:pPr>
              <w:spacing w:after="20"/>
              <w:ind w:left="20"/>
              <w:jc w:val="both"/>
            </w:pPr>
            <w:r>
              <w:rPr>
                <w:rFonts w:ascii="Times New Roman"/>
                <w:b w:val="false"/>
                <w:i w:val="false"/>
                <w:color w:val="000000"/>
                <w:sz w:val="20"/>
              </w:rPr>
              <w:t>
МемСТ 12.4.255-2013 (EN 812:1997 + А1:2001) "Еңбек қауіпсіздігі стандарттарының жүйесі. Қорғаныш каскеткалар.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17-тармақша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 3.5, 3.11 және 3.12-кіші бөлімдер </w:t>
            </w:r>
          </w:p>
          <w:p>
            <w:pPr>
              <w:spacing w:after="20"/>
              <w:ind w:left="20"/>
              <w:jc w:val="both"/>
            </w:pPr>
            <w:r>
              <w:rPr>
                <w:rFonts w:ascii="Times New Roman"/>
                <w:b w:val="false"/>
                <w:i w:val="false"/>
                <w:color w:val="000000"/>
                <w:sz w:val="20"/>
              </w:rPr>
              <w:t>
МемСТ EN 208-2014 "Еңбек қауіпсіздігі стандарттарының жүйесі. Лазерлерді және лазерлік жүйелерді теңшеу жұмыстары кезінде көзді қорғау құралдары. Жалпы техникалық талаптар, сынау әдістері,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4.3.1-тармақтар, 4.4-кіші бөлім </w:t>
            </w:r>
          </w:p>
          <w:p>
            <w:pPr>
              <w:spacing w:after="20"/>
              <w:ind w:left="20"/>
              <w:jc w:val="both"/>
            </w:pPr>
            <w:r>
              <w:rPr>
                <w:rFonts w:ascii="Times New Roman"/>
                <w:b w:val="false"/>
                <w:i w:val="false"/>
                <w:color w:val="000000"/>
                <w:sz w:val="20"/>
              </w:rPr>
              <w:t>
МемСТ EN 1731-2014 "Еңбек қауіпсіздігі стандарттарының жүйесі. Торлы материалдардан жасалған көз бен бетті қорғау құралдары. Жалпы техникалық талаптар, сынау әдістері,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 5.2.3, 5.2.4, 5.2.6, 5.3.1, 5.3.2, 5.3.5 және 5.4.2-кіші бөлімдер </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4.4, 4.5 және 4.11-кіші бөлімдер </w:t>
            </w:r>
          </w:p>
          <w:p>
            <w:pPr>
              <w:spacing w:after="20"/>
              <w:ind w:left="20"/>
              <w:jc w:val="both"/>
            </w:pPr>
            <w:r>
              <w:rPr>
                <w:rFonts w:ascii="Times New Roman"/>
                <w:b w:val="false"/>
                <w:i w:val="false"/>
                <w:color w:val="000000"/>
                <w:sz w:val="20"/>
              </w:rPr>
              <w:t xml:space="preserve">
МемСТ 12.4.308-2016 (EN 207:2009) </w:t>
            </w:r>
          </w:p>
          <w:p>
            <w:pPr>
              <w:spacing w:after="20"/>
              <w:ind w:left="20"/>
              <w:jc w:val="both"/>
            </w:pPr>
            <w:r>
              <w:rPr>
                <w:rFonts w:ascii="Times New Roman"/>
                <w:b w:val="false"/>
                <w:i w:val="false"/>
                <w:color w:val="000000"/>
                <w:sz w:val="20"/>
              </w:rPr>
              <w:t>
"Еңбек қауіпсіздігі стандарттарының жүйесі. Көзді жеке қорғау құралдары. Лазерлік сәулеленуден қорғауға арналған көзілдірік.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19-тармақша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және 4.4-кіші бөлімдер </w:t>
            </w:r>
          </w:p>
          <w:p>
            <w:pPr>
              <w:spacing w:after="20"/>
              <w:ind w:left="20"/>
              <w:jc w:val="both"/>
            </w:pPr>
            <w:r>
              <w:rPr>
                <w:rFonts w:ascii="Times New Roman"/>
                <w:b w:val="false"/>
                <w:i w:val="false"/>
                <w:color w:val="000000"/>
                <w:sz w:val="20"/>
              </w:rPr>
              <w:t>
МемСТ EN 1731-2014 "Еңбек қауіпсіздігі стандарттарының жүйесі. Торлы материалдардан жасалған көз бен бетті қорғау құралдары. Жалпы техникалық талаптар, сынау әдістері,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 2.12, 2.13 және 2.17-тармақтар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5.2.6.1 және 2.6.2-тармақтар  </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21-тармақша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4.3-кіші бөлімдер </w:t>
            </w:r>
          </w:p>
          <w:p>
            <w:pPr>
              <w:spacing w:after="20"/>
              <w:ind w:left="20"/>
              <w:jc w:val="both"/>
            </w:pPr>
            <w:r>
              <w:rPr>
                <w:rFonts w:ascii="Times New Roman"/>
                <w:b w:val="false"/>
                <w:i w:val="false"/>
                <w:color w:val="000000"/>
                <w:sz w:val="20"/>
              </w:rPr>
              <w:t>
МемСТ EN 795-2014 "Еңбек қауіпсіздігі стандарттарының жүйесі. Биіктен құлаудан жеке қорғау құралдары. Анкерлік құрылғылар.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4.4-кіші бөлімдер </w:t>
            </w:r>
          </w:p>
          <w:p>
            <w:pPr>
              <w:spacing w:after="20"/>
              <w:ind w:left="20"/>
              <w:jc w:val="both"/>
            </w:pPr>
            <w:r>
              <w:rPr>
                <w:rFonts w:ascii="Times New Roman"/>
                <w:b w:val="false"/>
                <w:i w:val="false"/>
                <w:color w:val="000000"/>
                <w:sz w:val="20"/>
              </w:rPr>
              <w:t>
МемСТ EN 795-2019 "Еңбек қауіпсіздігі стандарттарының жүйесі. Биіктен құлаудан жеке қорғау құралдары. Анкерлік құрылғылар.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4.5 – 4.7-кіші бөлімдер </w:t>
            </w:r>
          </w:p>
          <w:p>
            <w:pPr>
              <w:spacing w:after="20"/>
              <w:ind w:left="20"/>
              <w:jc w:val="both"/>
            </w:pPr>
            <w:r>
              <w:rPr>
                <w:rFonts w:ascii="Times New Roman"/>
                <w:b w:val="false"/>
                <w:i w:val="false"/>
                <w:color w:val="000000"/>
                <w:sz w:val="20"/>
              </w:rPr>
              <w:t>
МемСТ ЕN 1496-2014 "Еңбек қауіпсіздігі стандарттарының жүйесі. Биіктен құлаудан жеке қорғау құралдары. Көтергіш құтқару құрылғылары.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4.2.3 және 4.3 – 4.5-тармақтар   </w:t>
            </w:r>
          </w:p>
          <w:p>
            <w:pPr>
              <w:spacing w:after="20"/>
              <w:ind w:left="20"/>
              <w:jc w:val="both"/>
            </w:pPr>
            <w:r>
              <w:rPr>
                <w:rFonts w:ascii="Times New Roman"/>
                <w:b w:val="false"/>
                <w:i w:val="false"/>
                <w:color w:val="000000"/>
                <w:sz w:val="20"/>
              </w:rPr>
              <w:t>
МемСТ EN 1497-2014 "Еңбек қауіпсіздігі стандарттарының жүйесі. Биіктен құлаудан жеке қорғау құралдары. Құтқару баулары.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 4.2.5-тармақтар, 4.3 – 4.5-кіші бөлімдер </w:t>
            </w:r>
          </w:p>
          <w:p>
            <w:pPr>
              <w:spacing w:after="20"/>
              <w:ind w:left="20"/>
              <w:jc w:val="both"/>
            </w:pPr>
            <w:r>
              <w:rPr>
                <w:rFonts w:ascii="Times New Roman"/>
                <w:b w:val="false"/>
                <w:i w:val="false"/>
                <w:color w:val="000000"/>
                <w:sz w:val="20"/>
              </w:rPr>
              <w:t>
МемСТ EN 1498-2014 "Еңбек қауіпсіздігі стандарттарының жүйесі. Биіктен құлаудан жеке қорғау құралдары. Құтқару ілгектері.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EN 1891-2014 "Еңбек қауіпсіздігі стандарттарының жүйесі. Биіктен құлаудан жеке қорғау құралдары. Өзегі қатты созылмайтын арқандар.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EN 12841-2014 "Еңбек қауіпсіздігі стандарттарының жүйесі. Биіктен құлаудан жеке қорғау құралдары. Арқанмен жету жүйелері. Арқандарда жайғастыру құрылғылары.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w:t>
            </w:r>
          </w:p>
          <w:p>
            <w:pPr>
              <w:spacing w:after="20"/>
              <w:ind w:left="20"/>
              <w:jc w:val="both"/>
            </w:pPr>
            <w:r>
              <w:rPr>
                <w:rFonts w:ascii="Times New Roman"/>
                <w:b w:val="false"/>
                <w:i w:val="false"/>
                <w:color w:val="000000"/>
                <w:sz w:val="20"/>
              </w:rPr>
              <w:t>
МемСТ EN/TS 16415-2015 "Еңбек қауіпсіздігі стандарттарының жүйесі. Биіктен құлаудан жеке қорғау құралдары. Бір уақытта біреуден көп адамның пайдалануына арналған анкерлік құрылғылар.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4.10-тармақтар   </w:t>
            </w:r>
          </w:p>
          <w:p>
            <w:pPr>
              <w:spacing w:after="20"/>
              <w:ind w:left="20"/>
              <w:jc w:val="both"/>
            </w:pPr>
            <w:r>
              <w:rPr>
                <w:rFonts w:ascii="Times New Roman"/>
                <w:b w:val="false"/>
                <w:i w:val="false"/>
                <w:color w:val="000000"/>
                <w:sz w:val="20"/>
              </w:rPr>
              <w:t xml:space="preserve">
МемСТ 12.4.107-2012 "Еңбек қауіпсіздігі стандарттарының жүйесі. Құрылыс. Сақтандыру арқандары.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4.7-кіші бөлімдер </w:t>
            </w:r>
          </w:p>
          <w:p>
            <w:pPr>
              <w:spacing w:after="20"/>
              <w:ind w:left="20"/>
              <w:jc w:val="both"/>
            </w:pPr>
            <w:r>
              <w:rPr>
                <w:rFonts w:ascii="Times New Roman"/>
                <w:b w:val="false"/>
                <w:i w:val="false"/>
                <w:color w:val="000000"/>
                <w:sz w:val="20"/>
              </w:rPr>
              <w:t>
МемСТ 32489-2013 "Құрылыстағы сақтандыру белбеулері.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1910-2009</w:t>
            </w:r>
            <w:r>
              <w:rPr>
                <w:rFonts w:ascii="Times New Roman"/>
                <w:b w:val="false"/>
                <w:i w:val="false"/>
                <w:color w:val="000000"/>
                <w:sz w:val="20"/>
              </w:rPr>
              <w:t xml:space="preserve"> "Дайындығы жоқ адамдарды ғимараттың сыртқы қасбеті арқылы биіктен құтқаруға арналған жеке құтқару құрылғылары.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4.4 – 4.6-кіші бөлімдер </w:t>
            </w:r>
          </w:p>
          <w:p>
            <w:pPr>
              <w:spacing w:after="20"/>
              <w:ind w:left="20"/>
              <w:jc w:val="both"/>
            </w:pPr>
            <w:r>
              <w:rPr>
                <w:rFonts w:ascii="Times New Roman"/>
                <w:b w:val="false"/>
                <w:i w:val="false"/>
                <w:color w:val="000000"/>
                <w:sz w:val="20"/>
              </w:rPr>
              <w:t>
МемСТ Р ЕН 353-2-2007 "Еңбек қауіпсіздігі стандарттарының жүйесі. Иілгіш анкерлік желідегі жатаған типті биіктен құлаудан жеке қорғау құралдары. 2-бөлік.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4.4-кіші бөлімдер </w:t>
            </w:r>
          </w:p>
          <w:p>
            <w:pPr>
              <w:spacing w:after="20"/>
              <w:ind w:left="20"/>
              <w:jc w:val="both"/>
            </w:pPr>
            <w:r>
              <w:rPr>
                <w:rFonts w:ascii="Times New Roman"/>
                <w:b w:val="false"/>
                <w:i w:val="false"/>
                <w:color w:val="000000"/>
                <w:sz w:val="20"/>
              </w:rPr>
              <w:t>
МемСТ Р ЕН 354-2010 "Еңбек қауіпсіздігі стандарттарының жүйесі. Биіктен құлаудан жеке қорғау құралдары. Арқанжіптер.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 және 4.5-кіші бөлімдер </w:t>
            </w:r>
          </w:p>
          <w:p>
            <w:pPr>
              <w:spacing w:after="20"/>
              <w:ind w:left="20"/>
              <w:jc w:val="both"/>
            </w:pPr>
            <w:r>
              <w:rPr>
                <w:rFonts w:ascii="Times New Roman"/>
                <w:b w:val="false"/>
                <w:i w:val="false"/>
                <w:color w:val="000000"/>
                <w:sz w:val="20"/>
              </w:rPr>
              <w:t>
МемСТ Р ЕН 355-2008 "Еңбек қауіпсіздігі стандарттарының жүйесі. Биіктен құлаудан жеке қорғау құралдары. Амортизаторлар.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4.2-кіші бөлімдер </w:t>
            </w:r>
          </w:p>
          <w:p>
            <w:pPr>
              <w:spacing w:after="20"/>
              <w:ind w:left="20"/>
              <w:jc w:val="both"/>
            </w:pPr>
            <w:r>
              <w:rPr>
                <w:rFonts w:ascii="Times New Roman"/>
                <w:b w:val="false"/>
                <w:i w:val="false"/>
                <w:color w:val="000000"/>
                <w:sz w:val="20"/>
              </w:rPr>
              <w:t>
МемСТ Р ЕН 358-2008 "Еңбек қауіпсіздігі стандарттарының жүйесі. Биіктен құлаудан жеке қорғау құралдары. Ұстап тұруға және жайғастыруға арналған баулар мен арқанжіптер.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 4.5 және 4.7-кіші бөлімдер </w:t>
            </w:r>
          </w:p>
          <w:p>
            <w:pPr>
              <w:spacing w:after="20"/>
              <w:ind w:left="20"/>
              <w:jc w:val="both"/>
            </w:pPr>
            <w:r>
              <w:rPr>
                <w:rFonts w:ascii="Times New Roman"/>
                <w:b w:val="false"/>
                <w:i w:val="false"/>
                <w:color w:val="000000"/>
                <w:sz w:val="20"/>
              </w:rPr>
              <w:t>
МемСТ Р ЕН 360-2008 "Еңбек қауіпсіздігі стандарттарының жүйесі. Биіктен құлаудан жеке қорғау құралдары. Тартып алғыш типтегі қорғау құралдары.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4.4-кіші бөлімдер </w:t>
            </w:r>
          </w:p>
          <w:p>
            <w:pPr>
              <w:spacing w:after="20"/>
              <w:ind w:left="20"/>
              <w:jc w:val="both"/>
            </w:pPr>
            <w:r>
              <w:rPr>
                <w:rFonts w:ascii="Times New Roman"/>
                <w:b w:val="false"/>
                <w:i w:val="false"/>
                <w:color w:val="000000"/>
                <w:sz w:val="20"/>
              </w:rPr>
              <w:t>
МемСТ Р ЕН 361-2008 "Еңбек қауіпсіздігі стандарттарының жүйесі. Биіктен құлаудан жеке қорғау құралдары. Сақтандыру баулары.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4.5-кіші бөлімдер </w:t>
            </w:r>
          </w:p>
          <w:p>
            <w:pPr>
              <w:spacing w:after="20"/>
              <w:ind w:left="20"/>
              <w:jc w:val="both"/>
            </w:pPr>
            <w:r>
              <w:rPr>
                <w:rFonts w:ascii="Times New Roman"/>
                <w:b w:val="false"/>
                <w:i w:val="false"/>
                <w:color w:val="000000"/>
                <w:sz w:val="20"/>
              </w:rPr>
              <w:t>
МемСТ Р ЕН 362-2008 "Еңбек қауіпсіздігі стандарттарының жүйесі. Биіктен құлаудан жеке қорғау құралдары. Жалғастыру элементтері.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5.3, 5.6 және 5.7-тармақтар  </w:t>
            </w:r>
          </w:p>
          <w:p>
            <w:pPr>
              <w:spacing w:after="20"/>
              <w:ind w:left="20"/>
              <w:jc w:val="both"/>
            </w:pPr>
            <w:r>
              <w:rPr>
                <w:rFonts w:ascii="Times New Roman"/>
                <w:b w:val="false"/>
                <w:i w:val="false"/>
                <w:color w:val="000000"/>
                <w:sz w:val="20"/>
              </w:rPr>
              <w:t>
МемСТ Р 57379-2016/EN 341:2011 "Еңбек қауіпсіздігі стандарттарының жүйесі. Биіктен құлаудан жеке қорғау құралдары, түсуге арналған құрылғылар.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4.3.2 және 4.4-тармақтар  </w:t>
            </w:r>
          </w:p>
          <w:p>
            <w:pPr>
              <w:spacing w:after="20"/>
              <w:ind w:left="20"/>
              <w:jc w:val="both"/>
            </w:pPr>
            <w:r>
              <w:rPr>
                <w:rFonts w:ascii="Times New Roman"/>
                <w:b w:val="false"/>
                <w:i w:val="false"/>
                <w:color w:val="000000"/>
                <w:sz w:val="20"/>
              </w:rPr>
              <w:t>
МемСТ Р 58193-2018/EN 353-1:2014 "Еңбек қауіпсіздігі стандарттарының жүйесі. Биіктен құлаудан жеке қорғау құралдары. Анкерлік желідегі жатаған типті биіктен құлаудан қорғау құралдары. 1-бөлік. Қатты анкерлік желідегі жатаған типті биіктен құлаудан қорғау құралдары.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353-1:2014 негізінде әзірленеді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4.4 және 4.5-тармақтар  </w:t>
            </w:r>
          </w:p>
          <w:p>
            <w:pPr>
              <w:spacing w:after="20"/>
              <w:ind w:left="20"/>
              <w:jc w:val="both"/>
            </w:pPr>
            <w:r>
              <w:rPr>
                <w:rFonts w:ascii="Times New Roman"/>
                <w:b w:val="false"/>
                <w:i w:val="false"/>
                <w:color w:val="000000"/>
                <w:sz w:val="20"/>
              </w:rPr>
              <w:t>
МемСТ Р 58194-2018/EN 813:2008 "Еңбек қауіпсіздігі стандарттарының жүйесі. Биіктен құлаудан жеке қорғау құралдары. Отыру қалпына арналған баулар.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ЕN 813:2008 негізінде әзірленеді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xml:space="preserve">
МемСТ Р 58208-2018/EN 363:2008 </w:t>
            </w:r>
          </w:p>
          <w:p>
            <w:pPr>
              <w:spacing w:after="20"/>
              <w:ind w:left="20"/>
              <w:jc w:val="both"/>
            </w:pPr>
            <w:r>
              <w:rPr>
                <w:rFonts w:ascii="Times New Roman"/>
                <w:b w:val="false"/>
                <w:i w:val="false"/>
                <w:color w:val="000000"/>
                <w:sz w:val="20"/>
              </w:rPr>
              <w:t>
"Еңбек қауіпсіздігі стандарттарының жүйесі. Биіктен құлаудан жеке қорғау құралдары. Биіктен құлаудан жеке қорғау жүйелері.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363:2008 негізінде әзірленеді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23-тармақша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4.1.3.1, 4.1.4 – 4.1.7, 4.1.10, 4.1.13, 4.1.15,  4.2.7 және 4.2.9-тармақтар   </w:t>
            </w:r>
          </w:p>
          <w:p>
            <w:pPr>
              <w:spacing w:after="20"/>
              <w:ind w:left="20"/>
              <w:jc w:val="both"/>
            </w:pPr>
            <w:r>
              <w:rPr>
                <w:rFonts w:ascii="Times New Roman"/>
                <w:b w:val="false"/>
                <w:i w:val="false"/>
                <w:color w:val="000000"/>
                <w:sz w:val="20"/>
              </w:rPr>
              <w:t>
МемСТ 12.4.275-2014 (EN 13819-1:2002) "Еңбек қауіпсіздігі стандарттарының жүйесі. Есту органын жеке қорғау құралдары.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24-тармақша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4.1.16, 4.2.9 және 4.2.10-тармақтар   </w:t>
            </w:r>
          </w:p>
          <w:p>
            <w:pPr>
              <w:spacing w:after="20"/>
              <w:ind w:left="20"/>
              <w:jc w:val="both"/>
            </w:pPr>
            <w:r>
              <w:rPr>
                <w:rFonts w:ascii="Times New Roman"/>
                <w:b w:val="false"/>
                <w:i w:val="false"/>
                <w:color w:val="000000"/>
                <w:sz w:val="20"/>
              </w:rPr>
              <w:t>
МемСТ 12.4.275-2014 (EN 13819-1:2002) "Еңбек қауіпсіздігі стандарттарының жүйесі. Есту органын жеке қорғау құралдары.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және 1.16 – 1.19-тармақтар   </w:t>
            </w:r>
          </w:p>
          <w:p>
            <w:pPr>
              <w:spacing w:after="20"/>
              <w:ind w:left="20"/>
              <w:jc w:val="both"/>
            </w:pPr>
            <w:r>
              <w:rPr>
                <w:rFonts w:ascii="Times New Roman"/>
                <w:b w:val="false"/>
                <w:i w:val="false"/>
                <w:color w:val="000000"/>
                <w:sz w:val="20"/>
              </w:rPr>
              <w:t>
МемСТ 12.4.139-84 "Еңбек қауіпсіздігі стандарттарының жүйесі. Жылудан қорғайтын автономды оқшаулағыш костюм.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4.2-бөлім </w:t>
            </w:r>
          </w:p>
          <w:p>
            <w:pPr>
              <w:spacing w:after="20"/>
              <w:ind w:left="20"/>
              <w:jc w:val="both"/>
            </w:pPr>
            <w:r>
              <w:rPr>
                <w:rFonts w:ascii="Times New Roman"/>
                <w:b w:val="false"/>
                <w:i w:val="false"/>
                <w:color w:val="000000"/>
                <w:sz w:val="20"/>
              </w:rPr>
              <w:t>
МемСТ 12.4.240-2013 "Еңбек қауіпсіздігі стандарттарының жүйесі. Оқшаулағыш костюмдер.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5.1.3.4-тармақтар  </w:t>
            </w:r>
          </w:p>
          <w:p>
            <w:pPr>
              <w:spacing w:after="20"/>
              <w:ind w:left="20"/>
              <w:jc w:val="both"/>
            </w:pPr>
            <w:r>
              <w:rPr>
                <w:rFonts w:ascii="Times New Roman"/>
                <w:b w:val="false"/>
                <w:i w:val="false"/>
                <w:color w:val="000000"/>
                <w:sz w:val="20"/>
              </w:rPr>
              <w:t>
МемСТ 12.4.312-2017 "Еңбек қауіпсіздігі стандарттарының жүйесі. Көп функциялы оқшаулағыш костюмдер.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   </w:t>
            </w:r>
          </w:p>
          <w:p>
            <w:pPr>
              <w:spacing w:after="20"/>
              <w:ind w:left="20"/>
              <w:jc w:val="both"/>
            </w:pPr>
            <w:r>
              <w:rPr>
                <w:rFonts w:ascii="Times New Roman"/>
                <w:b w:val="false"/>
                <w:i w:val="false"/>
                <w:color w:val="000000"/>
                <w:sz w:val="20"/>
              </w:rPr>
              <w:t>
ТҚС 1387-2003 "Еңбек қауіпсіздігі стандарттарының жүйесі. Өндірістік және арнайы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5.9, 5.11 – 5.18, 6.1 – 6.15 және 7.1 – 7.9-тармақтар  </w:t>
            </w:r>
          </w:p>
          <w:p>
            <w:pPr>
              <w:spacing w:after="20"/>
              <w:ind w:left="20"/>
              <w:jc w:val="both"/>
            </w:pPr>
            <w:r>
              <w:rPr>
                <w:rFonts w:ascii="Times New Roman"/>
                <w:b w:val="false"/>
                <w:i w:val="false"/>
                <w:color w:val="000000"/>
                <w:sz w:val="20"/>
              </w:rPr>
              <w:t>
МемСТ Р ИСО 16602-2010 "Еңбек қауіпсіздігі стандарттарының жүйесі. Химиялық заттардан қорғауға арналған арнайы киім Химиялық заттардан қорғауға арналған арнайы киім. Сыныпталуы, таңбалануы және пайдалану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4.2.2.14, 4.2.2.15, 4.2.2.18 және 4.2.2.20-тармақтар  </w:t>
            </w:r>
          </w:p>
          <w:p>
            <w:pPr>
              <w:spacing w:after="20"/>
              <w:ind w:left="20"/>
              <w:jc w:val="both"/>
            </w:pPr>
            <w:r>
              <w:rPr>
                <w:rFonts w:ascii="Times New Roman"/>
                <w:b w:val="false"/>
                <w:i w:val="false"/>
                <w:color w:val="000000"/>
                <w:sz w:val="20"/>
              </w:rPr>
              <w:t>МемСТ Р 12.4.285-2017 "Еңбек қауіпсіздігі стандарттарының жүйесі. Костюм астындағы кеңістікке тазартылған ауа мәжбүрлі түрде берілетін оқшаулағыш материалдардан жасалған арнайы қорғаныш киім.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және 2.5-тармақтар  </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01.07.2021 ж.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5.1.4 және 5.1.7-тармақтар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5.15, 5.21 және 7.3-кіші бөлімдер </w:t>
            </w:r>
          </w:p>
          <w:p>
            <w:pPr>
              <w:spacing w:after="20"/>
              <w:ind w:left="20"/>
              <w:jc w:val="both"/>
            </w:pPr>
            <w:r>
              <w:rPr>
                <w:rFonts w:ascii="Times New Roman"/>
                <w:b w:val="false"/>
                <w:i w:val="false"/>
                <w:color w:val="000000"/>
                <w:sz w:val="20"/>
              </w:rPr>
              <w:t>
МемСТ 12.4.236-2012 (EN 138:1994) "Еңбек қауіпсіздігі стандарттарының жүйесі. Тыныс алу органдарын жеке қорғау құралдары. Маскалармен және жартылай маскалармен пайдаланылатын, таза ауа беретін түтігі бар тыныс алу аппараттары.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4.5.6, 4.5.7, 4.7.4, 4.7.5, 4.9.3, 4.11.6, 4.13.8, 4.13.11, 4.13.13, 4.14.2 және 4.16-тармақтар   </w:t>
            </w:r>
          </w:p>
          <w:p>
            <w:pPr>
              <w:spacing w:after="20"/>
              <w:ind w:left="20"/>
              <w:jc w:val="both"/>
            </w:pPr>
            <w:r>
              <w:rPr>
                <w:rFonts w:ascii="Times New Roman"/>
                <w:b w:val="false"/>
                <w:i w:val="false"/>
                <w:color w:val="000000"/>
                <w:sz w:val="20"/>
              </w:rPr>
              <w:t>
МемСТ 12.4.238-2015 "Еңбек қауіпсіздігі стандарттарының жүйесі. Тыныс алу органдарын жеке қорғау құралдары. Сығылған ауасы бар дербес оқшаулағыш аппараттар.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3.12-кіші бөлімдер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5.1.1.6, 5.1.1.7, 5.2.1.12 және 5.2.1.25 – 5.2.1.27-тармақтар, 5.4.4, 5.4.6 және 6.1-кіші бөлімдер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5.1.1.8, 5.2.1.12, 5.2.1.20, 5.2.1.25, 5.2.1.27 және 5.2.1.28-тармақтар, 5.4.4, 5.4.7 және 6.1-кіші бөлімдер</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 және 3.16-кіші бөлімдер </w:t>
            </w:r>
          </w:p>
          <w:p>
            <w:pPr>
              <w:spacing w:after="20"/>
              <w:ind w:left="20"/>
              <w:jc w:val="both"/>
            </w:pPr>
            <w:r>
              <w:rPr>
                <w:rFonts w:ascii="Times New Roman"/>
                <w:b w:val="false"/>
                <w:i w:val="false"/>
                <w:color w:val="000000"/>
                <w:sz w:val="20"/>
              </w:rPr>
              <w:t>
МемСТ 12.4.293-2015 (EN136:1998)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  5.2.1.22, 5.2.1.24, 5.4.4 және 5.4.6-тармақтар  </w:t>
            </w:r>
          </w:p>
          <w:p>
            <w:pPr>
              <w:spacing w:after="20"/>
              <w:ind w:left="20"/>
              <w:jc w:val="both"/>
            </w:pPr>
            <w:r>
              <w:rPr>
                <w:rFonts w:ascii="Times New Roman"/>
                <w:b w:val="false"/>
                <w:i w:val="false"/>
                <w:color w:val="000000"/>
                <w:sz w:val="20"/>
              </w:rPr>
              <w:t>
МемСТ 12.4.297-2015 "Еңбек қауіпсіздігі стандарттарының жүйесі. Тыныс алу органдарын жеке қорғау құралдары. Тыныс алу органдарын қорғайтын оқшаулағыш-сүзгіш дербес құралдар.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 5.3.10, 5.3.13 және 5.14.5-тармақтар, 7-бөлім </w:t>
            </w:r>
          </w:p>
          <w:p>
            <w:pPr>
              <w:spacing w:after="20"/>
              <w:ind w:left="20"/>
              <w:jc w:val="both"/>
            </w:pPr>
            <w:r>
              <w:rPr>
                <w:rFonts w:ascii="Times New Roman"/>
                <w:b w:val="false"/>
                <w:i w:val="false"/>
                <w:color w:val="000000"/>
                <w:sz w:val="20"/>
              </w:rPr>
              <w:t>
МемСТ Р 12.4.273-2012 "Еңбек қауіпсіздігі стандарттарының жүйесі. Тыныс алу органдарын жеке қорғау құралдары. Контуры ашық және сығылған ауа беретін, жиынтығында маска немесе ерінқап бар аппараттар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5.3.5 – 5.3.7, 5.3.11, 5.3.14, 5.5.1.5 және 5.12.5-тармақтар, 7.1 және 7.3-кіші бөлімдер </w:t>
            </w:r>
          </w:p>
          <w:p>
            <w:pPr>
              <w:spacing w:after="20"/>
              <w:ind w:left="20"/>
              <w:jc w:val="both"/>
            </w:pPr>
            <w:r>
              <w:rPr>
                <w:rFonts w:ascii="Times New Roman"/>
                <w:b w:val="false"/>
                <w:i w:val="false"/>
                <w:color w:val="000000"/>
                <w:sz w:val="20"/>
              </w:rPr>
              <w:t xml:space="preserve">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5.7.1.3, 5.7.2.2 және 5.10.6-тармақтар, 7.4-кіші бөлім </w:t>
            </w:r>
          </w:p>
          <w:p>
            <w:pPr>
              <w:spacing w:after="20"/>
              <w:ind w:left="20"/>
              <w:jc w:val="both"/>
            </w:pPr>
            <w:r>
              <w:rPr>
                <w:rFonts w:ascii="Times New Roman"/>
                <w:b w:val="false"/>
                <w:i w:val="false"/>
                <w:color w:val="000000"/>
                <w:sz w:val="20"/>
              </w:rPr>
              <w:t>
МемСТ Р 12.4.275-2012 "Еңбек қауіпсіздігі стандарттарының жүйесі. Тыныс алу органдарын жеке қорғау құралдары. Таза ауаны мәжбүрлі түрде беретін, капюшоны бар түтікті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5.13.5.1 және 5.15.5-тармақтар, 5.11, 5.14 және 7.4-кіші бөлімдер, 7-бөлім   </w:t>
            </w:r>
          </w:p>
          <w:p>
            <w:pPr>
              <w:spacing w:after="20"/>
              <w:ind w:left="20"/>
              <w:jc w:val="both"/>
            </w:pPr>
            <w:r>
              <w:rPr>
                <w:rFonts w:ascii="Times New Roman"/>
                <w:b w:val="false"/>
                <w:i w:val="false"/>
                <w:color w:val="000000"/>
                <w:sz w:val="20"/>
              </w:rPr>
              <w:t>
МемСТ Р 12.4.276-1-2012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4.10.5.1 және 4.12.5-тармақтар, 4.9 және 4.11-кіші бөлімдер, 6-бөлім </w:t>
            </w:r>
          </w:p>
          <w:p>
            <w:pPr>
              <w:spacing w:after="20"/>
              <w:ind w:left="20"/>
              <w:jc w:val="both"/>
            </w:pPr>
            <w:r>
              <w:rPr>
                <w:rFonts w:ascii="Times New Roman"/>
                <w:b w:val="false"/>
                <w:i w:val="false"/>
                <w:color w:val="000000"/>
                <w:sz w:val="20"/>
              </w:rPr>
              <w:t>
МемСТ Р 12.4.276-2-2012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5.3.6, 5.3.7, 5.3.10, 5.3.12, 5.3.15, 5.3.16 және 5.12.5-тармақтар, 7.3-кіші бөлім, 7-бөлім </w:t>
            </w:r>
          </w:p>
          <w:p>
            <w:pPr>
              <w:spacing w:after="20"/>
              <w:ind w:left="20"/>
              <w:jc w:val="both"/>
            </w:pPr>
            <w:r>
              <w:rPr>
                <w:rFonts w:ascii="Times New Roman"/>
                <w:b w:val="false"/>
                <w:i w:val="false"/>
                <w:color w:val="000000"/>
                <w:sz w:val="20"/>
              </w:rPr>
              <w:t>
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4.3.8, 4.3.10, 4.14.4 және 4.15.5-тармақтар, 6-бөлім  </w:t>
            </w:r>
          </w:p>
          <w:p>
            <w:pPr>
              <w:spacing w:after="20"/>
              <w:ind w:left="20"/>
              <w:jc w:val="both"/>
            </w:pPr>
            <w:r>
              <w:rPr>
                <w:rFonts w:ascii="Times New Roman"/>
                <w:b w:val="false"/>
                <w:i w:val="false"/>
                <w:color w:val="000000"/>
                <w:sz w:val="20"/>
              </w:rPr>
              <w:t>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4-тармақша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12.4.034-2017 "Еңбек қауіпсіздігі стандарттарының жүйесі. Тыныс алу органдарын жеке қорғау құралдары. Сыныпталуы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5-тармақша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5.1.1.5, 5.2.1.9, 5.2.1.10, 5.2.1.16 және 5.2.1.21-тармақтар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5.1.1.5, 5.2.1.7, 5.2.1.10, 5.2.1.16, 5.2.1.21 және 5.4.5-тармақтар   </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5.1.1.5, 5.1.1.9, 5.2.1.9, 5.2.1.10, 5.2.1.18-тармақтар  </w:t>
            </w:r>
          </w:p>
          <w:p>
            <w:pPr>
              <w:spacing w:after="20"/>
              <w:ind w:left="20"/>
              <w:jc w:val="both"/>
            </w:pPr>
            <w:r>
              <w:rPr>
                <w:rFonts w:ascii="Times New Roman"/>
                <w:b w:val="false"/>
                <w:i w:val="false"/>
                <w:color w:val="000000"/>
                <w:sz w:val="20"/>
              </w:rPr>
              <w:t>
МемСТ 12.4.297-2015 "Еңбек қауіпсіздігі стандарттарының жүйесі. Тыныс алу органдарын жеке қорғау құралдары. Тыныс алу органдарын қорғайтын оқшаулағыш-сүзгіш дербес құралдар.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 5.1.1.6, 5.1.2.6, 5.1.2.7 және 5.2.2-тармақтар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6-тармақша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4.5.8.4, 4.6, 4.8.6, 4.9.3, 4.11.3 және 5.2-кіші бөлімдер </w:t>
            </w:r>
          </w:p>
          <w:p>
            <w:pPr>
              <w:spacing w:after="20"/>
              <w:ind w:left="20"/>
              <w:jc w:val="both"/>
            </w:pPr>
            <w:r>
              <w:rPr>
                <w:rFonts w:ascii="Times New Roman"/>
                <w:b w:val="false"/>
                <w:i w:val="false"/>
                <w:color w:val="000000"/>
                <w:sz w:val="20"/>
              </w:rPr>
              <w:t>
МемСТ 12.4.238-2015 "Еңбек қауіпсіздігі стандарттарының жүйесі. Тыныс алу органдарын жеке қорғау құралдары. Сығылған ауасы бар дербес оқшаулағыш аппараттар.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5.13.1, 5.14.2 және 5.15.1-тармақтар   </w:t>
            </w:r>
          </w:p>
          <w:p>
            <w:pPr>
              <w:spacing w:after="20"/>
              <w:ind w:left="20"/>
              <w:jc w:val="both"/>
            </w:pPr>
            <w:r>
              <w:rPr>
                <w:rFonts w:ascii="Times New Roman"/>
                <w:b w:val="false"/>
                <w:i w:val="false"/>
                <w:color w:val="000000"/>
                <w:sz w:val="20"/>
              </w:rPr>
              <w:t>
МемСТ 12.4.249-2013 (EN 145:2000) "Еңбек қауіпсіздігі стандарттарының жүйесі. Тыныс алу органдарын жеке қорғау құралдары. Сығылған оттегі немесе оттегі-азот қоспасы құйылған оқшаулағыш дербес тыныс алу аппараттары.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5.2.1.21, 5.2.1.27 және 5.2.2.8-тармақтар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5.1.1.5, 5.2.1.21, 5.2.1.28 және 5.2.2.8-тармақтар  </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 5.1.1.6, 5.1.2.13, 5.1.2.16, 5.1.2.20 және 5.2.5 – 5.2.8-тармақтар, 6.7-кіші бөлім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5.13.1 және 9.2-тармақтар, 5.10 және 5.11-кіші бөлімдер </w:t>
            </w:r>
          </w:p>
          <w:p>
            <w:pPr>
              <w:spacing w:after="20"/>
              <w:ind w:left="20"/>
              <w:jc w:val="both"/>
            </w:pPr>
            <w:r>
              <w:rPr>
                <w:rFonts w:ascii="Times New Roman"/>
                <w:b w:val="false"/>
                <w:i w:val="false"/>
                <w:color w:val="000000"/>
                <w:sz w:val="20"/>
              </w:rPr>
              <w:t>
МемСТ Р 12.4.273-2012 "Еңбек қауіпсіздігі стандарттарының жүйесі. Тыныс алу органдарын жеке қорғау құралдары. Контуры ашық және сығылған ауа беретін, жиынтығында маска немесе ерінқап бар аппараттар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5.1.5 және 5.11.1-тармақтар, 5.8, 5.9 және 9.2-кіші бөлімдер </w:t>
            </w:r>
          </w:p>
          <w:p>
            <w:pPr>
              <w:spacing w:after="20"/>
              <w:ind w:left="20"/>
              <w:jc w:val="both"/>
            </w:pPr>
            <w:r>
              <w:rPr>
                <w:rFonts w:ascii="Times New Roman"/>
                <w:b w:val="false"/>
                <w:i w:val="false"/>
                <w:color w:val="000000"/>
                <w:sz w:val="20"/>
              </w:rPr>
              <w:t>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5.13.1 және 9.2-кіші бөлімдер </w:t>
            </w:r>
          </w:p>
          <w:p>
            <w:pPr>
              <w:spacing w:after="20"/>
              <w:ind w:left="20"/>
              <w:jc w:val="both"/>
            </w:pPr>
            <w:r>
              <w:rPr>
                <w:rFonts w:ascii="Times New Roman"/>
                <w:b w:val="false"/>
                <w:i w:val="false"/>
                <w:color w:val="000000"/>
                <w:sz w:val="20"/>
              </w:rPr>
              <w:t>
МемСТ Р 12.4.276-1-2012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4.10.1.2 және 8.2-кіші бөлімдер</w:t>
            </w:r>
          </w:p>
          <w:p>
            <w:pPr>
              <w:spacing w:after="20"/>
              <w:ind w:left="20"/>
              <w:jc w:val="both"/>
            </w:pPr>
            <w:r>
              <w:rPr>
                <w:rFonts w:ascii="Times New Roman"/>
                <w:b w:val="false"/>
                <w:i w:val="false"/>
                <w:color w:val="000000"/>
                <w:sz w:val="20"/>
              </w:rPr>
              <w:t>
МемСТ Р 12.4.276-2-2012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және 5.11.1-тармақтар, 5.9 және 9.2-кіші бөлімдер </w:t>
            </w:r>
          </w:p>
          <w:p>
            <w:pPr>
              <w:spacing w:after="20"/>
              <w:ind w:left="20"/>
              <w:jc w:val="both"/>
            </w:pPr>
            <w:r>
              <w:rPr>
                <w:rFonts w:ascii="Times New Roman"/>
                <w:b w:val="false"/>
                <w:i w:val="false"/>
                <w:color w:val="000000"/>
                <w:sz w:val="20"/>
              </w:rPr>
              <w:t>
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4.10, 4.13, 4.14.4, 4.14.5 және 8.2-кіші бөлімдер </w:t>
            </w:r>
          </w:p>
          <w:p>
            <w:pPr>
              <w:spacing w:after="20"/>
              <w:ind w:left="20"/>
              <w:jc w:val="both"/>
            </w:pPr>
            <w:r>
              <w:rPr>
                <w:rFonts w:ascii="Times New Roman"/>
                <w:b w:val="false"/>
                <w:i w:val="false"/>
                <w:color w:val="000000"/>
                <w:sz w:val="20"/>
              </w:rPr>
              <w:t>
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6.12.3 және 6.19.1-тармақтар, 6.11 және 6.21-кіші бөлімдер </w:t>
            </w:r>
          </w:p>
          <w:p>
            <w:pPr>
              <w:spacing w:after="20"/>
              <w:ind w:left="20"/>
              <w:jc w:val="both"/>
            </w:pPr>
            <w:r>
              <w:rPr>
                <w:rFonts w:ascii="Times New Roman"/>
                <w:b w:val="false"/>
                <w:i w:val="false"/>
                <w:color w:val="000000"/>
                <w:sz w:val="20"/>
              </w:rPr>
              <w:t>
МемСТ Р ЕН 14594-2011 "Еңбек қауіпсіздігі стандарттарының жүйесі. Тыныс алу органдарын жеке қорғау құралдары. Магистральдан сығылған ауа үздіксіз берілетін тыныс алу аппараттары.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7-тармақша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7.7, 7.12, 7.14 – 7.17, 7.19, 7.20 және 8.2-кіші бөлімдер, 1-бөлім </w:t>
            </w:r>
          </w:p>
          <w:p>
            <w:pPr>
              <w:spacing w:after="20"/>
              <w:ind w:left="20"/>
              <w:jc w:val="both"/>
            </w:pPr>
            <w:r>
              <w:rPr>
                <w:rFonts w:ascii="Times New Roman"/>
                <w:b w:val="false"/>
                <w:i w:val="false"/>
                <w:color w:val="000000"/>
                <w:sz w:val="20"/>
              </w:rPr>
              <w:t>
МемСТ ЕN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1827:1999+A1:2009 негізінде әзірленеді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6.3.2.4.2 және 6.11.2.3-тармақтар, 6.2, 6.4, 6.5, 6.8, 6.11, 6.13 – 6.15 және 7.13-кіші бөлімдер, 1-бөлім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және 5.4-тармақтар, 1-бөлім </w:t>
            </w:r>
          </w:p>
          <w:p>
            <w:pPr>
              <w:spacing w:after="20"/>
              <w:ind w:left="20"/>
              <w:jc w:val="both"/>
            </w:pPr>
            <w:r>
              <w:rPr>
                <w:rFonts w:ascii="Times New Roman"/>
                <w:b w:val="false"/>
                <w:i w:val="false"/>
                <w:color w:val="000000"/>
                <w:sz w:val="20"/>
              </w:rPr>
              <w:t>
МемСТ 12.4.041-2001 "Еңбек қауіпсіздігі стандарттарының жүйесі. Тыныс алу органдарын сүзгілі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 5.1.7 және 5.2-кіші бөлімдер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5.4.2.2, 5.12.2.2 және 5.12.2.3-тармақтар, 5.3, 5.5, 5.6 және 5.14 – 5.16-кіші бөлімдер </w:t>
            </w:r>
          </w:p>
          <w:p>
            <w:pPr>
              <w:spacing w:after="20"/>
              <w:ind w:left="20"/>
              <w:jc w:val="both"/>
            </w:pPr>
            <w:r>
              <w:rPr>
                <w:rFonts w:ascii="Times New Roman"/>
                <w:b w:val="false"/>
                <w:i w:val="false"/>
                <w:color w:val="000000"/>
                <w:sz w:val="20"/>
              </w:rPr>
              <w:t>
МемСТ 12.4.234-2012 (EN12941:1998) "Еңбек қауіпсіздігі стандарттарының жүйесі. Тыныс алу органдарын жеке қорғау құралдары. Шлеммен немесе капюшонмен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5.5.3 және 5.6 – 5.10-кіші бөлімдер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3.9, 3.12 және 4.2-кіші бөлімдер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5.7, 5.9 және 5.10-тармақтар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5.1.1.8, 5.1.3.1 –5.1.3.3 және 5.1.4.1 – 5.1.4.3-тармақтар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3.13, 3.16 және 4.2-кіші бөлімдер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7.11, 7.12, 8.3.2 және 8.3.3-кіші бөлімдер </w:t>
            </w:r>
          </w:p>
          <w:p>
            <w:pPr>
              <w:spacing w:after="20"/>
              <w:ind w:left="20"/>
              <w:jc w:val="both"/>
            </w:pPr>
            <w:r>
              <w:rPr>
                <w:rFonts w:ascii="Times New Roman"/>
                <w:b w:val="false"/>
                <w:i w:val="false"/>
                <w:color w:val="000000"/>
                <w:sz w:val="20"/>
              </w:rPr>
              <w:t xml:space="preserve">
МемСТ 12.4.294-2015 </w:t>
            </w:r>
          </w:p>
          <w:p>
            <w:pPr>
              <w:spacing w:after="20"/>
              <w:ind w:left="20"/>
              <w:jc w:val="both"/>
            </w:pPr>
            <w:r>
              <w:rPr>
                <w:rFonts w:ascii="Times New Roman"/>
                <w:b w:val="false"/>
                <w:i w:val="false"/>
                <w:color w:val="000000"/>
                <w:sz w:val="20"/>
              </w:rPr>
              <w:t>(EN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5.1.3 және 5.1.8-тармақтар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5.8, 5.9, 5.11, 6.2, 8.2.2 және 8.2.3-кіші бөлімдер </w:t>
            </w:r>
          </w:p>
          <w:p>
            <w:pPr>
              <w:spacing w:after="20"/>
              <w:ind w:left="20"/>
              <w:jc w:val="both"/>
            </w:pPr>
            <w:r>
              <w:rPr>
                <w:rFonts w:ascii="Times New Roman"/>
                <w:b w:val="false"/>
                <w:i w:val="false"/>
                <w:color w:val="000000"/>
                <w:sz w:val="20"/>
              </w:rPr>
              <w:t>
МемСТ 12.4.300-2015 (EN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және 6.16-кіші бөлімдер, 4-бөлім </w:t>
            </w:r>
          </w:p>
          <w:p>
            <w:pPr>
              <w:spacing w:after="20"/>
              <w:ind w:left="20"/>
              <w:jc w:val="both"/>
            </w:pPr>
            <w:r>
              <w:rPr>
                <w:rFonts w:ascii="Times New Roman"/>
                <w:b w:val="false"/>
                <w:i w:val="false"/>
                <w:color w:val="000000"/>
                <w:sz w:val="20"/>
              </w:rPr>
              <w:t>
МемСТ Р ЕН 404-2011 "Еңбек қауіпсіздігі стандарттарының жүйесі. Тыныс алу органдарын жеке қорғау құралдары. Көміртек монототығынан қорғауға арналған, ерінқабы бар сүзгілі өздік құтқарғыш.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және 7.8-кіші бөлімдер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6.10, 6.11, 6.13 – 6.15 және 6.17-кіші бөлімдер </w:t>
            </w:r>
          </w:p>
          <w:p>
            <w:pPr>
              <w:spacing w:after="20"/>
              <w:ind w:left="20"/>
              <w:jc w:val="both"/>
            </w:pPr>
            <w:r>
              <w:rPr>
                <w:rFonts w:ascii="Times New Roman"/>
                <w:b w:val="false"/>
                <w:i w:val="false"/>
                <w:color w:val="000000"/>
                <w:sz w:val="20"/>
              </w:rPr>
              <w:t>
МемСТ Р 12.4.294-2013 (ЕН 403:2004) "Еңбек қауіпсіздігі стандарттарының жүйесі. Тыныс алу органдарын жеке қорғау құралдары. Қауіпті өндірістік объектілердің персоналын химиялық қауіпті заттардан және жану өнімдерінен қорғауға арналған, капюшоны бар сүзгілі өздік құтқарғыш.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6.6 және 6.7-кіші бөлімдер </w:t>
            </w:r>
          </w:p>
          <w:p>
            <w:pPr>
              <w:spacing w:after="20"/>
              <w:ind w:left="20"/>
              <w:jc w:val="both"/>
            </w:pPr>
            <w:r>
              <w:rPr>
                <w:rFonts w:ascii="Times New Roman"/>
                <w:b w:val="false"/>
                <w:i w:val="false"/>
                <w:color w:val="000000"/>
                <w:sz w:val="20"/>
              </w:rPr>
              <w:t>
МемСТ Р 12.4.300-2017/EN 142:2002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8-тармақша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4.3-кіші бөлімдер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4.2-кіші бөлім </w:t>
            </w:r>
          </w:p>
          <w:p>
            <w:pPr>
              <w:spacing w:after="20"/>
              <w:ind w:left="20"/>
              <w:jc w:val="both"/>
            </w:pPr>
            <w:r>
              <w:rPr>
                <w:rFonts w:ascii="Times New Roman"/>
                <w:b w:val="false"/>
                <w:i w:val="false"/>
                <w:color w:val="000000"/>
                <w:sz w:val="20"/>
              </w:rPr>
              <w:t>
МемСТ 12.4.235-2012 (EN14387:2008)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3.1-тармақ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4.2-кіші бөлім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12.4.294-2015 (EN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4.1-кіші бөлім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4.3-кіші бөлімдер </w:t>
            </w:r>
          </w:p>
          <w:p>
            <w:pPr>
              <w:spacing w:after="20"/>
              <w:ind w:left="20"/>
              <w:jc w:val="both"/>
            </w:pPr>
            <w:r>
              <w:rPr>
                <w:rFonts w:ascii="Times New Roman"/>
                <w:b w:val="false"/>
                <w:i w:val="false"/>
                <w:color w:val="000000"/>
                <w:sz w:val="20"/>
              </w:rPr>
              <w:t>
МемСТ 12.4.300-2015 (EN405:2001+А1:2009)</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12.4.034-2017 "Еңбек қауіпсіздігі стандарттарының жүйесі. Тыныс алу органдарын жеке қорғау құралдары. Сыныпталуы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4.1-кіші бөлім </w:t>
            </w:r>
          </w:p>
          <w:p>
            <w:pPr>
              <w:spacing w:after="20"/>
              <w:ind w:left="20"/>
              <w:jc w:val="both"/>
            </w:pPr>
            <w:r>
              <w:rPr>
                <w:rFonts w:ascii="Times New Roman"/>
                <w:b w:val="false"/>
                <w:i w:val="false"/>
                <w:color w:val="000000"/>
                <w:sz w:val="20"/>
              </w:rPr>
              <w:t xml:space="preserve">
МемСТ 12.4.235-2012 </w:t>
            </w:r>
          </w:p>
          <w:p>
            <w:pPr>
              <w:spacing w:after="20"/>
              <w:ind w:left="20"/>
              <w:jc w:val="both"/>
            </w:pPr>
            <w:r>
              <w:rPr>
                <w:rFonts w:ascii="Times New Roman"/>
                <w:b w:val="false"/>
                <w:i w:val="false"/>
                <w:color w:val="000000"/>
                <w:sz w:val="20"/>
              </w:rPr>
              <w:t>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10-тармақша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7.9.2, 7.15, 7.16, 7.17.2.1 және 7.17.2.2-кіші бөлімдер </w:t>
            </w:r>
          </w:p>
          <w:p>
            <w:pPr>
              <w:spacing w:after="20"/>
              <w:ind w:left="20"/>
              <w:jc w:val="both"/>
            </w:pPr>
            <w:r>
              <w:rPr>
                <w:rFonts w:ascii="Times New Roman"/>
                <w:b w:val="false"/>
                <w:i w:val="false"/>
                <w:color w:val="000000"/>
                <w:sz w:val="20"/>
              </w:rPr>
              <w:t>
МемСТ 12.4.294–2015 (EN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5.5.3 және 5.7.4-тармақшалар </w:t>
            </w:r>
          </w:p>
          <w:p>
            <w:pPr>
              <w:spacing w:after="20"/>
              <w:ind w:left="20"/>
              <w:jc w:val="both"/>
            </w:pPr>
            <w:r>
              <w:rPr>
                <w:rFonts w:ascii="Times New Roman"/>
                <w:b w:val="false"/>
                <w:i w:val="false"/>
                <w:color w:val="000000"/>
                <w:sz w:val="20"/>
              </w:rPr>
              <w:t>
МемСТ 12.4.300-2015 (EN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7.17.3.1 және 7.20.3-тармақтар, 7.12.1 – 7.12.3, 7.16 және 7.21-кіші бөлімдер  </w:t>
            </w:r>
          </w:p>
          <w:p>
            <w:pPr>
              <w:spacing w:after="20"/>
              <w:ind w:left="20"/>
              <w:jc w:val="both"/>
            </w:pPr>
            <w:r>
              <w:rPr>
                <w:rFonts w:ascii="Times New Roman"/>
                <w:b w:val="false"/>
                <w:i w:val="false"/>
                <w:color w:val="000000"/>
                <w:sz w:val="20"/>
              </w:rPr>
              <w:t>
МемСТ ЕN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1827:1999+A1:2009 негізінде әзірленеді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6.3.3.2, 6.4, 6.11.1.1 және 6.11.2.4.1-тармақтар</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және 5.1.4-тармақтар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(3-кесте), 2.6-кіші бөлім </w:t>
            </w:r>
          </w:p>
          <w:p>
            <w:pPr>
              <w:spacing w:after="20"/>
              <w:ind w:left="20"/>
              <w:jc w:val="both"/>
            </w:pPr>
            <w:r>
              <w:rPr>
                <w:rFonts w:ascii="Times New Roman"/>
                <w:b w:val="false"/>
                <w:i w:val="false"/>
                <w:color w:val="000000"/>
                <w:sz w:val="20"/>
              </w:rPr>
              <w:t>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01.07.2021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5.1.10.2  және 5.1.10.11-тармақтар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5.12.1.1, 5.12.2.4 және 5.16.2 – 5.16.4-тармақтар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Шлеммен немесе капюшонмен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3.8.5.3, 3.8.5.4, 3.10.1 және 3.11-кіші бөлімдер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5.13-кіші бөлімдер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 3.10.3.4, 3.10.3.5 және 3.15-кіші бөлімдер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және 6.14-кіші бөлімдер </w:t>
            </w:r>
          </w:p>
          <w:p>
            <w:pPr>
              <w:spacing w:after="20"/>
              <w:ind w:left="20"/>
              <w:jc w:val="both"/>
            </w:pPr>
            <w:r>
              <w:rPr>
                <w:rFonts w:ascii="Times New Roman"/>
                <w:b w:val="false"/>
                <w:i w:val="false"/>
                <w:color w:val="000000"/>
                <w:sz w:val="20"/>
              </w:rPr>
              <w:t xml:space="preserve">
МемСТ Р 12.4.300-2017/EN 142:2002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және 7.4-кіші бөлімдер </w:t>
            </w:r>
          </w:p>
          <w:p>
            <w:pPr>
              <w:spacing w:after="20"/>
              <w:ind w:left="20"/>
              <w:jc w:val="both"/>
            </w:pPr>
            <w:r>
              <w:rPr>
                <w:rFonts w:ascii="Times New Roman"/>
                <w:b w:val="false"/>
                <w:i w:val="false"/>
                <w:color w:val="000000"/>
                <w:sz w:val="20"/>
              </w:rPr>
              <w:t>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12-тармақша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 7.12.3, 7.15 және 7.21-кіші бөлімдер, 7.20.2.1 және 7.20.3-тармақтар  </w:t>
            </w:r>
          </w:p>
          <w:p>
            <w:pPr>
              <w:spacing w:after="20"/>
              <w:ind w:left="20"/>
              <w:jc w:val="both"/>
            </w:pPr>
            <w:r>
              <w:rPr>
                <w:rFonts w:ascii="Times New Roman"/>
                <w:b w:val="false"/>
                <w:i w:val="false"/>
                <w:color w:val="000000"/>
                <w:sz w:val="20"/>
              </w:rPr>
              <w:t>
МемСТ ЕN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6.3.2.2, 6.3.3.2, 6.4, 6.11.1.2, 6.11.2.4.2, 6.11.2.4.4 және 6.11.2.4.5-тармақшалар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және 5.1.4-тармақтар, 4.1 және 4.2-кіші бөлімдер, </w:t>
            </w:r>
          </w:p>
          <w:p>
            <w:pPr>
              <w:spacing w:after="20"/>
              <w:ind w:left="20"/>
              <w:jc w:val="both"/>
            </w:pPr>
            <w:r>
              <w:rPr>
                <w:rFonts w:ascii="Times New Roman"/>
                <w:b w:val="false"/>
                <w:i w:val="false"/>
                <w:color w:val="000000"/>
                <w:sz w:val="20"/>
              </w:rPr>
              <w:t>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(3-кесте), 2.6-кіші бөлім </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01.07.2021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5.1.3-тармақ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5.12.1.2, 5.12.2.4, 5.12.2.5 және 5.16.2 – 5.16.4-тармақтар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Шлеммен немесе капюшонмен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5.8 және 5.9-кіші бөлімдер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5.8 және 5.9-тармақтар  </w:t>
            </w:r>
          </w:p>
          <w:p>
            <w:pPr>
              <w:spacing w:after="20"/>
              <w:ind w:left="20"/>
              <w:jc w:val="both"/>
            </w:pPr>
            <w:r>
              <w:rPr>
                <w:rFonts w:ascii="Times New Roman"/>
                <w:b w:val="false"/>
                <w:i w:val="false"/>
                <w:color w:val="000000"/>
                <w:sz w:val="20"/>
              </w:rPr>
              <w:t>
МемСТ 12.4.235-2019 (EN 14387:2004 + A1:2008)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3.8.5.3, 3.8.5.4, 3.10.1 және 3.11-кіші бөлімдер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3.2 және 4.6-тармақтар  </w:t>
            </w:r>
          </w:p>
          <w:p>
            <w:pPr>
              <w:spacing w:after="20"/>
              <w:ind w:left="20"/>
              <w:jc w:val="both"/>
            </w:pPr>
            <w:r>
              <w:rPr>
                <w:rFonts w:ascii="Times New Roman"/>
                <w:b w:val="false"/>
                <w:i w:val="false"/>
                <w:color w:val="000000"/>
                <w:sz w:val="20"/>
              </w:rPr>
              <w:t>
МемСТ 12.4.245-2013 "Еңбек қауіпсіздігі стандарттарының жүйесі. Тыныс алу органдарын жеке қорғау құралдары. Газтұтқышқа арналған және аралас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3.10.1.2, 3.10.3.4, 3.10.3.5 және 3.15-кіші бөлімдер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және 5.1.5-тармақтар, 4.1-кіші бөлім  </w:t>
            </w:r>
          </w:p>
          <w:p>
            <w:pPr>
              <w:spacing w:after="20"/>
              <w:ind w:left="20"/>
              <w:jc w:val="both"/>
            </w:pPr>
            <w:r>
              <w:rPr>
                <w:rFonts w:ascii="Times New Roman"/>
                <w:b w:val="false"/>
                <w:i w:val="false"/>
                <w:color w:val="000000"/>
                <w:sz w:val="20"/>
              </w:rPr>
              <w:t>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және 7.5-кіші бөлімдер, 5-бөлім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және 6.14-кіші бөлімдер </w:t>
            </w:r>
          </w:p>
          <w:p>
            <w:pPr>
              <w:spacing w:after="20"/>
              <w:ind w:left="20"/>
              <w:jc w:val="both"/>
            </w:pPr>
            <w:r>
              <w:rPr>
                <w:rFonts w:ascii="Times New Roman"/>
                <w:b w:val="false"/>
                <w:i w:val="false"/>
                <w:color w:val="000000"/>
                <w:sz w:val="20"/>
              </w:rPr>
              <w:t xml:space="preserve">
МемСТ Р 12.4.300-2017/EN 142:2002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13-тармақша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7.20.3-тармақ, 5.1 – 5.3, 7.12.1, 7.12.3, 7.15, 7.16 және 7.21-кіші бөлімдер </w:t>
            </w:r>
          </w:p>
          <w:p>
            <w:pPr>
              <w:spacing w:after="20"/>
              <w:ind w:left="20"/>
              <w:jc w:val="both"/>
            </w:pPr>
            <w:r>
              <w:rPr>
                <w:rFonts w:ascii="Times New Roman"/>
                <w:b w:val="false"/>
                <w:i w:val="false"/>
                <w:color w:val="000000"/>
                <w:sz w:val="20"/>
              </w:rPr>
              <w:t>
МемСТ ЕN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1827:1999+A1:2009 негізінде әзірленеді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6.3.3.2, 6.10.1.3 және 6.11.2.4.2 – 6.11.2.4.5-тармақтар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 және 5.16.2 – 5.16.4-кіші бөлімдер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Шлеммен немесе капюшонмен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5.2 және 5.6 – 5.10-кіші бөлімдер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01.09.2020 ж.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5.8 және 5.9-тармақтар  </w:t>
            </w:r>
          </w:p>
          <w:p>
            <w:pPr>
              <w:spacing w:after="20"/>
              <w:ind w:left="20"/>
              <w:jc w:val="both"/>
            </w:pPr>
            <w:r>
              <w:rPr>
                <w:rFonts w:ascii="Times New Roman"/>
                <w:b w:val="false"/>
                <w:i w:val="false"/>
                <w:color w:val="000000"/>
                <w:sz w:val="20"/>
              </w:rPr>
              <w:t>
МемСТ 12.4.235-2019 (EN 14387:2004 + A1:2008)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3.8.5.3, 3.10.1 және 3.11-кіші бөлімдер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3.2 және 4.6-тармақтар  </w:t>
            </w:r>
          </w:p>
          <w:p>
            <w:pPr>
              <w:spacing w:after="20"/>
              <w:ind w:left="20"/>
              <w:jc w:val="both"/>
            </w:pPr>
            <w:r>
              <w:rPr>
                <w:rFonts w:ascii="Times New Roman"/>
                <w:b w:val="false"/>
                <w:i w:val="false"/>
                <w:color w:val="000000"/>
                <w:sz w:val="20"/>
              </w:rPr>
              <w:t>
МемСТ 12.4.245-2013 "Еңбек қауіпсіздігі стандарттарының жүйесі. Тыныс алу органдарын жеке қорғау құралдары. Газтұтқышқа арналған және аралас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3.10.1.2, 3.10.3.4, 3.10.3.5 және 3.15-кіші бөлімдер </w:t>
            </w:r>
          </w:p>
          <w:p>
            <w:pPr>
              <w:spacing w:after="20"/>
              <w:ind w:left="20"/>
              <w:jc w:val="both"/>
            </w:pPr>
            <w:r>
              <w:rPr>
                <w:rFonts w:ascii="Times New Roman"/>
                <w:b w:val="false"/>
                <w:i w:val="false"/>
                <w:color w:val="000000"/>
                <w:sz w:val="20"/>
              </w:rPr>
              <w:t>
МемСТ 12.4.293-2015 (EN 136:1998)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және 5.1.5-тармақтар,  4.1-кіші бөлім  </w:t>
            </w:r>
          </w:p>
          <w:p>
            <w:pPr>
              <w:spacing w:after="20"/>
              <w:ind w:left="20"/>
              <w:jc w:val="both"/>
            </w:pPr>
            <w:r>
              <w:rPr>
                <w:rFonts w:ascii="Times New Roman"/>
                <w:b w:val="false"/>
                <w:i w:val="false"/>
                <w:color w:val="000000"/>
                <w:sz w:val="20"/>
              </w:rPr>
              <w:t>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5.4, 5.6 және 5.7-тармақтар  </w:t>
            </w:r>
          </w:p>
          <w:p>
            <w:pPr>
              <w:spacing w:after="20"/>
              <w:ind w:left="20"/>
              <w:jc w:val="both"/>
            </w:pPr>
            <w:r>
              <w:rPr>
                <w:rFonts w:ascii="Times New Roman"/>
                <w:b w:val="false"/>
                <w:i w:val="false"/>
                <w:color w:val="000000"/>
                <w:sz w:val="20"/>
              </w:rPr>
              <w:t>
МемСТ 12.4.300-2015 (EN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және 7.5-кіші бөлімдер, 5-бөлім </w:t>
            </w:r>
          </w:p>
          <w:p>
            <w:pPr>
              <w:spacing w:after="20"/>
              <w:ind w:left="20"/>
              <w:jc w:val="both"/>
            </w:pPr>
            <w:r>
              <w:rPr>
                <w:rFonts w:ascii="Times New Roman"/>
                <w:b w:val="false"/>
                <w:i w:val="false"/>
                <w:color w:val="000000"/>
                <w:sz w:val="20"/>
              </w:rPr>
              <w:t>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14-тармақша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5.1.1.5 – 5.1.1.11,  5.1.4.1 және 5.1.4.3-тармақтар, 4.1 және 4.2-кіші бөлімдер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5.10.6-тармақ, 5.3 – 5.6, 5.8 және 5.9-кіші бөлімдер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5.1.6, 5.1.8 – 5.1.11, 5.1.14, 5.1.16 және 5.1.17-тармақтар   </w:t>
            </w:r>
          </w:p>
          <w:p>
            <w:pPr>
              <w:spacing w:after="20"/>
              <w:ind w:left="20"/>
              <w:jc w:val="both"/>
            </w:pPr>
            <w:r>
              <w:rPr>
                <w:rFonts w:ascii="Times New Roman"/>
                <w:b w:val="false"/>
                <w:i w:val="false"/>
                <w:color w:val="000000"/>
                <w:sz w:val="20"/>
              </w:rPr>
              <w:t>
МемСТ Р 22.9.09-2014 "Төтенше жағдайлардағы қауіпсіздік. Төтенше жағдайларда тыныс алу органдарын жеке қорғау құралдары. Сүзгілі өздік құтқарғыштар.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15-тармақша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5.11, 5.13.1 және 5.14.1-тармақтар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және 4.4-тармақтар  </w:t>
            </w:r>
          </w:p>
          <w:p>
            <w:pPr>
              <w:spacing w:after="20"/>
              <w:ind w:left="20"/>
              <w:jc w:val="both"/>
            </w:pPr>
            <w:r>
              <w:rPr>
                <w:rFonts w:ascii="Times New Roman"/>
                <w:b w:val="false"/>
                <w:i w:val="false"/>
                <w:color w:val="000000"/>
                <w:sz w:val="20"/>
              </w:rPr>
              <w:t>
ҚР СТ 1715-2007 "Өрт техникасы. Тыныс алу және көру органдарын жеке қорғау құралдары. Сүзгілі типті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4.1.4, 4.1.6 – 4.1.9, 4.3.2 – 4.3.6, 4.4.1 және 4.4.2-тармақтар  </w:t>
            </w:r>
          </w:p>
          <w:p>
            <w:pPr>
              <w:spacing w:after="20"/>
              <w:ind w:left="20"/>
              <w:jc w:val="both"/>
            </w:pPr>
            <w:r>
              <w:rPr>
                <w:rFonts w:ascii="Times New Roman"/>
                <w:b w:val="false"/>
                <w:i w:val="false"/>
                <w:color w:val="000000"/>
                <w:sz w:val="20"/>
              </w:rPr>
              <w:t>
МемСТ Р 53261-2009 "Өрт техникасы. Өрт кезінде түтін толған үй-жайлардан эвакуациялау кезінде адамдарды уытты жану өнімдерінен қорғауға арналған сүзгілі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16-тармақша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12.4.034-2017 "Еңбек қауіпсіздігі стандарттарының жүйесі. Тыныс алу органдарын жеке қорғау құралдары. Сыныпталуы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17-тармақша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5.9, 5.11 – 5.18, 6.1 – 6.15 және 7.1 – 7.9-тармақтар </w:t>
            </w:r>
          </w:p>
          <w:p>
            <w:pPr>
              <w:spacing w:after="20"/>
              <w:ind w:left="20"/>
              <w:jc w:val="both"/>
            </w:pPr>
            <w:r>
              <w:rPr>
                <w:rFonts w:ascii="Times New Roman"/>
                <w:b w:val="false"/>
                <w:i w:val="false"/>
                <w:color w:val="000000"/>
                <w:sz w:val="20"/>
              </w:rPr>
              <w:t>
МемСТ ISO 16602-2019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4.1-кіші бөлім </w:t>
            </w:r>
          </w:p>
          <w:p>
            <w:pPr>
              <w:spacing w:after="20"/>
              <w:ind w:left="20"/>
              <w:jc w:val="both"/>
            </w:pPr>
            <w:r>
              <w:rPr>
                <w:rFonts w:ascii="Times New Roman"/>
                <w:b w:val="false"/>
                <w:i w:val="false"/>
                <w:color w:val="000000"/>
                <w:sz w:val="20"/>
              </w:rPr>
              <w:t>МемСТ EN ISO 13982-1-2012 "Еңбек қауіпсіздігі стандарттарының жүйесі. Қатты аэрозольдерден қорғауға арналған арнайы киім. 1-бөлік. Химиялық заттардың қатты аэрозольдерінен бүкіл денені қорғауды қамтамасыз ететін арнайы киімнің пайдаланушылық сипаттамасына қойылатын талаптар (5-типтегі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3-тармақ </w:t>
            </w:r>
          </w:p>
          <w:p>
            <w:pPr>
              <w:spacing w:after="20"/>
              <w:ind w:left="20"/>
              <w:jc w:val="both"/>
            </w:pPr>
            <w:r>
              <w:rPr>
                <w:rFonts w:ascii="Times New Roman"/>
                <w:b w:val="false"/>
                <w:i w:val="false"/>
                <w:color w:val="000000"/>
                <w:sz w:val="20"/>
              </w:rPr>
              <w:t>
МемСТ 12.4.173-87 "Еңбек қауіпсіздігі стандарттарының жүйесі. Сілтілерден жеке қорғау құралдары. Сілті өткізбек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5.2.2 – 5.2.4-тармақтар  </w:t>
            </w:r>
          </w:p>
          <w:p>
            <w:pPr>
              <w:spacing w:after="20"/>
              <w:ind w:left="20"/>
              <w:jc w:val="both"/>
            </w:pPr>
            <w:r>
              <w:rPr>
                <w:rFonts w:ascii="Times New Roman"/>
                <w:b w:val="false"/>
                <w:i w:val="false"/>
                <w:color w:val="000000"/>
                <w:sz w:val="20"/>
              </w:rPr>
              <w:t>
МемСТ 12.4.243-2013 "Еңбек қауіпсіздігі стандарттарының жүйесі. Радиоактивті және химиялық уытты заттармен жұмыс істеу үшін арнайы қосымша 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5.2.3-тармақтар  </w:t>
            </w:r>
          </w:p>
          <w:p>
            <w:pPr>
              <w:spacing w:after="20"/>
              <w:ind w:left="20"/>
              <w:jc w:val="both"/>
            </w:pPr>
            <w:r>
              <w:rPr>
                <w:rFonts w:ascii="Times New Roman"/>
                <w:b w:val="false"/>
                <w:i w:val="false"/>
                <w:color w:val="000000"/>
                <w:sz w:val="20"/>
              </w:rPr>
              <w:t>
МемСТ 12.4.251-2013 "Еңбек қауіпсіздігі стандарттарының жүйесі. Қышқылдардың ерітінділерінен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және 5.4-кіші бөлімдер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және 4.2-кіші бөлімдер  </w:t>
            </w:r>
          </w:p>
          <w:p>
            <w:pPr>
              <w:spacing w:after="20"/>
              <w:ind w:left="20"/>
              <w:jc w:val="both"/>
            </w:pPr>
            <w:r>
              <w:rPr>
                <w:rFonts w:ascii="Times New Roman"/>
                <w:b w:val="false"/>
                <w:i w:val="false"/>
                <w:color w:val="000000"/>
                <w:sz w:val="20"/>
              </w:rPr>
              <w:t>МемСТ 12.4.259-2014 (ЕN 13034:2005) "Еңбек қауіпсіздігі стандарттарының жүйесі. Химиялық сұйық заттардан қорғауға арналған арнайы киім. Химиялық сұйық заттардан шектеулі қорғауды қамтамасыз ететін, химиялық қорғауға арналған киімге қойылатын пайдаланушылық талаптар (6 және РВ [6] типтегі)"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 5.10, 6.5, 6.6 және 6.8 – 6.11-кіші бөлімдер  </w:t>
            </w:r>
          </w:p>
          <w:p>
            <w:pPr>
              <w:spacing w:after="20"/>
              <w:ind w:left="20"/>
              <w:jc w:val="both"/>
            </w:pPr>
            <w:r>
              <w:rPr>
                <w:rFonts w:ascii="Times New Roman"/>
                <w:b w:val="false"/>
                <w:i w:val="false"/>
                <w:color w:val="000000"/>
                <w:sz w:val="20"/>
              </w:rPr>
              <w:t>МемСТ 12.4.279-2014 (EN 14325:2004) "Еңбек қауіпсіздігі стандарттарының жүйесі. Химиялық заттардан қорғауға арналған арнайы киім. Сыныпталуы, техникалық талаптар, сынау әдістері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және 5.4-кіші бөлімдер </w:t>
            </w:r>
          </w:p>
          <w:p>
            <w:pPr>
              <w:spacing w:after="20"/>
              <w:ind w:left="20"/>
              <w:jc w:val="both"/>
            </w:pPr>
            <w:r>
              <w:rPr>
                <w:rFonts w:ascii="Times New Roman"/>
                <w:b w:val="false"/>
                <w:i w:val="false"/>
                <w:color w:val="000000"/>
                <w:sz w:val="20"/>
              </w:rPr>
              <w:t xml:space="preserve">
МемСТ 12.4.284.2-2014 (EN 943-2:2002) "Еңбек қауіпсіздігі стандарттарының жүйесі. Газ және бу түріндегі химиялық уытты заттардан қорғауға арналған арнайы киім. Техникалық талаптар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4.1.4 және 4.1.5.3-кіші бөлімдер </w:t>
            </w:r>
          </w:p>
          <w:p>
            <w:pPr>
              <w:spacing w:after="20"/>
              <w:ind w:left="20"/>
              <w:jc w:val="both"/>
            </w:pPr>
            <w:r>
              <w:rPr>
                <w:rFonts w:ascii="Times New Roman"/>
                <w:b w:val="false"/>
                <w:i w:val="false"/>
                <w:color w:val="000000"/>
                <w:sz w:val="20"/>
              </w:rPr>
              <w:t>
МемСТ 12.4.287-2015 "Еңбек қауіпсіздігі стандарттарының жүйесі. Уытты заттардың буынан, газынан сүзгілі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және 5.3.2-тармақтар   </w:t>
            </w:r>
          </w:p>
          <w:p>
            <w:pPr>
              <w:spacing w:after="20"/>
              <w:ind w:left="20"/>
              <w:jc w:val="both"/>
            </w:pPr>
            <w:r>
              <w:rPr>
                <w:rFonts w:ascii="Times New Roman"/>
                <w:b w:val="false"/>
                <w:i w:val="false"/>
                <w:color w:val="000000"/>
                <w:sz w:val="20"/>
              </w:rPr>
              <w:t>
МемСТ 12.4.310-2016 "Еңбек қауіпсіздігі стандарттарының жүйесі. Жұмыс істейтін адамдарды мұнайдың және мұнай өнімдерінің әсерінен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1.4-кіші бөлімдер </w:t>
            </w:r>
          </w:p>
          <w:p>
            <w:pPr>
              <w:spacing w:after="20"/>
              <w:ind w:left="20"/>
              <w:jc w:val="both"/>
            </w:pPr>
            <w:r>
              <w:rPr>
                <w:rFonts w:ascii="Times New Roman"/>
                <w:b w:val="false"/>
                <w:i w:val="false"/>
                <w:color w:val="000000"/>
                <w:sz w:val="20"/>
              </w:rPr>
              <w:t>
МемСТ 16166-80 "Қышқылдан қорғайтын арнайы киімге арналған жартылай жүн маталар.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5.2.5.1 – 5.2.5.5 және 5.2.5.14-тармақтар  </w:t>
            </w:r>
          </w:p>
          <w:p>
            <w:pPr>
              <w:spacing w:after="20"/>
              <w:ind w:left="20"/>
              <w:jc w:val="both"/>
            </w:pPr>
            <w:r>
              <w:rPr>
                <w:rFonts w:ascii="Times New Roman"/>
                <w:b w:val="false"/>
                <w:i w:val="false"/>
                <w:color w:val="000000"/>
                <w:sz w:val="20"/>
              </w:rPr>
              <w:t>
ТҚС 1387-2003 "Еңбек қауіпсіздігі стандарттарының жүйесі. Өндірістік және арнайы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5.9, 5.11 – 5.18 және 6.1 – 6.15, 7.1 – 7.9-тармақтар  </w:t>
            </w:r>
          </w:p>
          <w:p>
            <w:pPr>
              <w:spacing w:after="20"/>
              <w:ind w:left="20"/>
              <w:jc w:val="both"/>
            </w:pPr>
            <w:r>
              <w:rPr>
                <w:rFonts w:ascii="Times New Roman"/>
                <w:b w:val="false"/>
                <w:i w:val="false"/>
                <w:color w:val="000000"/>
                <w:sz w:val="20"/>
              </w:rPr>
              <w:t>
МемСТ Р ИСО 16602-2010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18-тармақша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және 4.2-кіші бөлімдер </w:t>
            </w:r>
          </w:p>
          <w:p>
            <w:pPr>
              <w:spacing w:after="20"/>
              <w:ind w:left="20"/>
              <w:jc w:val="both"/>
            </w:pPr>
            <w:r>
              <w:rPr>
                <w:rFonts w:ascii="Times New Roman"/>
                <w:b w:val="false"/>
                <w:i w:val="false"/>
                <w:color w:val="000000"/>
                <w:sz w:val="20"/>
              </w:rPr>
              <w:t>
МемСТ 12.4.259-2014 (ЕN 13034:2005) "Еңбек қауіпсіздігі стандарттарының жүйесі. Химиялық сұйық заттардан қорғауға арналған арнайы киім. Химиялық сұйық заттардан шектеулі қорғауды қамтамасыз ететін, химиялық қорғауға арналған киімге қойылатын пайдаланушылық талаптар (6 және РВ [6] типтегі)"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және 10-бөлімдер </w:t>
            </w:r>
          </w:p>
          <w:p>
            <w:pPr>
              <w:spacing w:after="20"/>
              <w:ind w:left="20"/>
              <w:jc w:val="both"/>
            </w:pPr>
            <w:r>
              <w:rPr>
                <w:rFonts w:ascii="Times New Roman"/>
                <w:b w:val="false"/>
                <w:i w:val="false"/>
                <w:color w:val="000000"/>
                <w:sz w:val="20"/>
              </w:rPr>
              <w:t xml:space="preserve">
МемСТ 12.4.279-2014 (EN 14325:2004) "Еңбек қауіпсіздігі стандарттарының жүйесі. Химиялық заттардан қорғауға арналған арнайы киім. Сыныпталуы, техникалық талаптар, сынау әдістері </w:t>
            </w:r>
          </w:p>
          <w:p>
            <w:pPr>
              <w:spacing w:after="20"/>
              <w:ind w:left="20"/>
              <w:jc w:val="both"/>
            </w:pPr>
            <w:r>
              <w:rPr>
                <w:rFonts w:ascii="Times New Roman"/>
                <w:b w:val="false"/>
                <w:i w:val="false"/>
                <w:color w:val="000000"/>
                <w:sz w:val="20"/>
              </w:rPr>
              <w:t>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5.2.3, 5.2.4, 5.2.6, 5.3.1, 5.3.2, 5.3.4 – 5.3.6 және 5.4.2-тармақтар   </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4.2-кіші бөлім </w:t>
            </w:r>
          </w:p>
          <w:p>
            <w:pPr>
              <w:spacing w:after="20"/>
              <w:ind w:left="20"/>
              <w:jc w:val="both"/>
            </w:pPr>
            <w:r>
              <w:rPr>
                <w:rFonts w:ascii="Times New Roman"/>
                <w:b w:val="false"/>
                <w:i w:val="false"/>
                <w:color w:val="000000"/>
                <w:sz w:val="20"/>
              </w:rPr>
              <w:t>
МемСТ Р 51854-2001 "Көзілдіріктің күннен қорғайтын линзалары.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21-тармақша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5.3-кіші бөлім </w:t>
            </w:r>
          </w:p>
          <w:p>
            <w:pPr>
              <w:spacing w:after="20"/>
              <w:ind w:left="20"/>
              <w:jc w:val="both"/>
            </w:pPr>
            <w:r>
              <w:rPr>
                <w:rFonts w:ascii="Times New Roman"/>
                <w:b w:val="false"/>
                <w:i w:val="false"/>
                <w:color w:val="000000"/>
                <w:sz w:val="20"/>
              </w:rPr>
              <w:t>
МемСТ ISO 2023-2013 "Жұмысшылардың астары бар резеңке аяқкиімі.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20344:2011 негізінде әзірленеді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2.5-тармақ </w:t>
            </w:r>
          </w:p>
          <w:p>
            <w:pPr>
              <w:spacing w:after="20"/>
              <w:ind w:left="20"/>
              <w:jc w:val="both"/>
            </w:pPr>
            <w:r>
              <w:rPr>
                <w:rFonts w:ascii="Times New Roman"/>
                <w:b w:val="false"/>
                <w:i w:val="false"/>
                <w:color w:val="000000"/>
                <w:sz w:val="20"/>
              </w:rPr>
              <w:t>
МемСТ 12.4.072-79 "Еңбек қауіпсіздігі стандарттарының жүйесі. Судан, мұнай майларынан және механикалық әсерден қорғайтын, пішінді, арнайы резеңке етіктер.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және 5.27-кіші бөлімдер </w:t>
            </w:r>
          </w:p>
          <w:p>
            <w:pPr>
              <w:spacing w:after="20"/>
              <w:ind w:left="20"/>
              <w:jc w:val="both"/>
            </w:pPr>
            <w:r>
              <w:rPr>
                <w:rFonts w:ascii="Times New Roman"/>
                <w:b w:val="false"/>
                <w:i w:val="false"/>
                <w:color w:val="000000"/>
                <w:sz w:val="20"/>
              </w:rPr>
              <w:t>
МемСТ 12.4.137-2001 "Мұнайдан, мұнай өнімдерінен, қышқылдан, сілтіден, уытты емес және жарылу қаупі бар шаңнан қорғайтын,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5.2.5 және 5.2.6-тармақтар   </w:t>
            </w:r>
          </w:p>
          <w:p>
            <w:pPr>
              <w:spacing w:after="20"/>
              <w:ind w:left="20"/>
              <w:jc w:val="both"/>
            </w:pPr>
            <w:r>
              <w:rPr>
                <w:rFonts w:ascii="Times New Roman"/>
                <w:b w:val="false"/>
                <w:i w:val="false"/>
                <w:color w:val="000000"/>
                <w:sz w:val="20"/>
              </w:rPr>
              <w:t>
МемСТ 12.4.242-2013 "Еңбек қауіпсіздігі стандарттарының жүйесі. Радиоактивті және химиялық уытты заттармен жұмыс істеу үшін арнайы қосымша аяқкиім.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5.3.5-тармақ </w:t>
            </w:r>
          </w:p>
          <w:p>
            <w:pPr>
              <w:spacing w:after="20"/>
              <w:ind w:left="20"/>
              <w:jc w:val="both"/>
            </w:pPr>
            <w:r>
              <w:rPr>
                <w:rFonts w:ascii="Times New Roman"/>
                <w:b w:val="false"/>
                <w:i w:val="false"/>
                <w:color w:val="000000"/>
                <w:sz w:val="20"/>
              </w:rPr>
              <w:t>
МемСТ 12.4.270-2014 "Еңбек қауіпсіздігі стандарттарының жүйесі. Радиоактивті және химиялық уытты заттармен жұмыс істеу үшін үсті активсіздендіретін текстильден жасалған арнайы аяқкиім.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w:t>
            </w:r>
          </w:p>
          <w:p>
            <w:pPr>
              <w:spacing w:after="20"/>
              <w:ind w:left="20"/>
              <w:jc w:val="both"/>
            </w:pPr>
            <w:r>
              <w:rPr>
                <w:rFonts w:ascii="Times New Roman"/>
                <w:b w:val="false"/>
                <w:i w:val="false"/>
                <w:color w:val="000000"/>
                <w:sz w:val="20"/>
              </w:rPr>
              <w:t>
МемСТ 5375-79 "Нысанды резеңке етіктер.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2.5-тармақ </w:t>
            </w:r>
          </w:p>
          <w:p>
            <w:pPr>
              <w:spacing w:after="20"/>
              <w:ind w:left="20"/>
              <w:jc w:val="both"/>
            </w:pPr>
            <w:r>
              <w:rPr>
                <w:rFonts w:ascii="Times New Roman"/>
                <w:b w:val="false"/>
                <w:i w:val="false"/>
                <w:color w:val="000000"/>
                <w:sz w:val="20"/>
              </w:rPr>
              <w:t>
МемСТ 12265-78 "Мұнайдан, мұнай өнімдерінен және тоң майлардан қорғайтын, пішінді, арнайы резеңке етіктер.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3.2.3-тармақ </w:t>
            </w:r>
          </w:p>
          <w:p>
            <w:pPr>
              <w:spacing w:after="20"/>
              <w:ind w:left="20"/>
              <w:jc w:val="both"/>
            </w:pPr>
            <w:r>
              <w:rPr>
                <w:rFonts w:ascii="Times New Roman"/>
                <w:b w:val="false"/>
                <w:i w:val="false"/>
                <w:color w:val="000000"/>
                <w:sz w:val="20"/>
              </w:rPr>
              <w:t>
МемСТ 29182-91 "Резеңке аяқкиім. Химикаттардың әсеріне төзімді, астары бар немесе астары жоқ жұмысшылардың резеңке 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4.3-кіші бөлім, 5-бөлім </w:t>
            </w:r>
          </w:p>
          <w:p>
            <w:pPr>
              <w:spacing w:after="20"/>
              <w:ind w:left="20"/>
              <w:jc w:val="both"/>
            </w:pPr>
            <w:r>
              <w:rPr>
                <w:rFonts w:ascii="Times New Roman"/>
                <w:b w:val="false"/>
                <w:i w:val="false"/>
                <w:color w:val="000000"/>
                <w:sz w:val="20"/>
              </w:rPr>
              <w:t>
МемСТ ISO 13688-2015 "Еңбек қауіпсіздігі стандарттарының жүйесі. Арнайы қорғаныш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5.3-бөлім </w:t>
            </w:r>
          </w:p>
          <w:p>
            <w:pPr>
              <w:spacing w:after="20"/>
              <w:ind w:left="20"/>
              <w:jc w:val="both"/>
            </w:pPr>
            <w:r>
              <w:rPr>
                <w:rFonts w:ascii="Times New Roman"/>
                <w:b w:val="false"/>
                <w:i w:val="false"/>
                <w:color w:val="000000"/>
                <w:sz w:val="20"/>
              </w:rPr>
              <w:t>
МемСТ 12.4.217-2001 "Еңбек қауіпсіздігі стандарттарының жүйесі. Радиоактивті заттардан және иондаушы сәулелерден жеке қорғау құралдары.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5.2.3-тармақтар  </w:t>
            </w:r>
          </w:p>
          <w:p>
            <w:pPr>
              <w:spacing w:after="20"/>
              <w:ind w:left="20"/>
              <w:jc w:val="both"/>
            </w:pPr>
            <w:r>
              <w:rPr>
                <w:rFonts w:ascii="Times New Roman"/>
                <w:b w:val="false"/>
                <w:i w:val="false"/>
                <w:color w:val="000000"/>
                <w:sz w:val="20"/>
              </w:rPr>
              <w:t>
МемСТ 12.4.242-2013 "Еңбек қауіпсіздігі стандарттарының жүйесі. Радиоактивті және химиялық уытты заттармен жұмыс істеу үшін арнайы қосымша аяқкиім.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 5.2.4-тармақтар, 5.2-кіші бөлім </w:t>
            </w:r>
          </w:p>
          <w:p>
            <w:pPr>
              <w:spacing w:after="20"/>
              <w:ind w:left="20"/>
              <w:jc w:val="both"/>
            </w:pPr>
            <w:r>
              <w:rPr>
                <w:rFonts w:ascii="Times New Roman"/>
                <w:b w:val="false"/>
                <w:i w:val="false"/>
                <w:color w:val="000000"/>
                <w:sz w:val="20"/>
              </w:rPr>
              <w:t>МемСТ 12.4.243-2013 "Еңбек қауіпсіздігі стандарттарының жүйесі. Радиоактивті және химиялық уытты заттармен жұмыс істеу үшін арнайы қосымша 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5.2.4 және 5.2.7-тармақтар  </w:t>
            </w:r>
          </w:p>
          <w:p>
            <w:pPr>
              <w:spacing w:after="20"/>
              <w:ind w:left="20"/>
              <w:jc w:val="both"/>
            </w:pPr>
            <w:r>
              <w:rPr>
                <w:rFonts w:ascii="Times New Roman"/>
                <w:b w:val="false"/>
                <w:i w:val="false"/>
                <w:color w:val="000000"/>
                <w:sz w:val="20"/>
              </w:rPr>
              <w:t>
МемСТ 12.4.248-2013 "Еңбек қауіпсіздігі стандарттарының жүйесі. Радиоактивті және химиялық уытты заттармен жұмыс істеу үшін тыныс алу органдарын қосымша жеке қорғау құралдары. Жалпы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12.4.261.2-2014 (ISO 11933-2:1987) "Еңбек қауіпсіздігі стандарттарының жүйесі. Қолды жеке қорғау құралдары. Камералық қолғаптар.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4.2-кіші бөлім </w:t>
            </w:r>
          </w:p>
          <w:p>
            <w:pPr>
              <w:spacing w:after="20"/>
              <w:ind w:left="20"/>
              <w:jc w:val="both"/>
            </w:pPr>
            <w:r>
              <w:rPr>
                <w:rFonts w:ascii="Times New Roman"/>
                <w:b w:val="false"/>
                <w:i w:val="false"/>
                <w:color w:val="000000"/>
                <w:sz w:val="20"/>
              </w:rPr>
              <w:t>
МемСТ 12.4.266-2014  (EN 1073-2:2002) "Еңбек қауіпсіздігі стандарттарының жүйесі. Қатты заттардың радиоактивті ластауының әсерінен қорғауға арналған арнайы киім.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5.3.6-тармақ </w:t>
            </w:r>
          </w:p>
          <w:p>
            <w:pPr>
              <w:spacing w:after="20"/>
              <w:ind w:left="20"/>
              <w:jc w:val="both"/>
            </w:pPr>
            <w:r>
              <w:rPr>
                <w:rFonts w:ascii="Times New Roman"/>
                <w:b w:val="false"/>
                <w:i w:val="false"/>
                <w:color w:val="000000"/>
                <w:sz w:val="20"/>
              </w:rPr>
              <w:t>
МемСТ 12.4.270-2014 "Еңбек қауіпсіздігі стандарттарының жүйесі. Радиоактивті және химиялық уытты заттармен жұмыс істеу үшін үсті активсіздендіретін текстильден жасалған арнайы аяқкиім.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11209-2014 "Арнайы киімге арналған маталар.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және 6.9-тармақтар  </w:t>
            </w:r>
          </w:p>
          <w:p>
            <w:pPr>
              <w:spacing w:after="20"/>
              <w:ind w:left="20"/>
              <w:jc w:val="both"/>
            </w:pPr>
            <w:r>
              <w:rPr>
                <w:rFonts w:ascii="Times New Roman"/>
                <w:b w:val="false"/>
                <w:i w:val="false"/>
                <w:color w:val="000000"/>
                <w:sz w:val="20"/>
              </w:rPr>
              <w:t>
МемСТ 33717-2015 "Төтенше жағдайлардағы қауіпсіздік. Радиоактивті заттардан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5.9 және 6.1 – 6.9-кіші бөлімдер </w:t>
            </w:r>
          </w:p>
          <w:p>
            <w:pPr>
              <w:spacing w:after="20"/>
              <w:ind w:left="20"/>
              <w:jc w:val="both"/>
            </w:pPr>
            <w:r>
              <w:rPr>
                <w:rFonts w:ascii="Times New Roman"/>
                <w:b w:val="false"/>
                <w:i w:val="false"/>
                <w:color w:val="000000"/>
                <w:sz w:val="20"/>
              </w:rPr>
              <w:t>
МемСТ Р ИСО 16602-2010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5.5-бөлім </w:t>
            </w:r>
          </w:p>
          <w:p>
            <w:pPr>
              <w:spacing w:after="20"/>
              <w:ind w:left="20"/>
              <w:jc w:val="both"/>
            </w:pPr>
            <w:r>
              <w:rPr>
                <w:rFonts w:ascii="Times New Roman"/>
                <w:b w:val="false"/>
                <w:i w:val="false"/>
                <w:color w:val="000000"/>
                <w:sz w:val="20"/>
              </w:rPr>
              <w:t>
МемСТ 12.4.217-2001 "Еңбек қауіпсіздігі стандарттарының жүйесі. Радиоактивті заттардан және иондаушы сәулелерден жеке қорғау құралдары.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4.2-бөлім </w:t>
            </w:r>
          </w:p>
          <w:p>
            <w:pPr>
              <w:spacing w:after="20"/>
              <w:ind w:left="20"/>
              <w:jc w:val="both"/>
            </w:pPr>
            <w:r>
              <w:rPr>
                <w:rFonts w:ascii="Times New Roman"/>
                <w:b w:val="false"/>
                <w:i w:val="false"/>
                <w:color w:val="000000"/>
                <w:sz w:val="20"/>
              </w:rPr>
              <w:t>
МемСТ 12.4.240-2013 "Еңбек қауіпсіздігі стандарттарының жүйесі. Оқшаулағыш костюмдер.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 5.2.4-тармақтар   </w:t>
            </w:r>
          </w:p>
          <w:p>
            <w:pPr>
              <w:spacing w:after="20"/>
              <w:ind w:left="20"/>
              <w:jc w:val="both"/>
            </w:pPr>
            <w:r>
              <w:rPr>
                <w:rFonts w:ascii="Times New Roman"/>
                <w:b w:val="false"/>
                <w:i w:val="false"/>
                <w:color w:val="000000"/>
                <w:sz w:val="20"/>
              </w:rPr>
              <w:t>МемСТ 12.4.243-2013 "Еңбек қауіпсіздігі стандарттарының жүйесі. Радиоактивті және химиялық уытты заттармен жұмыс істеу үшін арнайы қосымша 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және 10-бөлімдер </w:t>
            </w:r>
          </w:p>
          <w:p>
            <w:pPr>
              <w:spacing w:after="20"/>
              <w:ind w:left="20"/>
              <w:jc w:val="both"/>
            </w:pPr>
            <w:r>
              <w:rPr>
                <w:rFonts w:ascii="Times New Roman"/>
                <w:b w:val="false"/>
                <w:i w:val="false"/>
                <w:color w:val="000000"/>
                <w:sz w:val="20"/>
              </w:rPr>
              <w:t>
МемСТ 12.4.279-2014 (EN 14325:2004) "Еңбек қауіпсіздігі стандарттарының жүйесі. Химиялық заттардан қорғауға арналған арнайы киім. Сыныпталуы, техникалық талаптар, сынау әдістері және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 5.1.1.8, 5.2.1.7, 5.2.1.10, 5.2.1.12, 5.2.1.16, 5.2.1.21, 5.2.1.25, 5.2.1.27, 5.2.1.28, 5.2.2.8, 5.4.4, 5.4.5 және 5.4.7-тармақтар   </w:t>
            </w:r>
          </w:p>
          <w:p>
            <w:pPr>
              <w:spacing w:after="20"/>
              <w:ind w:left="20"/>
              <w:jc w:val="both"/>
            </w:pPr>
            <w:r>
              <w:rPr>
                <w:rFonts w:ascii="Times New Roman"/>
                <w:b w:val="false"/>
                <w:i w:val="false"/>
                <w:color w:val="000000"/>
                <w:sz w:val="20"/>
              </w:rPr>
              <w:t>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6.8.2-тармақ </w:t>
            </w:r>
          </w:p>
          <w:p>
            <w:pPr>
              <w:spacing w:after="20"/>
              <w:ind w:left="20"/>
              <w:jc w:val="both"/>
            </w:pPr>
            <w:r>
              <w:rPr>
                <w:rFonts w:ascii="Times New Roman"/>
                <w:b w:val="false"/>
                <w:i w:val="false"/>
                <w:color w:val="000000"/>
                <w:sz w:val="20"/>
              </w:rPr>
              <w:t>
МемСТ 33717-2015 "Төтенше жағдайлардағы қауіпсіздік. Радиоактивті заттардан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5-тармақша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5.3, 7.7, 7.12.1 – 7.12.3, 7.14 – 7.16, 7.17.3.1, 7.19, 7.20.3, 7.21 және 8.2-тармақтар, 1-бөлім </w:t>
            </w:r>
          </w:p>
          <w:p>
            <w:pPr>
              <w:spacing w:after="20"/>
              <w:ind w:left="20"/>
              <w:jc w:val="both"/>
            </w:pPr>
            <w:r>
              <w:rPr>
                <w:rFonts w:ascii="Times New Roman"/>
                <w:b w:val="false"/>
                <w:i w:val="false"/>
                <w:color w:val="000000"/>
                <w:sz w:val="20"/>
              </w:rPr>
              <w:t>МемСТ EN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6.2, 6.3.2.2.3 – 6.3.2.2.5, 6.3.2.4.2, 6.10.1.3, 6.11.1.2, 6.11.2.4.2, 6.13, 6.14 және 7.13-тармақтар,  1-бөлім </w:t>
            </w:r>
          </w:p>
          <w:p>
            <w:pPr>
              <w:spacing w:after="20"/>
              <w:ind w:left="20"/>
              <w:jc w:val="both"/>
            </w:pPr>
            <w:r>
              <w:rPr>
                <w:rFonts w:ascii="Times New Roman"/>
                <w:b w:val="false"/>
                <w:i w:val="false"/>
                <w:color w:val="000000"/>
                <w:sz w:val="20"/>
              </w:rPr>
              <w:t>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1-бөлім   </w:t>
            </w:r>
          </w:p>
          <w:p>
            <w:pPr>
              <w:spacing w:after="20"/>
              <w:ind w:left="20"/>
              <w:jc w:val="both"/>
            </w:pPr>
            <w:r>
              <w:rPr>
                <w:rFonts w:ascii="Times New Roman"/>
                <w:b w:val="false"/>
                <w:i w:val="false"/>
                <w:color w:val="000000"/>
                <w:sz w:val="20"/>
              </w:rPr>
              <w:t>МемСТ 12.4.041-2001 "Еңбек қауіпсіздігі стандарттарының жүйесі. Тыныс алу органдарын сүзгілі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5.1.4 және 5.1.7-тармақтар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(2-тармақ, 3-кесте)</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01.07.2021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5.1.10.2 және 5.1.10.11-тармақшалар, 5.1.3-тармақ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5.4.2.2, 5.12.1.2, 5.12.1.3, 5.12.2.2, 5.12.2.4, 5.14, 5.15 және 5.16.2 – 5.16.4-тармақтар, 4-бөлім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Шлеммен немесе капюшонмен пайдаланылатын, ауа мәжбүрлі түрде берілетін сүзгі ТОЖҚҚ.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5.2, 5.5.3, 5.6 – 5.9 және 5.10.2-тармақтар  </w:t>
            </w:r>
          </w:p>
          <w:p>
            <w:pPr>
              <w:spacing w:after="20"/>
              <w:ind w:left="20"/>
              <w:jc w:val="both"/>
            </w:pPr>
            <w:r>
              <w:rPr>
                <w:rFonts w:ascii="Times New Roman"/>
                <w:b w:val="false"/>
                <w:i w:val="false"/>
                <w:color w:val="000000"/>
                <w:sz w:val="20"/>
              </w:rPr>
              <w:t>
МемСТ 12.4.235-2012 (EN14387:2008)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5.21 және 7.3-тармақтар   </w:t>
            </w:r>
          </w:p>
          <w:p>
            <w:pPr>
              <w:spacing w:after="20"/>
              <w:ind w:left="20"/>
              <w:jc w:val="both"/>
            </w:pPr>
            <w:r>
              <w:rPr>
                <w:rFonts w:ascii="Times New Roman"/>
                <w:b w:val="false"/>
                <w:i w:val="false"/>
                <w:color w:val="000000"/>
                <w:sz w:val="20"/>
              </w:rPr>
              <w:t>
МемСТ 12.4.236-2012 (EN 138:1994) "Еңбек қауіпсіздігі стандарттарының жүйесі. Тыныс алу органдарын жеке қорғау құралдары. Маскалармен және жартылай маскалармен пайдаланылатын, таза ауа беретін түтігі бар тыныс алу аппараттары.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4.3.5, 4.5.6, 4.5.7, 4.5.8.4, 4.6, 4.7.4, 4.7.5, 4.8.6, 4.9.3, 4.11.3, 4.11.6, 4.13.8, 4.13.11, 4.13.13, 4.14.2, 4.16 және 5.2-тармақтар  </w:t>
            </w:r>
          </w:p>
          <w:p>
            <w:pPr>
              <w:spacing w:after="20"/>
              <w:ind w:left="20"/>
              <w:jc w:val="both"/>
            </w:pPr>
            <w:r>
              <w:rPr>
                <w:rFonts w:ascii="Times New Roman"/>
                <w:b w:val="false"/>
                <w:i w:val="false"/>
                <w:color w:val="000000"/>
                <w:sz w:val="20"/>
              </w:rPr>
              <w:t xml:space="preserve">
МемСТ 12.4.238-2015 "Еңбек қауіпсіздігі стандарттарының жүйесі. Тыныс алу органдарын жеке қорғау құралдары. Сығылған ауасы бар оқшаулағыш дербес аппараттар. Техникалық талаптар. Сынау әдістері. Таңбалануы. Үлгілерді іріктеу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3.8.2, 3.8.5.3, 3.8.5.4, 3.9 – 3.12 және 4.2-тармақтар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5.5, 5.9, 5.11, 5.12 5.13.3 және 7.4-тармақтар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5.13.1, 5.14.2 және 5.15.1-тармақтар   </w:t>
            </w:r>
          </w:p>
          <w:p>
            <w:pPr>
              <w:spacing w:after="20"/>
              <w:ind w:left="20"/>
              <w:jc w:val="both"/>
            </w:pPr>
            <w:r>
              <w:rPr>
                <w:rFonts w:ascii="Times New Roman"/>
                <w:b w:val="false"/>
                <w:i w:val="false"/>
                <w:color w:val="000000"/>
                <w:sz w:val="20"/>
              </w:rPr>
              <w:t>
МемСТ 12.4.249-2013 (EN 145:2000) "Еңбек қауіпсіздігі стандарттарының жүйесі. Тыныс алу органдарын жеке қорғау құралдары. Сығылған оттегі немесе оттегі-азот қоспасы құйылған оқшаулағыш дербес тыныс алу аппараттары. Жалпы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 5.1.1.7, 5.2.1.6, 5.2.1.9, 5.2.1.10, 5.2.1.16, 5.2.1.21, 5.2.1.25, 5.2.1.27, 5.2.2.8, 5.4.6 және 6.1-тармақтар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5.1.1.2, 5.1.1.3, 5.1.1.6, 5.1.1.8, 5.1.1.9, 5.1.3.1 – 5.1.3.3 және 5.1.4.1 – 5.1.4.3-тармақтар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 3.10.1.2, 3.10.3.4, 3.10.3.5, 3.12, 3.13, 3.15, 3.16 және 4.2-тармақтар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7.9.2, 7.11, 7.12, 7.15, 7.16, 7.17.2.1, 7.17.2.2, 8.3.2 және 8.3.3-тармақтар, 5-бөлім </w:t>
            </w:r>
          </w:p>
          <w:p>
            <w:pPr>
              <w:spacing w:after="20"/>
              <w:ind w:left="20"/>
              <w:jc w:val="both"/>
            </w:pPr>
            <w:r>
              <w:rPr>
                <w:rFonts w:ascii="Times New Roman"/>
                <w:b w:val="false"/>
                <w:i w:val="false"/>
                <w:color w:val="000000"/>
                <w:sz w:val="20"/>
              </w:rPr>
              <w:t>
МемСТ 12.4.294-2015 (N149:2001+А1:2009)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 – 5.1.5 және 5.1.8-тармақтар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6.6-тармақтар   </w:t>
            </w:r>
          </w:p>
          <w:p>
            <w:pPr>
              <w:spacing w:after="20"/>
              <w:ind w:left="20"/>
              <w:jc w:val="both"/>
            </w:pPr>
            <w:r>
              <w:rPr>
                <w:rFonts w:ascii="Times New Roman"/>
                <w:b w:val="false"/>
                <w:i w:val="false"/>
                <w:color w:val="000000"/>
                <w:sz w:val="20"/>
              </w:rPr>
              <w:t>
МемСТ 33717-2015 "Төтенше жағдайлардағы қауіпсіздік. Радиоактивті заттардан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5.9 және 5.10.6-тармақтар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және 6.16-тармақтар, 4-бөлім </w:t>
            </w:r>
          </w:p>
          <w:p>
            <w:pPr>
              <w:spacing w:after="20"/>
              <w:ind w:left="20"/>
              <w:jc w:val="both"/>
            </w:pPr>
            <w:r>
              <w:rPr>
                <w:rFonts w:ascii="Times New Roman"/>
                <w:b w:val="false"/>
                <w:i w:val="false"/>
                <w:color w:val="000000"/>
                <w:sz w:val="20"/>
              </w:rPr>
              <w:t>МемСТ Р ЕН 404-2011 "Еңбек қауіпсіздігі стандарттарының жүйесі. Тыныс алу органдарын жеке қорғау құралдары. Көміртек монототығынан қорғауға арналған, ерінқабы бар сүзгілі өздік құтқарғыш.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 5.1.1.8, 5.1.2.4, 5.1.2.7, 5.1.2.12, 5.1.2.13, 5.1.2.15, 5.1.2.16, 5.1.2.20, 5.1.4.5, 5.1.4.8, 5.1.28, 5.2.2, 5.4 және 6.7-тармақтар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5.3.5, 5.3.7 – 5.3.10, 5.10, 5.11, 5.13.1, 5.14.5 және 9.2-тармақтар, 7-бөлім </w:t>
            </w:r>
          </w:p>
          <w:p>
            <w:pPr>
              <w:spacing w:after="20"/>
              <w:ind w:left="20"/>
              <w:jc w:val="both"/>
            </w:pPr>
            <w:r>
              <w:rPr>
                <w:rFonts w:ascii="Times New Roman"/>
                <w:b w:val="false"/>
                <w:i w:val="false"/>
                <w:color w:val="000000"/>
                <w:sz w:val="20"/>
              </w:rPr>
              <w:t>МемСТ Р 12.4.273-2012 "Еңбек қауіпсіздігі стандарттарының жүйесі. Тыныс алу органдарын жеке қорғау құралдары. Контуры ашық және сығылған ауа беретін, жиынтығында маска немесе ерінқап бар аппараттар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 5.1.5, 5.3.5, 5.3.7, 5.3.11, 5.3.14, 5.5.1.5, 5.8, 5.9, 5.11.1, 5.12.5 және 9.2-тармақтар, 7-бөлім </w:t>
            </w:r>
          </w:p>
          <w:p>
            <w:pPr>
              <w:spacing w:after="20"/>
              <w:ind w:left="20"/>
              <w:jc w:val="both"/>
            </w:pPr>
            <w:r>
              <w:rPr>
                <w:rFonts w:ascii="Times New Roman"/>
                <w:b w:val="false"/>
                <w:i w:val="false"/>
                <w:color w:val="000000"/>
                <w:sz w:val="20"/>
              </w:rPr>
              <w:t>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5.7.2.2 және 5.10.6-тармақтар, 7-бөлім </w:t>
            </w:r>
          </w:p>
          <w:p>
            <w:pPr>
              <w:spacing w:after="20"/>
              <w:ind w:left="20"/>
              <w:jc w:val="both"/>
            </w:pPr>
            <w:r>
              <w:rPr>
                <w:rFonts w:ascii="Times New Roman"/>
                <w:b w:val="false"/>
                <w:i w:val="false"/>
                <w:color w:val="000000"/>
                <w:sz w:val="20"/>
              </w:rPr>
              <w:t>МемСТ Р 12.4.275-2012 "Еңбек қауіпсіздігі стандарттарының жүйесі. Тыныс алу органдарын жеке қорғау құралдары. Таза ауаны мәжбүрлі түрде беретін, капюшоны бар түтікті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5.11, 5.12.9, 5.13.1, 5.13.5.1, 5.14 және 5.15.5-тармақтар, 7 және 9-бөлімдер </w:t>
            </w:r>
          </w:p>
          <w:p>
            <w:pPr>
              <w:spacing w:after="20"/>
              <w:ind w:left="20"/>
              <w:jc w:val="both"/>
            </w:pPr>
            <w:r>
              <w:rPr>
                <w:rFonts w:ascii="Times New Roman"/>
                <w:b w:val="false"/>
                <w:i w:val="false"/>
                <w:color w:val="000000"/>
                <w:sz w:val="20"/>
              </w:rPr>
              <w:t>
МемСТ Р 12.4.276-1-2012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4.9, 4.10.1.2, 4.10.5.1, 4.11, 4.12.5 және 8.2-тармақтар, 6-бөлім </w:t>
            </w:r>
          </w:p>
          <w:p>
            <w:pPr>
              <w:spacing w:after="20"/>
              <w:ind w:left="20"/>
              <w:jc w:val="both"/>
            </w:pPr>
            <w:r>
              <w:rPr>
                <w:rFonts w:ascii="Times New Roman"/>
                <w:b w:val="false"/>
                <w:i w:val="false"/>
                <w:color w:val="000000"/>
                <w:sz w:val="20"/>
              </w:rPr>
              <w:t>
МемСТ Р 12.4.276-2-2012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5.3.6, 5.3.7, 5.3.10, 5.3.15, 5.3.16, 5.9, 5.11.1 және 5.12.5-тармақтар, 7 және 9-бөлімдер </w:t>
            </w:r>
          </w:p>
          <w:p>
            <w:pPr>
              <w:spacing w:after="20"/>
              <w:ind w:left="20"/>
              <w:jc w:val="both"/>
            </w:pPr>
            <w:r>
              <w:rPr>
                <w:rFonts w:ascii="Times New Roman"/>
                <w:b w:val="false"/>
                <w:i w:val="false"/>
                <w:color w:val="000000"/>
                <w:sz w:val="20"/>
              </w:rPr>
              <w:t>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4.3.7, 4.3.8, 4.3.10, 4.10, 4.13, 4.14.4, 4.14.5, 4.15.5 және 8.2-тармақтар, 6-бөлім </w:t>
            </w:r>
          </w:p>
          <w:p>
            <w:pPr>
              <w:spacing w:after="20"/>
              <w:ind w:left="20"/>
              <w:jc w:val="both"/>
            </w:pPr>
            <w:r>
              <w:rPr>
                <w:rFonts w:ascii="Times New Roman"/>
                <w:b w:val="false"/>
                <w:i w:val="false"/>
                <w:color w:val="000000"/>
                <w:sz w:val="20"/>
              </w:rPr>
              <w:t>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6.10, 6.14, 6.15 және 6.17.2-тармақтар   </w:t>
            </w:r>
          </w:p>
          <w:p>
            <w:pPr>
              <w:spacing w:after="20"/>
              <w:ind w:left="20"/>
              <w:jc w:val="both"/>
            </w:pPr>
            <w:r>
              <w:rPr>
                <w:rFonts w:ascii="Times New Roman"/>
                <w:b w:val="false"/>
                <w:i w:val="false"/>
                <w:color w:val="000000"/>
                <w:sz w:val="20"/>
              </w:rPr>
              <w:t>МемСТ Р 12.4.294-2013 (ЕН 403:2004) "Еңбек қауіпсіздігі стандарттарының жүйесі. Тыныс алу органдарын жеке қорғау құралдары. Қауіпті өндірістік объектілердің персоналын химиялық қауіпті заттардан және жану өнімдерінен қорғауға арналған, капюшоны бар сүзгілі өздік құтқарғыш. Сынау әдістері.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7.4 және 7.8-тармақтар, 5-бөлім </w:t>
            </w:r>
          </w:p>
          <w:p>
            <w:pPr>
              <w:spacing w:after="20"/>
              <w:ind w:left="20"/>
              <w:jc w:val="both"/>
            </w:pPr>
            <w:r>
              <w:rPr>
                <w:rFonts w:ascii="Times New Roman"/>
                <w:b w:val="false"/>
                <w:i w:val="false"/>
                <w:color w:val="000000"/>
                <w:sz w:val="20"/>
              </w:rPr>
              <w:t>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6.11, 6.12.3, 6.19.1 және 6.21-тармақтар  </w:t>
            </w:r>
          </w:p>
          <w:p>
            <w:pPr>
              <w:spacing w:after="20"/>
              <w:ind w:left="20"/>
              <w:jc w:val="both"/>
            </w:pPr>
            <w:r>
              <w:rPr>
                <w:rFonts w:ascii="Times New Roman"/>
                <w:b w:val="false"/>
                <w:i w:val="false"/>
                <w:color w:val="000000"/>
                <w:sz w:val="20"/>
              </w:rPr>
              <w:t>
МемСТ Р ЕН 14594-2011 "Еңбек қауіпсіздігі стандарттарының жүйесі. Тыныс алу органдарын жеке қорғау құралдары. Магистральдан сығылған ауа үздіксіз берілетін тыныс алу аппараттары. Талаптар, сынақтар,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7.6-кіші бөлімдер </w:t>
            </w:r>
          </w:p>
          <w:p>
            <w:pPr>
              <w:spacing w:after="20"/>
              <w:ind w:left="20"/>
              <w:jc w:val="both"/>
            </w:pPr>
            <w:r>
              <w:rPr>
                <w:rFonts w:ascii="Times New Roman"/>
                <w:b w:val="false"/>
                <w:i w:val="false"/>
                <w:color w:val="000000"/>
                <w:sz w:val="20"/>
              </w:rPr>
              <w:t>
МемСТ ISO 11612-2014 "Еңбек қауіпсіздігі стандарттарының жүйесі. Жылудан және жалыннан қорғауға арналған киім. Жалпы талаптар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5.4 және 5.6-тармақтар  </w:t>
            </w:r>
          </w:p>
          <w:p>
            <w:pPr>
              <w:spacing w:after="20"/>
              <w:ind w:left="20"/>
              <w:jc w:val="both"/>
            </w:pPr>
            <w:r>
              <w:rPr>
                <w:rFonts w:ascii="Times New Roman"/>
                <w:b w:val="false"/>
                <w:i w:val="false"/>
                <w:color w:val="000000"/>
                <w:sz w:val="20"/>
              </w:rPr>
              <w:t>
МемСТ EN 407-2012 "Еңбек қауіпсіздігі стандарттарының жүйесі. Қолды жеке қорғау құралдары. Жоғары температурадан және оттан қорғауға арналған қолғаптар.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1.2-кіші бөлім, 2-бөлім  </w:t>
            </w:r>
          </w:p>
          <w:p>
            <w:pPr>
              <w:spacing w:after="20"/>
              <w:ind w:left="20"/>
              <w:jc w:val="both"/>
            </w:pPr>
            <w:r>
              <w:rPr>
                <w:rFonts w:ascii="Times New Roman"/>
                <w:b w:val="false"/>
                <w:i w:val="false"/>
                <w:color w:val="000000"/>
                <w:sz w:val="20"/>
              </w:rPr>
              <w:t>МемСТ 12.4.183-91 "Еңбек қауіпсіздігі стандарттарының жүйесі. Қолды қорғау құралдарына арналған материалдар.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(1-кесте) және 4.3.2-тармақтар   </w:t>
            </w:r>
          </w:p>
          <w:p>
            <w:pPr>
              <w:spacing w:after="20"/>
              <w:ind w:left="20"/>
              <w:jc w:val="both"/>
            </w:pPr>
            <w:r>
              <w:rPr>
                <w:rFonts w:ascii="Times New Roman"/>
                <w:b w:val="false"/>
                <w:i w:val="false"/>
                <w:color w:val="000000"/>
                <w:sz w:val="20"/>
              </w:rPr>
              <w:t>
МемСТ 12.4.221-2002 "Еңбек қауіпсіздігі стандарттарының жүйесі. Жылу сәулесінің, конвективті жылудың жоғары температураларынан қорғауға арналған арнайы киім.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5.5.3.2 және 5.5.3.3-тармақтар, 5.6.1-кіші бөлім </w:t>
            </w:r>
          </w:p>
          <w:p>
            <w:pPr>
              <w:spacing w:after="20"/>
              <w:ind w:left="20"/>
              <w:jc w:val="both"/>
            </w:pPr>
            <w:r>
              <w:rPr>
                <w:rFonts w:ascii="Times New Roman"/>
                <w:b w:val="false"/>
                <w:i w:val="false"/>
                <w:color w:val="000000"/>
                <w:sz w:val="20"/>
              </w:rPr>
              <w:t>
МемСТ 12.4.250-2013 "Еңбек қауіпсіздігі стандарттарының жүйесі. Ұшқыннан және балқыған металдың шашырауынан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5.5-кіші 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5.3.1.2 және 5.3.1.4-тармақтар   </w:t>
            </w:r>
          </w:p>
          <w:p>
            <w:pPr>
              <w:spacing w:after="20"/>
              <w:ind w:left="20"/>
              <w:jc w:val="both"/>
            </w:pPr>
            <w:r>
              <w:rPr>
                <w:rFonts w:ascii="Times New Roman"/>
                <w:b w:val="false"/>
                <w:i w:val="false"/>
                <w:color w:val="000000"/>
                <w:sz w:val="20"/>
              </w:rPr>
              <w:t>
МемСТ Р 12.4.297-2013  "Еңбек қауіпсіздігі стандарттарының жүйесі. Жылу сәулесінің, конвективті жылудың жоғары температураларынан, балқыған металдың шашылуынан, қызып тұрған нәрселерді ұстаудан, жалынның қысқа уақыт әсерінен қорғауға арналған арнайы киім.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және 4.6-кіші бөлімдер, 6-бөлім </w:t>
            </w:r>
          </w:p>
          <w:p>
            <w:pPr>
              <w:spacing w:after="20"/>
              <w:ind w:left="20"/>
              <w:jc w:val="both"/>
            </w:pPr>
            <w:r>
              <w:rPr>
                <w:rFonts w:ascii="Times New Roman"/>
                <w:b w:val="false"/>
                <w:i w:val="false"/>
                <w:color w:val="000000"/>
                <w:sz w:val="20"/>
              </w:rPr>
              <w:t>
МемСТ EN 511-2012 "Еңбек қауіпсіздігі стандарттарының жүйесі. Қолды жеке қорғау құралдары. Суықтан қорғайтын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5.4.1-кіші бөлімдер </w:t>
            </w:r>
          </w:p>
          <w:p>
            <w:pPr>
              <w:spacing w:after="20"/>
              <w:ind w:left="20"/>
              <w:jc w:val="both"/>
            </w:pPr>
            <w:r>
              <w:rPr>
                <w:rFonts w:ascii="Times New Roman"/>
                <w:b w:val="false"/>
                <w:i w:val="false"/>
                <w:color w:val="000000"/>
                <w:sz w:val="20"/>
              </w:rPr>
              <w:t>
МемСТ 12.4.303-2016 "Еңбек қауіпсіздігі стандарттарының жүйесі. Төмен температуралардан қорғауға арналған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1.5.2-тармақ </w:t>
            </w:r>
          </w:p>
          <w:p>
            <w:pPr>
              <w:spacing w:after="20"/>
              <w:ind w:left="20"/>
              <w:jc w:val="both"/>
            </w:pPr>
            <w:r>
              <w:rPr>
                <w:rFonts w:ascii="Times New Roman"/>
                <w:b w:val="false"/>
                <w:i w:val="false"/>
                <w:color w:val="000000"/>
                <w:sz w:val="20"/>
              </w:rPr>
              <w:t>
МемСТ 29335-92 "Төмен температуралардан қорғауға арналған ерлер костюмдері.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1.5.2-тармақ </w:t>
            </w:r>
          </w:p>
          <w:p>
            <w:pPr>
              <w:spacing w:after="20"/>
              <w:ind w:left="20"/>
              <w:jc w:val="both"/>
            </w:pPr>
            <w:r>
              <w:rPr>
                <w:rFonts w:ascii="Times New Roman"/>
                <w:b w:val="false"/>
                <w:i w:val="false"/>
                <w:color w:val="000000"/>
                <w:sz w:val="20"/>
              </w:rPr>
              <w:t>
МемСТ 29338-92 "Төмен температуралардан қорғауға арналған әйелдер костюмдері.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5.2.3.2-тармақ </w:t>
            </w:r>
          </w:p>
          <w:p>
            <w:pPr>
              <w:spacing w:after="20"/>
              <w:ind w:left="20"/>
              <w:jc w:val="both"/>
            </w:pPr>
            <w:r>
              <w:rPr>
                <w:rFonts w:ascii="Times New Roman"/>
                <w:b w:val="false"/>
                <w:i w:val="false"/>
                <w:color w:val="000000"/>
                <w:sz w:val="20"/>
              </w:rPr>
              <w:t>
ТҚС 1387-2003 "Еңбек қауіпсіздігі стандарттарының жүйесі. Өндірістік және арнайы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КМС 732-95 "Мал өсірушілерге арналған, жылы астары бар ерлер костюмі.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7-тармақша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және 4.14-кіші бөлімдер </w:t>
            </w:r>
          </w:p>
          <w:p>
            <w:pPr>
              <w:spacing w:after="20"/>
              <w:ind w:left="20"/>
              <w:jc w:val="both"/>
            </w:pPr>
            <w:r>
              <w:rPr>
                <w:rFonts w:ascii="Times New Roman"/>
                <w:b w:val="false"/>
                <w:i w:val="false"/>
                <w:color w:val="000000"/>
                <w:sz w:val="20"/>
              </w:rPr>
              <w:t>
МемСТ 12.4.032-95 "Жоғары температуралардың әсерінен қорғауға арналған,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5.6-кіші бөлімдер </w:t>
            </w:r>
          </w:p>
          <w:p>
            <w:pPr>
              <w:spacing w:after="20"/>
              <w:ind w:left="20"/>
              <w:jc w:val="both"/>
            </w:pPr>
            <w:r>
              <w:rPr>
                <w:rFonts w:ascii="Times New Roman"/>
                <w:b w:val="false"/>
                <w:i w:val="false"/>
                <w:color w:val="000000"/>
                <w:sz w:val="20"/>
              </w:rPr>
              <w:t>
МемСТ Р ЕН ИСО 20349-2013 "Еңбек қауіпсіздігі стандарттарының жүйесі. Құю және дәнекерлеу өндірістерінде термиялық қауіптерден және балқыған металдың шашырауынан қорғайтын аяқкиім.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ISO 20349-1:2017 және EN ISO 20349-2:2017 негізінде әзірленеді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5.2.2 және 5.2.5-кіші бөлімдер </w:t>
            </w:r>
          </w:p>
          <w:p>
            <w:pPr>
              <w:spacing w:after="20"/>
              <w:ind w:left="20"/>
              <w:jc w:val="both"/>
            </w:pPr>
            <w:r>
              <w:rPr>
                <w:rFonts w:ascii="Times New Roman"/>
                <w:b w:val="false"/>
                <w:i w:val="false"/>
                <w:color w:val="000000"/>
                <w:sz w:val="20"/>
              </w:rPr>
              <w:t>
МемСТ EN 397-2012 "Еңбек қауіпсіздігі стандарттарының жүйесі. Қорғаныш каскалар.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w:t>
            </w:r>
          </w:p>
          <w:p>
            <w:pPr>
              <w:spacing w:after="20"/>
              <w:ind w:left="20"/>
              <w:jc w:val="both"/>
            </w:pPr>
            <w:r>
              <w:rPr>
                <w:rFonts w:ascii="Times New Roman"/>
                <w:b w:val="false"/>
                <w:i w:val="false"/>
                <w:color w:val="000000"/>
                <w:sz w:val="20"/>
              </w:rPr>
              <w:t>
EN 397:2012+A1:2012 негізінде әзірленеді</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 және 5.3-тармақтар   </w:t>
            </w:r>
          </w:p>
          <w:p>
            <w:pPr>
              <w:spacing w:after="20"/>
              <w:ind w:left="20"/>
              <w:jc w:val="both"/>
            </w:pPr>
            <w:r>
              <w:rPr>
                <w:rFonts w:ascii="Times New Roman"/>
                <w:b w:val="false"/>
                <w:i w:val="false"/>
                <w:color w:val="000000"/>
                <w:sz w:val="20"/>
              </w:rPr>
              <w:t>
МемСТ EN 14052-2015 "Еңбек қауіпсіздігі стандарттарының жүйесі. Тиімділігі жоғары қорғаныш каскалар.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11-тармақша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5.2.3, 5.2.4, 5.2.6, 5.2.9, 5.3.1 – 5.3.3, 5.3.5, 5.4.2 және 5.4.3-тармақтар  </w:t>
            </w:r>
          </w:p>
          <w:p>
            <w:pPr>
              <w:spacing w:after="20"/>
              <w:ind w:left="20"/>
              <w:jc w:val="both"/>
            </w:pPr>
            <w:r>
              <w:rPr>
                <w:rFonts w:ascii="Times New Roman"/>
                <w:b w:val="false"/>
                <w:i w:val="false"/>
                <w:color w:val="000000"/>
                <w:sz w:val="20"/>
              </w:rPr>
              <w:t>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5.1.4, 5.17.1 – 5.17.3 және Б.3.4-тармақтар, 5.4, 5.5, 5.7 –5.11 және 5.13-кіші бөлімдер  </w:t>
            </w:r>
          </w:p>
          <w:p>
            <w:pPr>
              <w:spacing w:after="20"/>
              <w:ind w:left="20"/>
              <w:jc w:val="both"/>
            </w:pPr>
            <w:r>
              <w:rPr>
                <w:rFonts w:ascii="Times New Roman"/>
                <w:b w:val="false"/>
                <w:i w:val="false"/>
                <w:color w:val="000000"/>
                <w:sz w:val="20"/>
              </w:rPr>
              <w:t>МемСТ 12.4.254-2013 "Еңбек қауіпсіздігі стандарттарының жүйесі. Дәнекерлеу кезінде және осыған ұқсас процестерде көз бен бетті жеке қорғау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және 4.3.4-тармақтар, 4.1-кіші бөлім </w:t>
            </w:r>
          </w:p>
          <w:p>
            <w:pPr>
              <w:spacing w:after="20"/>
              <w:ind w:left="20"/>
              <w:jc w:val="both"/>
            </w:pPr>
            <w:r>
              <w:rPr>
                <w:rFonts w:ascii="Times New Roman"/>
                <w:b w:val="false"/>
                <w:i w:val="false"/>
                <w:color w:val="000000"/>
                <w:sz w:val="20"/>
              </w:rPr>
              <w:t>
МемСТ Р ЕН 379-2011 "Еңбек қауіпсіздігі стандарттарының жүйесі. Дәнекерлеу кезінде және осыған ұқсас процестерде көз бен бетті жеке қорғау құралдары. Автоматты дәнекерлеу жарық сүзгілері.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6.2.2, 6.3.2.1, 6.3.2.2, 6.3.3, 7.2 және 7.3-кіші бөлімдер </w:t>
            </w:r>
          </w:p>
          <w:p>
            <w:pPr>
              <w:spacing w:after="20"/>
              <w:ind w:left="20"/>
              <w:jc w:val="both"/>
            </w:pPr>
            <w:r>
              <w:rPr>
                <w:rFonts w:ascii="Times New Roman"/>
                <w:b w:val="false"/>
                <w:i w:val="false"/>
                <w:color w:val="000000"/>
                <w:sz w:val="20"/>
              </w:rPr>
              <w:t>
МемСТ ISO 11612-2014 "Еңбек қауіпсіздігі стандарттарының жүйесі. Жылудан және жалыннан қорғауға арналған киім. Жалпы талаптар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11612:2015 негізінде әзірленеді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МемСТ ISO 14116-2016 "Еңбек қауіпсіздігі стандарттарының жүйесі. Жылудан және жалыннан қорғауға арналған киім мен материалдар. Жалынның шектеулі таралуы. Отқа төзімділікке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14116:2015  негізінде әзірленеді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5.1.5, 5.3.2.2, 5.5.1 – 5.5.3 және 5.5.4.3-кіші бөлімдер </w:t>
            </w:r>
          </w:p>
          <w:p>
            <w:pPr>
              <w:spacing w:after="20"/>
              <w:ind w:left="20"/>
              <w:jc w:val="both"/>
            </w:pPr>
            <w:r>
              <w:rPr>
                <w:rFonts w:ascii="Times New Roman"/>
                <w:b w:val="false"/>
                <w:i w:val="false"/>
                <w:color w:val="000000"/>
                <w:sz w:val="20"/>
              </w:rPr>
              <w:t>
МемСТ Р 12.4.234-2012 "Еңбек қауіпсіздігі стандарттарының жүйесі. Электр доғасының термиялық қауіптерінен қорғауға арналған арнайы 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2-тармақша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 5.8-кіші бөлімдер </w:t>
            </w:r>
          </w:p>
          <w:p>
            <w:pPr>
              <w:spacing w:after="20"/>
              <w:ind w:left="20"/>
              <w:jc w:val="both"/>
            </w:pPr>
            <w:r>
              <w:rPr>
                <w:rFonts w:ascii="Times New Roman"/>
                <w:b w:val="false"/>
                <w:i w:val="false"/>
                <w:color w:val="000000"/>
                <w:sz w:val="20"/>
              </w:rPr>
              <w:t>
МемСТ Р 12.4.234-2012 "Еңбек қауіпсіздігі стандарттарының жүйесі. Электр доғасының термиялық қауіптерінен қорғауға арналған арнайы киім.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2.7-кіші бөлім  </w:t>
            </w:r>
          </w:p>
          <w:p>
            <w:pPr>
              <w:spacing w:after="20"/>
              <w:ind w:left="20"/>
              <w:jc w:val="both"/>
            </w:pPr>
            <w:r>
              <w:rPr>
                <w:rFonts w:ascii="Times New Roman"/>
                <w:b w:val="false"/>
                <w:i w:val="false"/>
                <w:color w:val="000000"/>
                <w:sz w:val="20"/>
              </w:rPr>
              <w:t>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5.2.4, 5.2.6, 5.3.1 – 5.3.3, 5.3.7 және 5.3.8-тармақтар  </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5-тармақша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6.2.1-тармақ </w:t>
            </w:r>
          </w:p>
          <w:p>
            <w:pPr>
              <w:spacing w:after="20"/>
              <w:ind w:left="20"/>
              <w:jc w:val="both"/>
            </w:pPr>
            <w:r>
              <w:rPr>
                <w:rFonts w:ascii="Times New Roman"/>
                <w:b w:val="false"/>
                <w:i w:val="false"/>
                <w:color w:val="000000"/>
                <w:sz w:val="20"/>
              </w:rPr>
              <w:t xml:space="preserve">
МемСТ ISO 11612-2014 "Еңбек қауіпсіздігі стандарттарының жүйесі. Жылудан және жалыннан қорғауға арналған киім. Жалпы талаптар және пайдалану сипаттамалары"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4.7-тармақтар   </w:t>
            </w:r>
          </w:p>
          <w:p>
            <w:pPr>
              <w:spacing w:after="20"/>
              <w:ind w:left="20"/>
              <w:jc w:val="both"/>
            </w:pPr>
            <w:r>
              <w:rPr>
                <w:rFonts w:ascii="Times New Roman"/>
                <w:b w:val="false"/>
                <w:i w:val="false"/>
                <w:color w:val="000000"/>
                <w:sz w:val="20"/>
              </w:rPr>
              <w:t>
МемСТ 12.4.032-95 "Жоғары температуралардың әсерінен қорғауға арналған,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5.26 және 5.27-тармақтар  </w:t>
            </w:r>
          </w:p>
          <w:p>
            <w:pPr>
              <w:spacing w:after="20"/>
              <w:ind w:left="20"/>
              <w:jc w:val="both"/>
            </w:pPr>
            <w:r>
              <w:rPr>
                <w:rFonts w:ascii="Times New Roman"/>
                <w:b w:val="false"/>
                <w:i w:val="false"/>
                <w:color w:val="000000"/>
                <w:sz w:val="20"/>
              </w:rPr>
              <w:t>
МемСТ 12.4.137-2001 "Мұнайдан, мұнай өнімдерінен, қышқылдан, сілтіден, уытты емес және жарылу қаупі бар шаңнан қорғайтын,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28507-99 "Механикалық әсерден қорғайтын, үсті былғарыдан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7-тармақша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6.3.2.1, 7.2 және 7.3-тармақтар </w:t>
            </w:r>
          </w:p>
          <w:p>
            <w:pPr>
              <w:spacing w:after="20"/>
              <w:ind w:left="20"/>
              <w:jc w:val="both"/>
            </w:pPr>
            <w:r>
              <w:rPr>
                <w:rFonts w:ascii="Times New Roman"/>
                <w:b w:val="false"/>
                <w:i w:val="false"/>
                <w:color w:val="000000"/>
                <w:sz w:val="20"/>
              </w:rPr>
              <w:t xml:space="preserve">
МемСТ ISO 11612-2014 "Еңбек қауіпсіздігі стандарттарының жүйесі. Жылудан және жалыннан қорғауға арналған киім. Жалпы талаптар және пайдалану сипаттамалары"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9-тармақша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2.10.2, 2.11.1 және 2.12.1-тармақтар   </w:t>
            </w:r>
          </w:p>
          <w:p>
            <w:pPr>
              <w:spacing w:after="20"/>
              <w:ind w:left="20"/>
              <w:jc w:val="both"/>
            </w:pPr>
            <w:r>
              <w:rPr>
                <w:rFonts w:ascii="Times New Roman"/>
                <w:b w:val="false"/>
                <w:i w:val="false"/>
                <w:color w:val="000000"/>
                <w:sz w:val="20"/>
              </w:rPr>
              <w:t>
МемСТ 12.4.124-83 "Еңбек қауіпсіздігі стандарттарының жүйесі. Статикалық электрден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4.3.1.4, 4.3.2.5 – 4.3.2.7, 4.3.4.3, 4.3.7.4 және 4.3.7.5-кіші бөлімдер </w:t>
            </w:r>
          </w:p>
          <w:p>
            <w:pPr>
              <w:spacing w:after="20"/>
              <w:ind w:left="20"/>
              <w:jc w:val="both"/>
            </w:pPr>
            <w:r>
              <w:rPr>
                <w:rFonts w:ascii="Times New Roman"/>
                <w:b w:val="false"/>
                <w:i w:val="false"/>
                <w:color w:val="000000"/>
                <w:sz w:val="20"/>
              </w:rPr>
              <w:t>
МемСТ 12.4.172-2014 "Еңбек қауіпсіздігі стандарттарының жүйесі. Өнеркәсіптік жиіліктің электр өрістерінен қорғауға арналған жеке экрандаушы жиынтық.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5.2.3, 5.2.4, 5.2.6, 5.3.1, 5.3.2, 5.3.8 және 5.4.2-тармақтар  </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және 4.10-тармақтар  </w:t>
            </w:r>
          </w:p>
          <w:p>
            <w:pPr>
              <w:spacing w:after="20"/>
              <w:ind w:left="20"/>
              <w:jc w:val="both"/>
            </w:pPr>
            <w:r>
              <w:rPr>
                <w:rFonts w:ascii="Times New Roman"/>
                <w:b w:val="false"/>
                <w:i w:val="false"/>
                <w:color w:val="000000"/>
                <w:sz w:val="20"/>
              </w:rPr>
              <w:t>
МемСТ 12.4.271-2014 "Еңбек қауіпсіздігі стандарттарының жүйесі. Қолды электр магниттік өрістерден қорғау құралдары.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және 4.3.6-тармақшалар </w:t>
            </w:r>
          </w:p>
          <w:p>
            <w:pPr>
              <w:spacing w:after="20"/>
              <w:ind w:left="20"/>
              <w:jc w:val="both"/>
            </w:pPr>
            <w:r>
              <w:rPr>
                <w:rFonts w:ascii="Times New Roman"/>
                <w:b w:val="false"/>
                <w:i w:val="false"/>
                <w:color w:val="000000"/>
                <w:sz w:val="20"/>
              </w:rPr>
              <w:t>
МемСТ 12.4.283-2014 "Еңбек қауіпсіздігі стандарттарының жүйесі. Электр тогымен зақымданудан қорғайтын жиынтық.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4.4.1-тармақ </w:t>
            </w:r>
          </w:p>
          <w:p>
            <w:pPr>
              <w:spacing w:after="20"/>
              <w:ind w:left="20"/>
              <w:jc w:val="both"/>
            </w:pPr>
            <w:r>
              <w:rPr>
                <w:rFonts w:ascii="Times New Roman"/>
                <w:b w:val="false"/>
                <w:i w:val="false"/>
                <w:color w:val="000000"/>
                <w:sz w:val="20"/>
              </w:rPr>
              <w:t>
МемСТ 12.4.305-2016 "Еңбек қауіпсіздігі стандарттарының жүйесі. Персоналды радиожиілік диапазонының электр магниттік өрістерінен қорғауға арналған экрандаушы жиынтық.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w:t>
            </w:r>
          </w:p>
          <w:p>
            <w:pPr>
              <w:spacing w:after="20"/>
              <w:ind w:left="20"/>
              <w:jc w:val="both"/>
            </w:pPr>
            <w:r>
              <w:rPr>
                <w:rFonts w:ascii="Times New Roman"/>
                <w:b w:val="false"/>
                <w:i w:val="false"/>
                <w:color w:val="000000"/>
                <w:sz w:val="20"/>
              </w:rPr>
              <w:t>
МемСТ Р ЕН 1149-5-2008 "Еңбек қауіпсіздігі стандарттарының жүйесі. Арнайы қорғаныш киім. Электр статикалық қасиеттер. 5-бөлік.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2.17-кіші бөлім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5.3.3-тармақтың "а" тармақшасы </w:t>
            </w:r>
          </w:p>
          <w:p>
            <w:pPr>
              <w:spacing w:after="20"/>
              <w:ind w:left="20"/>
              <w:jc w:val="both"/>
            </w:pPr>
            <w:r>
              <w:rPr>
                <w:rFonts w:ascii="Times New Roman"/>
                <w:b w:val="false"/>
                <w:i w:val="false"/>
                <w:color w:val="000000"/>
                <w:sz w:val="20"/>
              </w:rPr>
              <w:t>
МемСТ 12.4.253-2013 (EN 166:2002)</w:t>
            </w:r>
          </w:p>
          <w:p>
            <w:pPr>
              <w:spacing w:after="20"/>
              <w:ind w:left="20"/>
              <w:jc w:val="both"/>
            </w:pPr>
            <w:r>
              <w:rPr>
                <w:rFonts w:ascii="Times New Roman"/>
                <w:b w:val="false"/>
                <w:i w:val="false"/>
                <w:color w:val="000000"/>
                <w:sz w:val="20"/>
              </w:rPr>
              <w:t>
"Еңбек қауіпсіздігі стандарттарының жүйесі. Көзді жеке қорғау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13-тармақша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5.4-кіші 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 және 4.6-тармақтар, 4.11.5-тармақша </w:t>
            </w:r>
          </w:p>
          <w:p>
            <w:pPr>
              <w:spacing w:after="20"/>
              <w:ind w:left="20"/>
              <w:jc w:val="both"/>
            </w:pPr>
            <w:r>
              <w:rPr>
                <w:rFonts w:ascii="Times New Roman"/>
                <w:b w:val="false"/>
                <w:i w:val="false"/>
                <w:color w:val="000000"/>
                <w:sz w:val="20"/>
              </w:rPr>
              <w:t>
МемСТ 12.4.307-2016 "Еңбек қауіпсіздігі стандарттарының жүйесі. Полимерлік материалдардан жасалған диэлектрлік қолғаптар.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2.5-тармақтар   </w:t>
            </w:r>
          </w:p>
          <w:p>
            <w:pPr>
              <w:spacing w:after="20"/>
              <w:ind w:left="20"/>
              <w:jc w:val="both"/>
            </w:pPr>
            <w:r>
              <w:rPr>
                <w:rFonts w:ascii="Times New Roman"/>
                <w:b w:val="false"/>
                <w:i w:val="false"/>
                <w:color w:val="000000"/>
                <w:sz w:val="20"/>
              </w:rPr>
              <w:t>
МемСТ 13385-78 "Полимерлік материалдардан жасалған арнайы аяқкиім.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ЕН 1149-5-2008 "Еңбек қауіпсіздігі стандарттарының жүйесі. Арнайы қорғаныш киім. Электр статикалық қасиеттер. 5-бөлік.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4.8-тармақ, 1-тармақша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5.1, 5.2, 6.1 және 6.2-кіші бөлімдер </w:t>
            </w:r>
          </w:p>
          <w:p>
            <w:pPr>
              <w:spacing w:after="20"/>
              <w:ind w:left="20"/>
              <w:jc w:val="both"/>
            </w:pPr>
            <w:r>
              <w:rPr>
                <w:rFonts w:ascii="Times New Roman"/>
                <w:b w:val="false"/>
                <w:i w:val="false"/>
                <w:color w:val="000000"/>
                <w:sz w:val="20"/>
              </w:rPr>
              <w:t>
МемСТ 12.4.281-2014 "Еңбек қауіпсіздігі стандарттарының жүйесі. Жақсы көрінетін арнайы киім.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14735-2015 </w:t>
            </w:r>
          </w:p>
          <w:p>
            <w:pPr>
              <w:spacing w:after="20"/>
              <w:ind w:left="20"/>
              <w:jc w:val="both"/>
            </w:pPr>
            <w:r>
              <w:rPr>
                <w:rFonts w:ascii="Times New Roman"/>
                <w:b w:val="false"/>
                <w:i w:val="false"/>
                <w:color w:val="000000"/>
                <w:sz w:val="20"/>
              </w:rPr>
              <w:t>
"Косметикалық өнім. Аналитикалық әдістер. N-нитрозаминдерді азайту және анықтау жөніндегі техникалық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17276-2016 "Парфюмерлік-косметикалық өнім. Косметикадағы ауыр металдарды скринингтеу және санын анықтау әдістеріне арналған аналитикалық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17516-2017 "Парфюмерлік-косметикалық өнім. Микробиология. Микробиологиялық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12.4.068-79 "Дерматологиялық жеке қорғаныш құралдары. Сыныпталуы және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31460-2012 "Косметикалық кремдер.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 "Аэрозольді қаптамадағы парфюмерлік-косметикалық өнім.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31679-2012 "Косметикалық сұйық өнім.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31695-2012 "Косметикалық 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31696-2012 "Жуғыш гигиеналық косметикалық 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12.4.301-2018 "Еңбек қауіпсіздігі стандарттарының жүйесі. Дерматологиялық жеке қорғаныш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3 наурыздағы</w:t>
            </w:r>
            <w:r>
              <w:br/>
            </w:r>
            <w:r>
              <w:rPr>
                <w:rFonts w:ascii="Times New Roman"/>
                <w:b w:val="false"/>
                <w:i w:val="false"/>
                <w:color w:val="000000"/>
                <w:sz w:val="20"/>
              </w:rPr>
              <w:t>№ 30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Кеден одағының "Жеке қорғану құралдарының қауіпсіздігі туралы" (КО ТР 019/2011)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w:t>
            </w:r>
            <w:r>
              <w:rPr>
                <w:rFonts w:ascii="Times New Roman"/>
                <w:b/>
                <w:i w:val="false"/>
                <w:color w:val="000000"/>
                <w:sz w:val="20"/>
              </w:rPr>
              <w:t xml:space="preserve"> немесе </w:t>
            </w:r>
            <w:r>
              <w:rPr>
                <w:rFonts w:ascii="Times New Roman"/>
                <w:b/>
                <w:i w:val="false"/>
                <w:color w:val="000000"/>
                <w:sz w:val="20"/>
              </w:rPr>
              <w:t xml:space="preserve">техникалық реттеу объектісі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 (сынау) және өлшеу әдістемесінің белгіленімі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2-тармақша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"Тұйық үй-жайлардың ауасы. 6-бөлік. Кейіннен термиялық десорбциялап және МСД/ПИД пайдалану арқылы газохроматографиялық талдай отырып, Тепах ТА сорбентіне сынаманы белсенді түрде іріктеу жолымен тұйық үй-жайлардың және сынақ камерасының ауасындағы органикалық ұшпа қосылыстарды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"Ауызсу. Күшәланың массалық концентрациясын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МемСТ 22648-77 "Пластмассалар. Гигиеналық көрсеткіштерді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18-бөлім </w:t>
            </w:r>
          </w:p>
          <w:p>
            <w:pPr>
              <w:spacing w:after="20"/>
              <w:ind w:left="20"/>
              <w:jc w:val="both"/>
            </w:pPr>
            <w:r>
              <w:rPr>
                <w:rFonts w:ascii="Times New Roman"/>
                <w:b w:val="false"/>
                <w:i w:val="false"/>
                <w:color w:val="000000"/>
                <w:sz w:val="20"/>
              </w:rPr>
              <w:t>
МемСТ 25617-2014 "Зығыр, жартылай зығыр, мақта-мата және аралас маталар. Химиялық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"Пластмассалар. Гомополимерлер және винилхлорид сополимерлері. Винилхлоридтің қалдық мономерін айқындау. Газохроматографиялық әдіс"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 "Поливинилхлорид негізді материалдар және құрылыстағы полимерлік әрлеу бұйымдары. Санитариялық-химиялық бағалау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полиамид талшықтар, маталар, үлдірлер. Қалдық капролактамның массалық үлесін және олардың суға миграциясының концентрациясын айқындау. Сұйық және газ-сұйық хроматография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30713-2000 "Полиакрилонитрил талшығы. Акрил қышқылы нитрилінің ауаға миграциясының концентрациясын айқындау. Газды хроматография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"Ауызсу. Элементтердің болуын атомдық спектрометрия әдістерімен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31949-2012 "Су. Бордың болуын айқындау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31950-2012 "Су. Жалпы сынаптың болуын жалынсыз атомдық-абсорбциялық спектрометриямен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Хромның (VI) және жалпы хромның болуын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32596-2013 "Бензидин. Судағы бензидиннің концентрациясын газдық хроматография – масс-спектрометрия әдісімен өлшеу"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МемСТ Р 51212-2001 "Ауызсу. Жалпы сынаптың болуын жалынсыз атомдық-абсорбциялық спектрометриямен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17070-2017 "Тері. Химиялық сынақтар. Пентахлорфенолдың және тетрахлорфенол, трихлорфенол, дихлорфенол және монохлорфенол изомерлерінің болуын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55227-2012 "Су. Формальдегидтің болуын айқындау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2.3.3.10-15-64-2005 нұсқаулығы</w:t>
            </w:r>
          </w:p>
          <w:p>
            <w:pPr>
              <w:spacing w:after="20"/>
              <w:ind w:left="20"/>
              <w:jc w:val="both"/>
            </w:pPr>
            <w:r>
              <w:rPr>
                <w:rFonts w:ascii="Times New Roman"/>
                <w:b w:val="false"/>
                <w:i w:val="false"/>
                <w:color w:val="000000"/>
                <w:sz w:val="20"/>
              </w:rPr>
              <w:t>
"Полимерлік және тамақ өнімдерімен қатынасқа түсетін басқа да синтетикалық материалдардан жасалған бұйымдарды санитариялық-химиялық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2.3.3.10-15-89-2005 нұсқаулығы</w:t>
            </w:r>
          </w:p>
          <w:p>
            <w:pPr>
              <w:spacing w:after="20"/>
              <w:ind w:left="20"/>
              <w:jc w:val="both"/>
            </w:pPr>
            <w:r>
              <w:rPr>
                <w:rFonts w:ascii="Times New Roman"/>
                <w:b w:val="false"/>
                <w:i w:val="false"/>
                <w:color w:val="000000"/>
                <w:sz w:val="20"/>
              </w:rPr>
              <w:t>
"Лакталған консерв ыдыстарын санитариялық-гигиеналық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4.1.10-15-90-2005 нұсқаулығы</w:t>
            </w:r>
          </w:p>
          <w:p>
            <w:pPr>
              <w:spacing w:after="20"/>
              <w:ind w:left="20"/>
              <w:jc w:val="both"/>
            </w:pPr>
            <w:r>
              <w:rPr>
                <w:rFonts w:ascii="Times New Roman"/>
                <w:b w:val="false"/>
                <w:i w:val="false"/>
                <w:color w:val="000000"/>
                <w:sz w:val="20"/>
              </w:rPr>
              <w:t>
"Тамақ өнімдерімен қатынасқа түсетін полиолефин сыныбының полимерлік материалдарының өндірісі мен қолданылуын мемлекеттік санитариялық бақылауды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4.1.10-14-91-2005 нұсқаулығы</w:t>
            </w:r>
          </w:p>
          <w:p>
            <w:pPr>
              <w:spacing w:after="20"/>
              <w:ind w:left="20"/>
              <w:jc w:val="both"/>
            </w:pPr>
            <w:r>
              <w:rPr>
                <w:rFonts w:ascii="Times New Roman"/>
                <w:b w:val="false"/>
                <w:i w:val="false"/>
                <w:color w:val="000000"/>
                <w:sz w:val="20"/>
              </w:rPr>
              <w:t>
"Суда, модельді орталарда және тамақ өнімдерінде полистирольді пластиктерден бөлінетін қалдық мономердер мен полимерленбейтін қосындыларды айқындаудың газохроматографиялық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4.1.10-15-92-2005 нұсқаулығы</w:t>
            </w:r>
          </w:p>
          <w:p>
            <w:pPr>
              <w:spacing w:after="20"/>
              <w:ind w:left="20"/>
              <w:jc w:val="both"/>
            </w:pPr>
            <w:r>
              <w:rPr>
                <w:rFonts w:ascii="Times New Roman"/>
                <w:b w:val="false"/>
                <w:i w:val="false"/>
                <w:color w:val="000000"/>
                <w:sz w:val="20"/>
              </w:rPr>
              <w:t>
"Тамақ өнімдерімен қатынасқа түсетін  резеңкелерді және олардан жасалған бұйымдарды санитариялық-химиялық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880-71 нұсқаулығы</w:t>
            </w:r>
          </w:p>
          <w:p>
            <w:pPr>
              <w:spacing w:after="20"/>
              <w:ind w:left="20"/>
              <w:jc w:val="both"/>
            </w:pPr>
            <w:r>
              <w:rPr>
                <w:rFonts w:ascii="Times New Roman"/>
                <w:b w:val="false"/>
                <w:i w:val="false"/>
                <w:color w:val="000000"/>
                <w:sz w:val="20"/>
              </w:rPr>
              <w:t>
"Тамақ өнімдерімен қатынасқа түсетін, полимерлік және басқа да синтетикалық материалдардан жасалған бұйымдарды санитариялық-химиялық зерттеу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1924-2003 "Тамақ өнімдерін имитациялайтын модельді орталардағы фенол мен эпихлоргидринді газохроматографиялық айқындау әдістемесі" (19.08.2003 ж. № 290/2003 куәлік)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2558-2006 "Сүзінділерде және тамақ өнімдерін имитациялайтын модельді орталарда ацетон мен ацетальдегид концентрацияларын өлшеуді орындау әдістемесі" (15.11.2006 ж. № 419/2006 куәлік)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3057-2008 "Жалынды атомды-абсорбциялық спектрометрияның су матрицаларындағы ауыр металдардың концентрацияларын өлшеуді орындау әдістемесі" (22.12.2008 ж. № 500/2008 куәлік)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5562-2016 "Материалдардан алынған су сүзінділеріндегі агидол-2, каптакс, альтакс, цимат, этилцимат, дифенилгуанидин, тиурам Д мен тиурам Е концентрацияларын айқындау" (20.04.2016 ж. № 951/2016 аттестациялау туралы куәлік)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01.022-07 "Құрамы әртүрлі материалдардан ауа ортасына бөлінетін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01.023-07 "Құрамы әртүрлі материалдарды қамтитын тұйық көлемнен алынған ауадағы гександы, гептанды, бензолды, толуолды, этилбензолды, м-, о-, п-ксилолдарды, изопропилбензолды, н-пропилбензолды, стиролды, альфа-метилстиролды, бензальдегидті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01.024-07</w:t>
            </w:r>
          </w:p>
          <w:p>
            <w:pPr>
              <w:spacing w:after="20"/>
              <w:ind w:left="20"/>
              <w:jc w:val="both"/>
            </w:pPr>
            <w:r>
              <w:rPr>
                <w:rFonts w:ascii="Times New Roman"/>
                <w:b w:val="false"/>
                <w:i w:val="false"/>
                <w:color w:val="000000"/>
                <w:sz w:val="20"/>
              </w:rPr>
              <w:t>
"Құрамы әртүрлі материалдардан алынған су сүзінділеріндегі гександы, гептанды, ацетальдегидті, ацетонды, метилацетатты, этилацетатты, метанолды, изо-пропанолды, акрилонитрилды, н-пропанолды, н-пропилацетатты,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01.025-07</w:t>
            </w:r>
          </w:p>
          <w:p>
            <w:pPr>
              <w:spacing w:after="20"/>
              <w:ind w:left="20"/>
              <w:jc w:val="both"/>
            </w:pPr>
            <w:r>
              <w:rPr>
                <w:rFonts w:ascii="Times New Roman"/>
                <w:b w:val="false"/>
                <w:i w:val="false"/>
                <w:color w:val="000000"/>
                <w:sz w:val="20"/>
              </w:rPr>
              <w:t>
"Құрамы әртүрлі материалдардан алынған су сүзінділеріндегі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1328-75 "Судағы, ауадағы және биологиялық орталардағы капролактамды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1436-76 "Тамақ өнімдерімен қатынасқа түсетін, полимерлік материалдардан жасалған бұйымдарды санитариялық-химиялық зерттеу кезінде дифенилолпропанды, сондай-ақ ол болған кездегі кейбір фенолдарды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"Тамақ және тоқыма өнеркәсібінде қолданылатын полимерлік материалдарды санитариялық-химиялық зерттеу кезінде судағы гексаметилдиаминді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1941-78 "Поливинилхлоридтегі және оның негізіндегі полимерлік материалдардағы, тамақ өнімдерін имитациялайтын модельдік орталардағы, тамақ өнімдеріндегі хлорлы винилді айқындау жөніндегі әдістемелік ұсынымдар" (01.03.2005 ж. № 17-05 аттестациялау туралы куәлік, тізілімдегі нөмірі ФР.1.31.2005.01754)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2413-81 "Полимерлік материалдардан алынған су сүзінділеріндегі эпихлоргидринді айқындау жөніндегі әдістемелік ұсынымдар"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 "Судағы винилацетатты газ-сұйықтық хроматография әдісімен айқындау жөніндегі әдістемелік ұсынымдар"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3315-82 "Ауадағы формальдегидті айқындау жөніндегі әдістемелік ұсынымдар"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ФЦ/828</w:t>
            </w:r>
          </w:p>
          <w:p>
            <w:pPr>
              <w:spacing w:after="20"/>
              <w:ind w:left="20"/>
              <w:jc w:val="both"/>
            </w:pPr>
            <w:r>
              <w:rPr>
                <w:rFonts w:ascii="Times New Roman"/>
                <w:b w:val="false"/>
                <w:i w:val="false"/>
                <w:color w:val="000000"/>
                <w:sz w:val="20"/>
              </w:rPr>
              <w:t>
"Құрамы әртүрлі полимерлік материалдардан алынған су сүзінділеріндегі гексанның, гептанның, ацетальдегидтің, ацетонның, метилацетаттың, этилацетаттың, метанолдың, изо-пропанолдың, акрилонитрилдың, н-пропанолдың, бутилацетаттың, изо-бутанолдың, н-бутанолдың, бензолдың, толуолдың, этилбензолдың, м-, о-, п-ксилолдың, изопропилбензолдың, стиролдың, альфаметилстиролдың массалық концентрациясын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ФЦ/830</w:t>
            </w:r>
          </w:p>
          <w:p>
            <w:pPr>
              <w:spacing w:after="20"/>
              <w:ind w:left="20"/>
              <w:jc w:val="both"/>
            </w:pPr>
            <w:r>
              <w:rPr>
                <w:rFonts w:ascii="Times New Roman"/>
                <w:b w:val="false"/>
                <w:i w:val="false"/>
                <w:color w:val="000000"/>
                <w:sz w:val="20"/>
              </w:rPr>
              <w:t xml:space="preserve">
"Полистиролды пластиктерден алынған су сүзінділеріндегі бензолдың, толуолдың, этиленбензолдың, м-, п- және о-ксилолдың, изо-пропиленбензолдың, </w:t>
            </w:r>
          </w:p>
          <w:p>
            <w:pPr>
              <w:spacing w:after="20"/>
              <w:ind w:left="20"/>
              <w:jc w:val="both"/>
            </w:pPr>
            <w:r>
              <w:rPr>
                <w:rFonts w:ascii="Times New Roman"/>
                <w:b w:val="false"/>
                <w:i w:val="false"/>
                <w:color w:val="000000"/>
                <w:sz w:val="20"/>
              </w:rPr>
              <w:t>н-пропиленбензолдың, стиролдың, альфа-метилстиролдың массалық концентрациясын газохроматографиялық айқындау. Әдістемелік ұсынымдар"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11-12-25-96 ""Нитрон д" талшығынан алынған сүзінділердегі (тер сұйықтығы) акрил қышқылының нитрилын газ-сұйықтық хроматография әдісімен айқындау жөніндегі әдістемелік нұсқау"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әдістемелік нұсқаулар (Жин. 1-шығ.-Мн.-1993)</w:t>
            </w:r>
          </w:p>
          <w:p>
            <w:pPr>
              <w:spacing w:after="20"/>
              <w:ind w:left="20"/>
              <w:jc w:val="both"/>
            </w:pPr>
            <w:r>
              <w:rPr>
                <w:rFonts w:ascii="Times New Roman"/>
                <w:b w:val="false"/>
                <w:i w:val="false"/>
                <w:color w:val="000000"/>
                <w:sz w:val="20"/>
              </w:rPr>
              <w:t>
"Судағы, полимерлік материалдардан алынған су сүзінділеріндегі және тамақ өнімдерін имитациялайтын модельдік орталардағы формальдегидті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149-9804 әдістемесі "Ауадағы және целлюлоза-қағаз өндірістерінің газ шығарындыларындағы дибутилфталатты газохроматографиялық айқындау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266-92 "Атмосфералық ауадағы формальдегид концентрациясын газохроматографиялық өлшеу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"Полимерлік материалдардан органикалық еріткіштердің онымен қатынасқа түсетін ауаға, модельдік ерітінділерге, құрғақ және сұйық тамақ өнімдеріне өтуін айқындау жөніндегі әдістемелік нұсқау"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2704-83 "Ауадағы зиянды заттарды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3999-85 "Жұмыс аймағының ауасындағы этиленгликоль мен метанолдың концентрациясын газохроматографиялық өлшеу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6-бөлімдер </w:t>
            </w:r>
          </w:p>
          <w:p>
            <w:pPr>
              <w:spacing w:after="20"/>
              <w:ind w:left="20"/>
              <w:jc w:val="both"/>
            </w:pPr>
            <w:r>
              <w:rPr>
                <w:rFonts w:ascii="Times New Roman"/>
                <w:b w:val="false"/>
                <w:i w:val="false"/>
                <w:color w:val="000000"/>
                <w:sz w:val="20"/>
              </w:rPr>
              <w:t>
МУ 4077-86 "Тамақ өнімдерімен қатынасқа түсетін резеңкелерді және олардан жасалған бұйымдарды санитариялық-химиялық зерттеу жөніндегі әдістемелік нұсқаулар"</w:t>
            </w:r>
          </w:p>
          <w:p>
            <w:pPr>
              <w:spacing w:after="20"/>
              <w:ind w:left="20"/>
              <w:jc w:val="both"/>
            </w:pPr>
            <w:r>
              <w:rPr>
                <w:rFonts w:ascii="Times New Roman"/>
                <w:b w:val="false"/>
                <w:i w:val="false"/>
                <w:color w:val="000000"/>
                <w:sz w:val="20"/>
              </w:rPr>
              <w:t>
(20.04.2016 ж. № 951/2016 аттестациялау туралы куәлік)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қатынасқа түсетін полиолефиндер сыныбының полимерлік материалдарының өндірісі мен қолданылуын мемлекеттік санитариялық қадағалауды жүзеге асыру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4168-86 "Ауадағы бензолдың, толуолдың, о-, м-, п-ксилолдың, этилбензолдың, ацетонның, циклогексанның, этилацетаттың және бутил спиртінің концентрацияларын газохроматографиялық өлшеу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4395-87 "Лакталған консерв ыдыстарын санитариялық-гигиеналық бағалау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4477-87 "Жұмыс аймағының ауасындағы бензолдың, толуолдың және п-ксилолдың концентрацияларын газохроматографиялық өлшеу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8.5, 8.6 және 8.7-тармақтар, 5 және 6-бөлімдер </w:t>
            </w:r>
          </w:p>
          <w:p>
            <w:pPr>
              <w:spacing w:after="20"/>
              <w:ind w:left="20"/>
              <w:jc w:val="both"/>
            </w:pPr>
            <w:r>
              <w:rPr>
                <w:rFonts w:ascii="Times New Roman"/>
                <w:b w:val="false"/>
                <w:i w:val="false"/>
                <w:color w:val="000000"/>
                <w:sz w:val="20"/>
              </w:rPr>
              <w:t>
МУК 2.3.3.052-96 "Әдістемелік нұсқаулар. Полистиролдан және стирол сополимерінен жасалған бұйымдарды санитариялық-химиялық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4.1.598-96 "Атмосфералық ауадағы хош иісті, құрамында күкірт бар, құрамында галоген бар заттарды, метанолды, ацетонды және ацетонитрилді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4.1.600-96 "Атмосфералық ауадағы ацетонды, метанолды және изопропанолды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4.1.607-06 "Атмосфералық ауадағы винилхлоридті газ-сұйықтық хроматография әдісімен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4.1.617-96 "Атмосфералық ауадағы ксиленолдарды, крезолдарды және фенолды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4.1.618-96 "Атмосфералық ауадағы органикалық ұшпа заттарды хромато-масс-спектрометриялық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4.1.620-96 "Атмосфералық ауадағы метилакрилатты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"Ауадағы құрамында галоген бар заттарды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 "Судағы фенолды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"Судағы органикалық ұшпа заттарды хромато-масс-спектрометриялық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"Судағы ацетонды, метанолды, бензолды, толуолды этиленбензолды, пентанды, о-, м-, п-ксилолды, гександы, октанды, деканды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 "Судағы толуолды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 "Судағы этиленбензолды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4.1.653-96 "Судағы формальдегидті реакциялық-хроматографиялық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4.1.656-96 "Судағы метилакрилатты, метилметакрилатты газохроматографиялық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"Судағы бутилакрилат пен бутилметакрилатты газохроматографиялық айқындау жөніндегі әдістемелік нұсқаулар"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 "Судағы акрилонитрилді газохроматографиялық айқындау жөніндегі әдістемелік нұсқаулар"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4.1.662-97 "Атмосфералық ауадағы стиролдың массалық концентрациясын газды хроматография әдісімен айқындау  жөніндегі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 "Судағы фенолдарды хромато-масс-спектрометриялық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"Судағы фталаттарды және органикалық қышқылдарды хромато-масс- спектрометриялық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"Судағы бензолды, толуолды, хлорбензолды, этилбензолды, о-ксилолды, стиролды хромато-масс- спектрометриялық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 "Судағы мырыш, кадмий, қорғасын және мыс иондарының концентрациясын инверсиялық вольтамперометриялық өлшеу"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"Судағы терефталь қышқылының диметил эфирін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"Судағы фенолды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4.1.1044а-01</w:t>
            </w:r>
          </w:p>
          <w:p>
            <w:pPr>
              <w:spacing w:after="20"/>
              <w:ind w:left="20"/>
              <w:jc w:val="both"/>
            </w:pPr>
            <w:r>
              <w:rPr>
                <w:rFonts w:ascii="Times New Roman"/>
                <w:b w:val="false"/>
                <w:i w:val="false"/>
                <w:color w:val="000000"/>
                <w:sz w:val="20"/>
              </w:rPr>
              <w:t>
"Ауадағы акрилонитрилді, ацетонитрилді, диметиламинді, диметилформамидті, диэтиламинді, пропиламинді, триэтиламинді және этиламинді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4.1.1045-01 "ТЖСХ. Ауадағы формальдегид пен шекті альдегидтерді (С2-С10)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4.1.1046-01</w:t>
            </w:r>
          </w:p>
          <w:p>
            <w:pPr>
              <w:spacing w:after="20"/>
              <w:ind w:left="20"/>
              <w:jc w:val="both"/>
            </w:pPr>
            <w:r>
              <w:rPr>
                <w:rFonts w:ascii="Times New Roman"/>
                <w:b w:val="false"/>
                <w:i w:val="false"/>
                <w:color w:val="000000"/>
                <w:sz w:val="20"/>
              </w:rPr>
              <w:t>
"Ауадағы орто-, мета- және параксилолдарды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4.1.1053-91</w:t>
            </w:r>
          </w:p>
          <w:p>
            <w:pPr>
              <w:spacing w:after="20"/>
              <w:ind w:left="20"/>
              <w:jc w:val="both"/>
            </w:pPr>
            <w:r>
              <w:rPr>
                <w:rFonts w:ascii="Times New Roman"/>
                <w:b w:val="false"/>
                <w:i w:val="false"/>
                <w:color w:val="000000"/>
                <w:sz w:val="20"/>
              </w:rPr>
              <w:t>
"Ауадағы формальдегидті ионохроматографиялық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4.1.1205-03</w:t>
            </w:r>
          </w:p>
          <w:p>
            <w:pPr>
              <w:spacing w:after="20"/>
              <w:ind w:left="20"/>
              <w:jc w:val="both"/>
            </w:pPr>
            <w:r>
              <w:rPr>
                <w:rFonts w:ascii="Times New Roman"/>
                <w:b w:val="false"/>
                <w:i w:val="false"/>
                <w:color w:val="000000"/>
                <w:sz w:val="20"/>
              </w:rPr>
              <w:t>
"Ауадағы бензолды, трихлорэтиленді, толуолды, тетрахлорэтиленді, хлорбензолды, этилбензолды, н-, п-ксилолдарды, о-ксилолды, стиролды, изопропиленбензолды, ортохлортолуолды және нафталинді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4.1.1206-03</w:t>
            </w:r>
          </w:p>
          <w:p>
            <w:pPr>
              <w:spacing w:after="20"/>
              <w:ind w:left="20"/>
              <w:jc w:val="both"/>
            </w:pPr>
            <w:r>
              <w:rPr>
                <w:rFonts w:ascii="Times New Roman"/>
                <w:b w:val="false"/>
                <w:i w:val="false"/>
                <w:color w:val="000000"/>
                <w:sz w:val="20"/>
              </w:rPr>
              <w:t>
"Судағы акрилонитрилді, ацетонитрилды, диметилформамидті, диэтиламинді және триэтиламинді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4.1.1209-03</w:t>
            </w:r>
          </w:p>
          <w:p>
            <w:pPr>
              <w:spacing w:after="20"/>
              <w:ind w:left="20"/>
              <w:jc w:val="both"/>
            </w:pPr>
            <w:r>
              <w:rPr>
                <w:rFonts w:ascii="Times New Roman"/>
                <w:b w:val="false"/>
                <w:i w:val="false"/>
                <w:color w:val="000000"/>
                <w:sz w:val="20"/>
              </w:rPr>
              <w:t>
"Судағы E-капролактамды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4.1.1271-03</w:t>
            </w:r>
          </w:p>
          <w:p>
            <w:pPr>
              <w:spacing w:after="20"/>
              <w:ind w:left="20"/>
              <w:jc w:val="both"/>
            </w:pPr>
            <w:r>
              <w:rPr>
                <w:rFonts w:ascii="Times New Roman"/>
                <w:b w:val="false"/>
                <w:i w:val="false"/>
                <w:color w:val="000000"/>
                <w:sz w:val="20"/>
              </w:rPr>
              <w:t>
"Жұмыс аймағының ауасындағы және елді мекендердің атмосфералық ауасындағы фенолдың массалық концентрациясын флуориметриялық әдіспен өлшеу"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4.1.1272-03 "Ауадағы формальдегидтің массалық концентрациясын флуориметриялық әдіспен өлшеу"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4.1.1478-03 "Атмосфералық ауадағы және тұрғын және қоғамдық ғимараттардың ауа ортасындағы фенолды тиімділігі жоғары сұйықтықты хроматография әдісімен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4.1.1930-04 "Жұмыс аймағының ауасындағы 4-метилфенилен-1,3-диизоционаттың (толуилендиизоционаттың) массалық концентрациясын газды хроматография әдісімен өлшеу"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4.1.1957-05</w:t>
            </w:r>
          </w:p>
          <w:p>
            <w:pPr>
              <w:spacing w:after="20"/>
              <w:ind w:left="20"/>
              <w:jc w:val="both"/>
            </w:pPr>
            <w:r>
              <w:rPr>
                <w:rFonts w:ascii="Times New Roman"/>
                <w:b w:val="false"/>
                <w:i w:val="false"/>
                <w:color w:val="000000"/>
                <w:sz w:val="20"/>
              </w:rPr>
              <w:t>
"Ауадағы винилхлорид пен  ацетальдегидті газохроматографиялық айқындау" (01.03.2005 ж. № 17-05 аттестациялау туралы куәлік, тізілімдегі нөмірі ФР.1.31.2005.01754)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4.1.3086-13</w:t>
            </w:r>
          </w:p>
          <w:p>
            <w:pPr>
              <w:spacing w:after="20"/>
              <w:ind w:left="20"/>
              <w:jc w:val="both"/>
            </w:pPr>
            <w:r>
              <w:rPr>
                <w:rFonts w:ascii="Times New Roman"/>
                <w:b w:val="false"/>
                <w:i w:val="false"/>
                <w:color w:val="000000"/>
                <w:sz w:val="20"/>
              </w:rPr>
              <w:t>
"Тамақ өнеркәсібінде қолданылатын полимерлік материалдардан алынған су сүзінділеріндегі гексаметилендиаминді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4.1.3166-14</w:t>
            </w:r>
          </w:p>
          <w:p>
            <w:pPr>
              <w:spacing w:after="20"/>
              <w:ind w:left="20"/>
              <w:jc w:val="both"/>
            </w:pPr>
            <w:r>
              <w:rPr>
                <w:rFonts w:ascii="Times New Roman"/>
                <w:b w:val="false"/>
                <w:i w:val="false"/>
                <w:color w:val="000000"/>
                <w:sz w:val="20"/>
              </w:rPr>
              <w:t xml:space="preserve">
"Судағы және құрамы әртүрлі материалдардан алынған су сүзінділеріндегі гександы, гептанды, ацетальдегидті, ацетонды, метилацетатты, этилацетатты, метанолды, изо-пропанолды, акрилонитрилды,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айқындау" (16.01.2013ж. № 01.00282-2008/0153.16.01.13 аттестациялау туралы куәлік, тізілімдегі нөмірі ФР.1.31.2013.16740)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4.1.3167-14</w:t>
            </w:r>
          </w:p>
          <w:p>
            <w:pPr>
              <w:spacing w:after="20"/>
              <w:ind w:left="20"/>
              <w:jc w:val="both"/>
            </w:pPr>
            <w:r>
              <w:rPr>
                <w:rFonts w:ascii="Times New Roman"/>
                <w:b w:val="false"/>
                <w:i w:val="false"/>
                <w:color w:val="000000"/>
                <w:sz w:val="20"/>
              </w:rPr>
              <w:t xml:space="preserve">
"Атмосфералық ауадағы, сынақ камерасының және тұйық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айқындау" (16.01.2013 ж. № 01.00282-2008/0155.16.01.13 аттестациялау туралы куәлік, тізілімдегі нөмірі ФР.1.31.2013.16742)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4.1.3168-14</w:t>
            </w:r>
          </w:p>
          <w:p>
            <w:pPr>
              <w:spacing w:after="20"/>
              <w:ind w:left="20"/>
              <w:jc w:val="both"/>
            </w:pPr>
            <w:r>
              <w:rPr>
                <w:rFonts w:ascii="Times New Roman"/>
                <w:b w:val="false"/>
                <w:i w:val="false"/>
                <w:color w:val="000000"/>
                <w:sz w:val="20"/>
              </w:rPr>
              <w:t>
"Атмосфералық ауадағы, сынақ камерасының және тұйық үй-жайлардың ауасындағы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айқындау" (14.12.2012 ж. № 01.00282-2008/0146.14.12.12 аттестациялау туралы куәлік, тізілімдегі нөмірі ФР.1.31.2013.16763)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4.1.3169-14</w:t>
            </w:r>
          </w:p>
          <w:p>
            <w:pPr>
              <w:spacing w:after="20"/>
              <w:ind w:left="20"/>
              <w:jc w:val="both"/>
            </w:pPr>
            <w:r>
              <w:rPr>
                <w:rFonts w:ascii="Times New Roman"/>
                <w:b w:val="false"/>
                <w:i w:val="false"/>
                <w:color w:val="000000"/>
                <w:sz w:val="20"/>
              </w:rPr>
              <w:t>
"Судағы және құрамы әртүрлі материалдардан алынған су сүзінділеріндегі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айқындау" (16.01.2013 ж. № 01.00282-2008/0147.16.01.13 аттестациялау туралы куәлік, тізілімдегі нөмірі ФР.1.31.2013.16764)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ол осы тізбеге енгізілгенге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4.1.3170-14</w:t>
            </w:r>
          </w:p>
          <w:p>
            <w:pPr>
              <w:spacing w:after="20"/>
              <w:ind w:left="20"/>
              <w:jc w:val="both"/>
            </w:pPr>
            <w:r>
              <w:rPr>
                <w:rFonts w:ascii="Times New Roman"/>
                <w:b w:val="false"/>
                <w:i w:val="false"/>
                <w:color w:val="000000"/>
                <w:sz w:val="20"/>
              </w:rPr>
              <w:t>
"Атмосфералық ауадағы, сынақ камерасының және тұйық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айқындау" (6.01.2013 ж. № 01.00282-2008/0154.16. 01.13 аттестациялау туралы  куәлік, тізілімдегі нөмірі ФР.1.31.2013.16741)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4.1.3171-14</w:t>
            </w:r>
          </w:p>
          <w:p>
            <w:pPr>
              <w:spacing w:after="20"/>
              <w:ind w:left="20"/>
              <w:jc w:val="both"/>
            </w:pPr>
            <w:r>
              <w:rPr>
                <w:rFonts w:ascii="Times New Roman"/>
                <w:b w:val="false"/>
                <w:i w:val="false"/>
                <w:color w:val="000000"/>
                <w:sz w:val="20"/>
              </w:rPr>
              <w:t xml:space="preserve">
"Судағы және құрамы әртүрлі материалдардан алынған су сүзінділеріндегі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айқындау" (19.03.2013 ж. № 01.00282-2008/0160.19.03.13 аттестациялау туралы куәлік, тізілімдегі нөмірі ФР.1.31.2013.16751)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14.1:2:1.62-00</w:t>
            </w:r>
          </w:p>
          <w:p>
            <w:pPr>
              <w:spacing w:after="20"/>
              <w:ind w:left="20"/>
              <w:jc w:val="both"/>
            </w:pPr>
            <w:r>
              <w:rPr>
                <w:rFonts w:ascii="Times New Roman"/>
                <w:b w:val="false"/>
                <w:i w:val="false"/>
                <w:color w:val="000000"/>
                <w:sz w:val="20"/>
              </w:rPr>
              <w:t>
"Сарқынды суларды сандық химиялық талдау. Табиғи және тазартылған сарқынды сулардағы мұнай өнімдерінің массалық конденсациясын спектрофотометриямен аяқталатын колонкалы хромотография әдісімен өлшеуді орындау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14.1:2:4.139-98</w:t>
            </w:r>
          </w:p>
          <w:p>
            <w:pPr>
              <w:spacing w:after="20"/>
              <w:ind w:left="20"/>
              <w:jc w:val="both"/>
            </w:pPr>
            <w:r>
              <w:rPr>
                <w:rFonts w:ascii="Times New Roman"/>
                <w:b w:val="false"/>
                <w:i w:val="false"/>
                <w:color w:val="000000"/>
                <w:sz w:val="20"/>
              </w:rPr>
              <w:t>
"Суларды сандық химиялық талдау. Ауызсу, табиғи және сарқынды су сынамаларындағы кобальттың, никельдің, мыстың, мырыштың, хромның, марганецтің, темірдің, күмістің, кадмийдің және қорғасынның массалық концентрацияларын атомды-абсорбциялық спектрометрия әдісімен өлшеу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14.1:2:4.140-98</w:t>
            </w:r>
          </w:p>
          <w:p>
            <w:pPr>
              <w:spacing w:after="20"/>
              <w:ind w:left="20"/>
              <w:jc w:val="both"/>
            </w:pPr>
            <w:r>
              <w:rPr>
                <w:rFonts w:ascii="Times New Roman"/>
                <w:b w:val="false"/>
                <w:i w:val="false"/>
                <w:color w:val="000000"/>
                <w:sz w:val="20"/>
              </w:rPr>
              <w:t>
"Суларды сандық химиялық талдау. Ауызсу, табиғи және сарқынды су сынамаларындағы бериллийдің, ванадийдің, висмуттың, кадмийдің, кобальттың, мыстың, молибденнің, күшәланың, никельдің, қалайының, қорғасынның, селеннің, күмістің, сүрменің және хромның массалық концентрацияларын электротермиялық атомизацияланған атомды-абсорбциялық спектрометрия әдісімен өлшеу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14.1:2:4.143-98</w:t>
            </w:r>
          </w:p>
          <w:p>
            <w:pPr>
              <w:spacing w:after="20"/>
              <w:ind w:left="20"/>
              <w:jc w:val="both"/>
            </w:pPr>
            <w:r>
              <w:rPr>
                <w:rFonts w:ascii="Times New Roman"/>
                <w:b w:val="false"/>
                <w:i w:val="false"/>
                <w:color w:val="000000"/>
                <w:sz w:val="20"/>
              </w:rPr>
              <w:t>
"Суларды сандық химиялық талдау. Ауызсу, табиғи және сарқынды су сынамаларындағы алюминийдің, барийдің, бордың, темірдің, калийдің, кальцийдің, кобальттың, магнийдің, марганецтің, мыстың, натрийдің, никельдің, стронцийдің, титанның, хромның және мырыштың массалық концентрацияларын ИСП спектрометрия әдісімен өлшеу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"Атмосфераның ластануын бақылау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3071-2011</w:t>
            </w:r>
          </w:p>
          <w:p>
            <w:pPr>
              <w:spacing w:after="20"/>
              <w:ind w:left="20"/>
              <w:jc w:val="both"/>
            </w:pPr>
            <w:r>
              <w:rPr>
                <w:rFonts w:ascii="Times New Roman"/>
                <w:b w:val="false"/>
                <w:i w:val="false"/>
                <w:color w:val="000000"/>
                <w:sz w:val="20"/>
              </w:rPr>
              <w:t>
"Текстиль материалдар. Су экстрактының рН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10993-10-2011</w:t>
            </w:r>
          </w:p>
          <w:p>
            <w:pPr>
              <w:spacing w:after="20"/>
              <w:ind w:left="20"/>
              <w:jc w:val="both"/>
            </w:pPr>
            <w:r>
              <w:rPr>
                <w:rFonts w:ascii="Times New Roman"/>
                <w:b w:val="false"/>
                <w:i w:val="false"/>
                <w:color w:val="000000"/>
                <w:sz w:val="20"/>
              </w:rPr>
              <w:t>
"Медициналық бұйымдар. Медициналық бұйымдардың биологиялық әсерін бағалау. 10-бөлік. Тітіркендіретін және сенсибилизациялаушы әсерді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23268.12-78</w:t>
            </w:r>
          </w:p>
          <w:p>
            <w:pPr>
              <w:spacing w:after="20"/>
              <w:ind w:left="20"/>
              <w:jc w:val="both"/>
            </w:pPr>
            <w:r>
              <w:rPr>
                <w:rFonts w:ascii="Times New Roman"/>
                <w:b w:val="false"/>
                <w:i w:val="false"/>
                <w:color w:val="000000"/>
                <w:sz w:val="20"/>
              </w:rPr>
              <w:t>
"Емдік, емдік-асханалық және табиғи асханалық сулар. Перманганатты қышқылдануды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 5.3.3-тармақтар  </w:t>
            </w:r>
          </w:p>
          <w:p>
            <w:pPr>
              <w:spacing w:after="20"/>
              <w:ind w:left="20"/>
              <w:jc w:val="both"/>
            </w:pPr>
            <w:r>
              <w:rPr>
                <w:rFonts w:ascii="Times New Roman"/>
                <w:b w:val="false"/>
                <w:i w:val="false"/>
                <w:color w:val="000000"/>
                <w:sz w:val="20"/>
              </w:rPr>
              <w:t>
МемСТ 31209-2003 "Қанға және оның компоненттеріне арналған контейнерлер. Химиялық және биологиялық қауіпсіздік талаптары мен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31868-2012 "Су. Түсті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32375-2013 "Химиялық өнімнің адам ағзасына әсері бойынша сынау әдістері. Тері сенсибилизациясын бағалау сынақтары"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17.13.05-16-2010/ISO 7027:1999</w:t>
            </w:r>
          </w:p>
          <w:p>
            <w:pPr>
              <w:spacing w:after="20"/>
              <w:ind w:left="20"/>
              <w:jc w:val="both"/>
            </w:pPr>
            <w:r>
              <w:rPr>
                <w:rFonts w:ascii="Times New Roman"/>
                <w:b w:val="false"/>
                <w:i w:val="false"/>
                <w:color w:val="000000"/>
                <w:sz w:val="20"/>
              </w:rPr>
              <w:t>
"Қоршаған ортаны қорғау және табиғат пайдалану. Аналитикалық бақылау және мониторинг. Су сапасы. Лайлануды (мөлдірлікті)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57164-2016 "Ауызсу. Иісті, дәмді және лайлануды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1.1.11-12-35-2004 нұсқаулық "Заттарды бастапқы токсикологиялық бағалау және гигиеналық регламенттеу үшін эксперименттік зерттеулер қойылымына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880-71 нұсқаулық</w:t>
            </w:r>
          </w:p>
          <w:p>
            <w:pPr>
              <w:spacing w:after="20"/>
              <w:ind w:left="20"/>
              <w:jc w:val="both"/>
            </w:pPr>
            <w:r>
              <w:rPr>
                <w:rFonts w:ascii="Times New Roman"/>
                <w:b w:val="false"/>
                <w:i w:val="false"/>
                <w:color w:val="000000"/>
                <w:sz w:val="20"/>
              </w:rPr>
              <w:t>
"Тамақ өнімдерімен қатынасқа түсетін, полимерлік және басқа да синтетикалық материалдардан жасалған бұйымдарды санитариялық-химиялық зерттеу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11-11-15 РБ 02 "Өндірістік және арнайы киімге гигиеналық сараптама жүргізудің тәртібі мен ұйымдастырылуы. Гигиеналық қауіпсіздік көрсеткіштері және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3.2 және 3.6-тармақтар  </w:t>
            </w:r>
          </w:p>
          <w:p>
            <w:pPr>
              <w:spacing w:after="20"/>
              <w:ind w:left="20"/>
              <w:jc w:val="both"/>
            </w:pPr>
            <w:r>
              <w:rPr>
                <w:rFonts w:ascii="Times New Roman"/>
                <w:b w:val="false"/>
                <w:i w:val="false"/>
                <w:color w:val="000000"/>
                <w:sz w:val="20"/>
              </w:rPr>
              <w:t>
МУК 4.1/4.3.1485-03</w:t>
            </w:r>
          </w:p>
          <w:p>
            <w:pPr>
              <w:spacing w:after="20"/>
              <w:ind w:left="20"/>
              <w:jc w:val="both"/>
            </w:pPr>
            <w:r>
              <w:rPr>
                <w:rFonts w:ascii="Times New Roman"/>
                <w:b w:val="false"/>
                <w:i w:val="false"/>
                <w:color w:val="000000"/>
                <w:sz w:val="20"/>
              </w:rPr>
              <w:t>
"Балаларға, жасөспірімдерге және ересектерге арналған киімді гигиеналық бағалау.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4.1.3086-13</w:t>
            </w:r>
          </w:p>
          <w:p>
            <w:pPr>
              <w:spacing w:after="20"/>
              <w:ind w:left="20"/>
              <w:jc w:val="both"/>
            </w:pPr>
            <w:r>
              <w:rPr>
                <w:rFonts w:ascii="Times New Roman"/>
                <w:b w:val="false"/>
                <w:i w:val="false"/>
                <w:color w:val="000000"/>
                <w:sz w:val="20"/>
              </w:rPr>
              <w:t>
"Тамақ өнеркәсібінде қолданылатын, полимерлік материалдардан алынған су сүзінділеріндегі гексаметилендиаминді газохроматографиялық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14.1:2:3:4.121-97</w:t>
            </w:r>
          </w:p>
          <w:p>
            <w:pPr>
              <w:spacing w:after="20"/>
              <w:ind w:left="20"/>
              <w:jc w:val="both"/>
            </w:pPr>
            <w:r>
              <w:rPr>
                <w:rFonts w:ascii="Times New Roman"/>
                <w:b w:val="false"/>
                <w:i w:val="false"/>
                <w:color w:val="000000"/>
                <w:sz w:val="20"/>
              </w:rPr>
              <w:t>
"Суларды сандық химиялық талдау. Сулардағы рН өлшеуді потенциометриялық әдіспен орындау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 9-29.7-95</w:t>
            </w:r>
          </w:p>
          <w:p>
            <w:pPr>
              <w:spacing w:after="20"/>
              <w:ind w:left="20"/>
              <w:jc w:val="both"/>
            </w:pPr>
            <w:r>
              <w:rPr>
                <w:rFonts w:ascii="Times New Roman"/>
                <w:b w:val="false"/>
                <w:i w:val="false"/>
                <w:color w:val="000000"/>
                <w:sz w:val="20"/>
              </w:rPr>
              <w:t>
"Халық тұтынатын тауарларды тұрмыстық жағдайларда қолдану кезіндегі физикалық факторлардың жол берілетін деңгейлерінің санитариялық нормалары. Электростатикалық өрістің кернеуін өлшеу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19616-74 "Маталар және трикотаж кездемелер. Үлестік беткі электрлік кедергіні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4-тармақ </w:t>
            </w:r>
          </w:p>
          <w:p>
            <w:pPr>
              <w:spacing w:after="20"/>
              <w:ind w:left="20"/>
              <w:jc w:val="both"/>
            </w:pPr>
            <w:r>
              <w:rPr>
                <w:rFonts w:ascii="Times New Roman"/>
                <w:b w:val="false"/>
                <w:i w:val="false"/>
                <w:color w:val="000000"/>
                <w:sz w:val="20"/>
              </w:rPr>
              <w:t>
МемСТ Р ЕН 1149-3-2008 "Еңбек қауіпсіздігі стандарттарының жүйесі. Арнайы қорғаныш киім. Электр статикалық қасиеттер. 3-бөлік. Зарядтың азаюын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10-тармақша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4.1, 5.1 және 5.2-тармақтар  </w:t>
            </w:r>
          </w:p>
          <w:p>
            <w:pPr>
              <w:spacing w:after="20"/>
              <w:ind w:left="20"/>
              <w:jc w:val="both"/>
            </w:pPr>
            <w:r>
              <w:rPr>
                <w:rFonts w:ascii="Times New Roman"/>
                <w:b w:val="false"/>
                <w:i w:val="false"/>
                <w:color w:val="000000"/>
                <w:sz w:val="20"/>
              </w:rPr>
              <w:t>
МемСТ 28735-2005 "Аяқкиім. Салмақты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13997-2016 "Еңбек қауіпсіздігі стандарттарының жүйесі. Арнайы қорғаныш киім. Үшкір заттардың кесіп кетуіне қарсы тұруды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 7 .11-тармақтар  </w:t>
            </w:r>
          </w:p>
          <w:p>
            <w:pPr>
              <w:spacing w:after="20"/>
              <w:ind w:left="20"/>
              <w:jc w:val="both"/>
            </w:pPr>
            <w:r>
              <w:rPr>
                <w:rFonts w:ascii="Times New Roman"/>
                <w:b w:val="false"/>
                <w:i w:val="false"/>
                <w:color w:val="000000"/>
                <w:sz w:val="20"/>
              </w:rPr>
              <w:t>
МемСТ ISO 13998-2014 "Еңбек қауіпсіздігі стандарттарының жүйесі. Қорғаныш киім. Механикалық әсерден қорғау. Қол пышағының кесіп кетуінен және тиіп кетуінен қорғауға арналған алжапқыштар, шалбарлар мен күртелер.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22958-2014 "Текстиль. Суға төзімділік. Жаңбырдың әсеріне төзімділікті сынау. Көлденең су шашырауының әсері"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388-2012 "Еңбек қауіпсіздігі стандарттарының жүйесі. Қолды жеке қорғау құралдары. Механикалық әсерден қорғайтын қолғаптар.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01.09.2020 ж.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388-2019 "Еңбек қауіпсіздігі стандарттарының жүйесі. Қолды жеке қорғау құралдары. Механикалық әсерден қорғайтын қолғаптар.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01.09.2020 ж. бастап қолданылады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12.4.118-82 "Еңбек қауіпсіздігі стандарттарының жүйесі. Қолды қорғау құралдарына арналған үлдірлі полимерлік материалдар және жасанды былғары. Тесілуге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12.4.141-99 "Еңбек қауіпсіздігі стандарттарының жүйесі. Қолды жеке қорғау құралдары. Арнайы киім және оларды жасауға арналған материалдар. Кесілуге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p>
            <w:pPr>
              <w:spacing w:after="20"/>
              <w:ind w:left="20"/>
              <w:jc w:val="both"/>
            </w:pPr>
            <w:r>
              <w:rPr>
                <w:rFonts w:ascii="Times New Roman"/>
                <w:b w:val="false"/>
                <w:i w:val="false"/>
                <w:color w:val="000000"/>
                <w:sz w:val="20"/>
              </w:rPr>
              <w:t>
МемСТ 12.4.183-91 "Еңбек қауіпсіздігі стандарттарының жүйесі. Қолды қорғау құралдарына арналған материалдар.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6-тармақтар  </w:t>
            </w:r>
          </w:p>
          <w:p>
            <w:pPr>
              <w:spacing w:after="20"/>
              <w:ind w:left="20"/>
              <w:jc w:val="both"/>
            </w:pPr>
            <w:r>
              <w:rPr>
                <w:rFonts w:ascii="Times New Roman"/>
                <w:b w:val="false"/>
                <w:i w:val="false"/>
                <w:color w:val="000000"/>
                <w:sz w:val="20"/>
              </w:rPr>
              <w:t>
МемСТ 12.4.241-2013 "Еңбек қауіпсіздігі стандарттарының жүйесі. Механикалық әсерден қорғауға арналған арнайы киім. Тесілуге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8.3-тармақ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12.4.263-2014 (ISO 1420-1987) "Еңбек қауіпсіздігі стандарттарының жүйесі. Бетіне резеңке немесе пластмасса жағылған жеке қорғау құралдарына арналған материалдар. Су өткізбеуді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6.6 және 6.9-тармақтар  </w:t>
            </w:r>
          </w:p>
          <w:p>
            <w:pPr>
              <w:spacing w:after="20"/>
              <w:ind w:left="20"/>
              <w:jc w:val="both"/>
            </w:pPr>
            <w:r>
              <w:rPr>
                <w:rFonts w:ascii="Times New Roman"/>
                <w:b w:val="false"/>
                <w:i w:val="false"/>
                <w:color w:val="000000"/>
                <w:sz w:val="20"/>
              </w:rPr>
              <w:t>
МемСТ 12.4.280-2014 "Еңбек қауіпсіздігі стандарттарының жүйесі. Жалпы өндірістік ластанудан және механикалық әсерлерден қорғауға арналған арнайы киім. Жалпы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5-тармақ </w:t>
            </w:r>
          </w:p>
          <w:p>
            <w:pPr>
              <w:spacing w:after="20"/>
              <w:ind w:left="20"/>
              <w:jc w:val="both"/>
            </w:pPr>
            <w:r>
              <w:rPr>
                <w:rFonts w:ascii="Times New Roman"/>
                <w:b w:val="false"/>
                <w:i w:val="false"/>
                <w:color w:val="000000"/>
                <w:sz w:val="20"/>
              </w:rPr>
              <w:t>
МемСТ 413-91(ИСО 1420-87) "Бетіне резеңке немесе пластмасса жағылған маталар. Су өткізбеуді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w:t>
            </w:r>
          </w:p>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Созылған кезде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6-тармақ </w:t>
            </w:r>
          </w:p>
          <w:p>
            <w:pPr>
              <w:spacing w:after="20"/>
              <w:ind w:left="20"/>
              <w:jc w:val="both"/>
            </w:pPr>
            <w:r>
              <w:rPr>
                <w:rFonts w:ascii="Times New Roman"/>
                <w:b w:val="false"/>
                <w:i w:val="false"/>
                <w:color w:val="000000"/>
                <w:sz w:val="20"/>
              </w:rPr>
              <w:t>
МемСТ 3816-81 (ИСО 811-81) "Текстиль кездемелер. Гигроскопиялық және су сіңірмеу қасиеттерін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8847-85 "Трикотаж кездемелер. Жыртылу сипаттамаларын және жыртылудан аз жүктеме кезінде созылуын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12580-78 "Латекс үлдірлер. Созылған кездегі серпімді-беріктік қасиеттерін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12739-85 "Трикотаж кездемелер мен бұйымдар. Тозуға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15967-70 "Арнайы киімге арналған зығыр және жартылай зығыр мата. Жазықта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17316-71 "Жасанды былғары. Жыртылатын жүктемені және жыртылған кезде ұзаруын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17804-72 "Еңбек қауіпсіздігі стандарттарының жүйесі. Арнайы кимі. Маталардың және қосылған тігістердің шаң өткізбейтінін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18976-73 "Текстиль маталар.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тазартуға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3.8-тармақ </w:t>
            </w:r>
          </w:p>
          <w:p>
            <w:pPr>
              <w:spacing w:after="20"/>
              <w:ind w:left="20"/>
              <w:jc w:val="both"/>
            </w:pPr>
            <w:r>
              <w:rPr>
                <w:rFonts w:ascii="Times New Roman"/>
                <w:b w:val="false"/>
                <w:i w:val="false"/>
                <w:color w:val="000000"/>
                <w:sz w:val="20"/>
              </w:rPr>
              <w:t>
МемСТ 28486-90 "Синтетикалық жіптерден жасалған желбегейлік және күртелік маталар"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29104.17-91 "Техникалық маталар. Жазықта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7.10-тармақ </w:t>
            </w:r>
          </w:p>
          <w:p>
            <w:pPr>
              <w:spacing w:after="20"/>
              <w:ind w:left="20"/>
              <w:jc w:val="both"/>
            </w:pPr>
            <w:r>
              <w:rPr>
                <w:rFonts w:ascii="Times New Roman"/>
                <w:b w:val="false"/>
                <w:i w:val="false"/>
                <w:color w:val="000000"/>
                <w:sz w:val="20"/>
              </w:rPr>
              <w:t>
МемСТ 30292-96 (ИСО 4920-81) "Текстиль кездемелер. Жаңбырлатып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30303-95 (ИСО 1421-77) "Бетіне резеңке немесе пластмасса жағылған маталар. Жыртылатын жүктемені және жыртылған кезде ұзаруын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Р ИСО 12947-2-2011 "Текстиль материалдар. Тозуға төзімділікті Мартиндейл әдісімен айқындау. 2-бөлік. Ыдырау сәтін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ISO 12947-2:2016 негізінде әзірленеді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13934-1-2015</w:t>
            </w:r>
          </w:p>
          <w:p>
            <w:pPr>
              <w:spacing w:after="20"/>
              <w:ind w:left="20"/>
              <w:jc w:val="both"/>
            </w:pPr>
            <w:r>
              <w:rPr>
                <w:rFonts w:ascii="Times New Roman"/>
                <w:b w:val="false"/>
                <w:i w:val="false"/>
                <w:color w:val="000000"/>
                <w:sz w:val="20"/>
              </w:rPr>
              <w:t>
"Текстиль материалдар. Маталардың созылған кездегі қасиеттері. 1-бөлік. Барынша күш түсуін және барынша күш түскен кездегі қатысты ұзаруды жолақ әдісімен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w:t>
            </w:r>
          </w:p>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Созылған кезде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және 2-тармақтар  </w:t>
            </w:r>
          </w:p>
          <w:p>
            <w:pPr>
              <w:spacing w:after="20"/>
              <w:ind w:left="20"/>
              <w:jc w:val="both"/>
            </w:pPr>
            <w:r>
              <w:rPr>
                <w:rFonts w:ascii="Times New Roman"/>
                <w:b w:val="false"/>
                <w:i w:val="false"/>
                <w:color w:val="000000"/>
                <w:sz w:val="20"/>
              </w:rPr>
              <w:t>
МемСТ 8847-85 "Трикотаж кездемелер. Жыртылу сипаттамаларын және жыртылудан аз жүктеме кезінде созылуын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15902.3-79 "Тоқыма емес кездемелер. Беріктігін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17316-71 "Жасанды былғары. Жыртылатын жүктемені және жыртылған кезде ұзаруын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10819-2017 "Діріл және соққы. Қолғаптардың алақан жағындағы өткізу функцияларын  өлшеу және бағалау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01.07.2020 ж. бастап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12.4.002-97 "Еңбек қауіпсіздігі стандарттарының жүйесі. Қолды дірілден қорғау құралдары.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 1-қосымша (1.8-тармақ)</w:t>
            </w:r>
          </w:p>
          <w:p>
            <w:pPr>
              <w:spacing w:after="20"/>
              <w:ind w:left="20"/>
              <w:jc w:val="both"/>
            </w:pPr>
            <w:r>
              <w:rPr>
                <w:rFonts w:ascii="Times New Roman"/>
                <w:b w:val="false"/>
                <w:i w:val="false"/>
                <w:color w:val="000000"/>
                <w:sz w:val="20"/>
              </w:rPr>
              <w:t>
МемСТ 12023-2003 (ИСО 5084:1996)</w:t>
            </w:r>
          </w:p>
          <w:p>
            <w:pPr>
              <w:spacing w:after="20"/>
              <w:ind w:left="20"/>
              <w:jc w:val="both"/>
            </w:pPr>
            <w:r>
              <w:rPr>
                <w:rFonts w:ascii="Times New Roman"/>
                <w:b w:val="false"/>
                <w:i w:val="false"/>
                <w:color w:val="000000"/>
                <w:sz w:val="20"/>
              </w:rPr>
              <w:t>
"Текстиль материалдар және олардан жасалған бұйымдар. Қалыңдықты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p>
            <w:pPr>
              <w:spacing w:after="20"/>
              <w:ind w:left="20"/>
              <w:jc w:val="both"/>
            </w:pPr>
            <w:r>
              <w:rPr>
                <w:rFonts w:ascii="Times New Roman"/>
                <w:b w:val="false"/>
                <w:i w:val="false"/>
                <w:color w:val="000000"/>
                <w:sz w:val="20"/>
              </w:rPr>
              <w:t>
МемСТ 12.4.024-76 "Еңбек қауіпсіздігі стандарттарының жүйесі. Дірілден қорғайтын арнайы аяқкиім. Жалпы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ISO 17708-2014 "Аяқкиім. Дайын аяқкиімді сынау әдістері. Табанды бекіту беріктігі"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6.2.1 және 7.2.1-тармақтар  </w:t>
            </w:r>
          </w:p>
          <w:p>
            <w:pPr>
              <w:spacing w:after="20"/>
              <w:ind w:left="20"/>
              <w:jc w:val="both"/>
            </w:pPr>
            <w:r>
              <w:rPr>
                <w:rFonts w:ascii="Times New Roman"/>
                <w:b w:val="false"/>
                <w:i w:val="false"/>
                <w:color w:val="000000"/>
                <w:sz w:val="20"/>
              </w:rPr>
              <w:t>
МемСТ EN 12568-2018 "Еңбек қауіпсіздігі стандарттарының жүйесі. Аяқты жеке қорғау құралдары. Табанды қорғау.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12.4.072-79 "Еңбек қауіпсіздігі стандарттарының жүйесі. Судан, мұнай майларынан және механикалық әсерден қорғайтын, пішінді, арнайы резеңке етіктер.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12.4.151-85 "Еңбек қауіпсіздігі стандарттарының жүйесі. Арнайы аяқкиімге арналған қорғаныш шұлықтар. Соққыға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12.4.162-85 "Еңбек қауіпсіздігі стандарттарының жүйесі. Механикалық әсерден қорғауға арналған, полимерлік материалдардан жасалған арнайы аяқкиім.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12.4.177-89 "Еңбек қауіпсіздігі стандарттарының жүйесі. Аяқты тесілуден жеке қорғау құралдары. Жалпы техникалық талаптар  және тесілуге қарсы қасиеттерді сына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Қаттылықты Шор А бойынша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270-75 "Резеңке. Созылған кезде серпімді-беріктікті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426-77 "Резеңке. Сырғанаған кезде тозуға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2.4-кіші бөлім </w:t>
            </w:r>
          </w:p>
          <w:p>
            <w:pPr>
              <w:spacing w:after="20"/>
              <w:ind w:left="20"/>
              <w:jc w:val="both"/>
            </w:pPr>
            <w:r>
              <w:rPr>
                <w:rFonts w:ascii="Times New Roman"/>
                <w:b w:val="false"/>
                <w:i w:val="false"/>
                <w:color w:val="000000"/>
                <w:sz w:val="20"/>
              </w:rPr>
              <w:t>
МемСТ 7926-75 "Аяқкиімнің астына арналған резеңке.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9134-78 "Аяқкиім. Астыңғы бөлшектерінің бекітілу беріктігін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9290-76 "Аяқкиім. Үстіңгі бөлшектерін қосатын жіп тігістерінің беріктігін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9292-82 "Аяқкиім. Химиялық бекіту әдістерінің аяқкиімнің табаның бекіту беріктігін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17074-71 "Жасанды былғары. Жырмалауға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5.2, 6.2 және 7.2-тармақтар  </w:t>
            </w:r>
          </w:p>
          <w:p>
            <w:pPr>
              <w:spacing w:after="20"/>
              <w:ind w:left="20"/>
              <w:jc w:val="both"/>
            </w:pPr>
            <w:r>
              <w:rPr>
                <w:rFonts w:ascii="Times New Roman"/>
                <w:b w:val="false"/>
                <w:i w:val="false"/>
                <w:color w:val="000000"/>
                <w:sz w:val="20"/>
              </w:rPr>
              <w:t>
ТҚС ИСО 17697-2007 "Аяқкиім. Аяқкиімнің үстін, астарын және салынатын ұлтарағын сынау әдістері. Тігістердің беріктігі"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17697:2016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17697-2014 "Аяқкиім. Аяқкиімнің үстін, астарын және салынатын ұлтарағын сынау әдістері. Тігістердің беріктігі"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ISO 17697:2016 негізінде әзірленеді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5.5, 5.8.2 – 5.8.3, 5.14, 5.16, 5.17, 6.14 және 8.2-тармақтар  </w:t>
            </w:r>
          </w:p>
          <w:p>
            <w:pPr>
              <w:spacing w:after="20"/>
              <w:ind w:left="20"/>
              <w:jc w:val="both"/>
            </w:pPr>
            <w:r>
              <w:rPr>
                <w:rFonts w:ascii="Times New Roman"/>
                <w:b w:val="false"/>
                <w:i w:val="false"/>
                <w:color w:val="000000"/>
                <w:sz w:val="20"/>
              </w:rPr>
              <w:t>
МемСТ Р 12.4.295-2017 "Еңбек қауіпсіздігі стандарттарының жүйесі. Аяқты жеке қорғау құралдары.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7-тармақтар  </w:t>
            </w:r>
          </w:p>
          <w:p>
            <w:pPr>
              <w:spacing w:after="20"/>
              <w:ind w:left="20"/>
              <w:jc w:val="both"/>
            </w:pPr>
            <w:r>
              <w:rPr>
                <w:rFonts w:ascii="Times New Roman"/>
                <w:b w:val="false"/>
                <w:i w:val="false"/>
                <w:color w:val="000000"/>
                <w:sz w:val="20"/>
              </w:rPr>
              <w:t>
МемСТ ISO 20872-2011 "Аяқкиім. Табанды сынау әдістері. Жыртылуға беріктік"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12.4.083-80 "Еңбек қауіпсіздігі стандарттарының жүйесі. Арнайы аяқкиім астының материалдары. Таюдың үйкелу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397-2012 "Еңбек қауіпсіздігі стандарттарының жүйесі. Қорғаныш каскалар.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397:2012+A1:2012 негізінде әзірленеді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14052-2015 "Еңбек қауіпсіздігі стандарттарының жүйесі. Тиімділігі жоғары қорғаныш каскалар.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12.4.091-80 "Еңбек қауіпсіздігі стандарттарының жүйесі. Шахтерлердің пластмасса каскалары.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2.5, 2.6 және 2.10-тармақтар  </w:t>
            </w:r>
          </w:p>
          <w:p>
            <w:pPr>
              <w:spacing w:after="20"/>
              <w:ind w:left="20"/>
              <w:jc w:val="both"/>
            </w:pPr>
            <w:r>
              <w:rPr>
                <w:rFonts w:ascii="Times New Roman"/>
                <w:b w:val="false"/>
                <w:i w:val="false"/>
                <w:color w:val="000000"/>
                <w:sz w:val="20"/>
              </w:rPr>
              <w:t>
МемСТ 12.4.128-83 "Еңбек қауіпсіздігі стандарттарының жүйесі. Қорғаныш каскалар.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14-тармақша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14052-2015 "Еңбек қауіпсіздігі стандарттарының жүйесі. Тиімділігі жоғары қорғаныш каскалар.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12.4.255-2013 (EN 812:1997+A1:2001) "Еңбек қауіпсіздігі стандарттарының жүйесі. Қорғаныш каскеткалар.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5.6 және 5.12-тармақтар  </w:t>
            </w:r>
          </w:p>
          <w:p>
            <w:pPr>
              <w:spacing w:after="20"/>
              <w:ind w:left="20"/>
              <w:jc w:val="both"/>
            </w:pPr>
            <w:r>
              <w:rPr>
                <w:rFonts w:ascii="Times New Roman"/>
                <w:b w:val="false"/>
                <w:i w:val="false"/>
                <w:color w:val="000000"/>
                <w:sz w:val="20"/>
              </w:rPr>
              <w:t>
МемСТ 12.4.308-2016 (EN 207:2009) "Еңбек қауіпсіздігі стандарттарының жүйесі. Көзді жеке қорғау құралдары. Лазерлік сәулеленуден қорғауға арналған көзілдірік.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6.1, 6.2, 6.8, 6.12 және 6.16-тармақтар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қосымшалар</w:t>
            </w:r>
          </w:p>
          <w:p>
            <w:pPr>
              <w:spacing w:after="20"/>
              <w:ind w:left="20"/>
              <w:jc w:val="both"/>
            </w:pPr>
            <w:r>
              <w:rPr>
                <w:rFonts w:ascii="Times New Roman"/>
                <w:b w:val="false"/>
                <w:i w:val="false"/>
                <w:color w:val="000000"/>
                <w:sz w:val="20"/>
              </w:rPr>
              <w:t>
МемСТ 12.4.253-2013 (EN 166:2002) "Еңбек қауіпсіздігі стандарттарының жүйесі. Көзді жеке қорғау құралдары. Жалпы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Р 51854-2001 "Көзілдіріктің күннен қорғайтын линзалары.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19-тармақша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3.5 және 3.10-тармақтар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5.2, 5.6, 5.7, 5.9, 6.1, 6.2 және 6.8-тармақтар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21-тармақша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354-2019 "Еңбек қауіпсіздігі стандарттарының жүйесі. Биіктен құлаудан жеке қорғау құралдары. Арқанжіптер.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795-2014 "Еңбек қауіпсіздігі стандарттарының жүйесі. Биіктен құлаудан жеке қорғау құралдары. Анкерлік құрылғылар.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795-2019 "Еңбек қауіпсіздігі стандарттарының жүйесі Биіктен құлаудан жеке қорғау құралдары. Анкерлік құрылғылар.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5.7-кіші бөлім </w:t>
            </w:r>
          </w:p>
          <w:p>
            <w:pPr>
              <w:spacing w:after="20"/>
              <w:ind w:left="20"/>
              <w:jc w:val="both"/>
            </w:pPr>
            <w:r>
              <w:rPr>
                <w:rFonts w:ascii="Times New Roman"/>
                <w:b w:val="false"/>
                <w:i w:val="false"/>
                <w:color w:val="000000"/>
                <w:sz w:val="20"/>
              </w:rPr>
              <w:t>
МемСТ EN 1496-2014 "Еңбек қауіпсіздігі стандарттарының жүйесі. Биіктен құлаудан жеке қорғау құралдары. Көтергіш құтқару құрылғылары.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1496:2017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1497-2014 "Еңбек қауіпсіздігі стандарттарының жүйесі. Биіктен құлаудан жеке қорғау құралдары. Құтқару баулары.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1498-2014 "Еңбек қауіпсіздігі стандарттарының жүйесі. Биіктен құлаудан жеке қорғау құралдары. Құтқару ілгектері.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xml:space="preserve">
МемСТ EN 1891-2014 "Еңбек қауіпсіздігі стандарттарының жүйесі. Биіктен құлаудан жеке қорғау құралдары. Өзегі қатты созылмайтын арқандар. Жалпы техникалық талаптар. Сынау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 12841-2014 "Еңбек қауіпсіздігі стандарттарының жүйесі. Биіктен құлаудан жеке қорғау құралдары. Арқанмен жету жүйелері. Арқандарда жайғастыру құрылғылары.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EN/ТS 16415-2015 "Еңбек қауіпсіздігі стандарттарының жүйесі. Биіктен құлаудан жеке қорғау құралдары. Бір уақытта біреуден көп адамның пайдалануына арналған анкерлік құрылғылар.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4.5.1 – 4.5.4, 5.1 – 5.6 және 6.1.1 – 6.1.6-кіші бөлімдер </w:t>
            </w:r>
          </w:p>
          <w:p>
            <w:pPr>
              <w:spacing w:after="20"/>
              <w:ind w:left="20"/>
              <w:jc w:val="both"/>
            </w:pPr>
            <w:r>
              <w:rPr>
                <w:rFonts w:ascii="Times New Roman"/>
                <w:b w:val="false"/>
                <w:i w:val="false"/>
                <w:color w:val="000000"/>
                <w:sz w:val="20"/>
              </w:rPr>
              <w:t>
МемСТ 32489-2013 "Құрылыстағы сақтандыру белбеулері.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1910-2009</w:t>
            </w:r>
            <w:r>
              <w:rPr>
                <w:rFonts w:ascii="Times New Roman"/>
                <w:b w:val="false"/>
                <w:i w:val="false"/>
                <w:color w:val="000000"/>
                <w:sz w:val="20"/>
              </w:rPr>
              <w:t xml:space="preserve"> "Дайындығы жоқ адамдарды ғимараттың сыртқы қасбеті арқылы биіктен құтқаруға арналған жеке құтқару құрылғылары.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МемСТ Р ЕН 354-2010 "Еңбек қауіпсіздігі стандарттарының жүйесі.</w:t>
            </w:r>
          </w:p>
          <w:p>
            <w:pPr>
              <w:spacing w:after="20"/>
              <w:ind w:left="20"/>
              <w:jc w:val="both"/>
            </w:pPr>
            <w:r>
              <w:rPr>
                <w:rFonts w:ascii="Times New Roman"/>
                <w:b w:val="false"/>
                <w:i w:val="false"/>
                <w:color w:val="000000"/>
                <w:sz w:val="20"/>
              </w:rPr>
              <w:t>
Биіктен құлаудан жеке қорғау құралдары. Арқанжіптер.</w:t>
            </w:r>
          </w:p>
          <w:p>
            <w:pPr>
              <w:spacing w:after="20"/>
              <w:ind w:left="20"/>
              <w:jc w:val="both"/>
            </w:pPr>
            <w:r>
              <w:rPr>
                <w:rFonts w:ascii="Times New Roman"/>
                <w:b w:val="false"/>
                <w:i w:val="false"/>
                <w:color w:val="000000"/>
                <w:sz w:val="20"/>
              </w:rPr>
              <w:t>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01.09.2020 ж.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ЕН 355-2008 "Еңбек қауіпсіздігі стандарттарының жүйесі. Биіктен құлаудан жеке қорғау құралдары. Амортизаторлар.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ЕН 358-2008 "Еңбек қауіпсіздігі стандарттарының жүйесі. Биіктен құлаудан жеке қорғау құралдары. Ұстап тұруға және жайғастыруға арналған баулар.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ЕН 360-2008 "Еңбек қауіпсіздігі стандарттарының жүйесі. Биіктен құлаудан жеке қорғау құралдары. Тартып алғыш типтегі қорғау құралдары.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ЕН 361-2008 "Еңбек қауіпсіздігі стандарттарының жүйесі. Биіктен құлаудан жеке қорғау құралдары. Сақтандыру баулары.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Р ЕН 362-2008 "Еңбек қауіпсіздігі стандарттарының жүйесі. Биіктен құлаудан жеке қорғау құралдары. Жалғастыру элементтері.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5-бөлімдер </w:t>
            </w:r>
          </w:p>
          <w:p>
            <w:pPr>
              <w:spacing w:after="20"/>
              <w:ind w:left="20"/>
              <w:jc w:val="both"/>
            </w:pPr>
            <w:r>
              <w:rPr>
                <w:rFonts w:ascii="Times New Roman"/>
                <w:b w:val="false"/>
                <w:i w:val="false"/>
                <w:color w:val="000000"/>
                <w:sz w:val="20"/>
              </w:rPr>
              <w:t>
МемСТ Р 12.4.206-99 "Еңбек қауіпсіздігі стандарттарының жүйесі. Биіктен құлаудан жеке қорғау құралдары.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Р 57379-2016/EN 341:2011 "Еңбек қауіпсіздігі стандарттарының жүйесі. Биіктен құлаудан жеке қорғау құралдары. Түсуге арналған құрылғылар.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58193-2018/EN 353-1:2014  "Еңбек қауіпсіздігі стандарттарының жүйесі. Биіктен құлаудан жеке қорғау құралдары. Анкерлік желідегі жатаған типті биіктен құлаудан қорғау құралдары. 1-бөлік. Қатты анкерлік желідегі жатаған типті биіктен құлаудан жеке қорғау құралдары.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353-1:2014 негізінде әзірленеді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4.4 және 4.5-тармақтар  </w:t>
            </w:r>
          </w:p>
          <w:p>
            <w:pPr>
              <w:spacing w:after="20"/>
              <w:ind w:left="20"/>
              <w:jc w:val="both"/>
            </w:pPr>
            <w:r>
              <w:rPr>
                <w:rFonts w:ascii="Times New Roman"/>
                <w:b w:val="false"/>
                <w:i w:val="false"/>
                <w:color w:val="000000"/>
                <w:sz w:val="20"/>
              </w:rPr>
              <w:t xml:space="preserve">
МемСТ Р 58194-2018/ EN 813:2008  "Еңбек қауіпсіздігі стандарттарының жүйесі. Биіктен құлаудан жеке қорғау құралдары. Отыру қалпына арналған баулар. Жалпы техникалық талаптар. Сынау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813:2008  негізінде әзірленеді</w:t>
            </w:r>
          </w:p>
        </w:tc>
      </w:tr>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23-тармақша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5.1.7, 5.1.10, 5.1.11, 5.1.15 және 5.2.1 – 5.2.5-тармақтар  </w:t>
            </w:r>
          </w:p>
          <w:p>
            <w:pPr>
              <w:spacing w:after="20"/>
              <w:ind w:left="20"/>
              <w:jc w:val="both"/>
            </w:pPr>
            <w:r>
              <w:rPr>
                <w:rFonts w:ascii="Times New Roman"/>
                <w:b w:val="false"/>
                <w:i w:val="false"/>
                <w:color w:val="000000"/>
                <w:sz w:val="20"/>
              </w:rPr>
              <w:t>
МемСТ 12.4.275-2014 (EN 13819-1:2002) "Еңбек қауіпсіздігі стандарттарының жүйесі. Есту органын жеке қорғау құралдары. Жалпы техникалық талаптар. Сынау әдістері"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24-тармақша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МемСТ 12.4.275-2014 (EN 13819-1:2002) "Еңбек қауіпсіздігі стандарттарының жүйесі. Есту органын жеке қорғау құралдары. Жалпы техникалық талаптар. Сынау әдістері"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1-тармақша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ISO 15831-2013 "Киім. Физиологиялық әсер. Термоманекенде жылу оқшаулауды өлшеу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ISO 17491-4-2012 "Еңбек қауіпсіздігі стандарттарының жүйесі. Химиялық заттардан қорғауға арналған арнайы киім. 4-бөлік. Шашылатын сұйықтықтың өтіп кетуіне төзімділікті айқындау әдісі (шашу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9.030-74 "Коррозиядан және ескіруден қорғаудың бірыңғай жүйесі. Резеңкелер. Жүктеме түспеген күйде сұйық агрессивті орталардың әсеріне төзімділікті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12.4.005-85 "Еңбек қауіпсіздігі стандарттарының жүйесі. Тыныс алу органдарын жеке қорғау құралдары. Дем алуға қарсылық шамасын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12.4.008-84 "Еңбек қауіпсіздігі стандарттарының жүйесі. Жеке қорғау құралдары. Көру өрісін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12.4.061-88 "Еңбек қауіпсіздігі стандарттарының жүйесі. Жеке қорғау құралындағы адамның жұмыс істеу қабілетін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3-тармақ </w:t>
            </w:r>
          </w:p>
          <w:p>
            <w:pPr>
              <w:spacing w:after="20"/>
              <w:ind w:left="20"/>
              <w:jc w:val="both"/>
            </w:pPr>
            <w:r>
              <w:rPr>
                <w:rFonts w:ascii="Times New Roman"/>
                <w:b w:val="false"/>
                <w:i w:val="false"/>
                <w:color w:val="000000"/>
                <w:sz w:val="20"/>
              </w:rPr>
              <w:t>
МемСТ 12.4.064-84 "Еңбек қауіпсіздігі стандарттарының жүйесі. Оқшаулағыш костюмдер.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12.4.067-79 "Еңбек қауіпсіздігі стандарттарының жүйесі. Жеке қорғау құралындағы адамның жылу сақтауын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12.4.081-80 "Еңбек қауіпсіздігі стандарттарының жүйесі. Түтікті жеке қорғау құралдарына берілетін ауаның жұмсалу көлемін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12.4.082-80 "Еңбек қауіпсіздігі стандарттарының жүйесі. Жеке қорғау құралындағы адамның көзінің өткірлігін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12.4.090-86 "Еңбек қауіпсіздігі стандарттарының жүйесі. Жеке қорғау құралдары. Иілген кездегі қаттылықты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12.4.092-80 "Еңбек қауіпсіздігі стандарттарының жүйесі. Жеке қорғау құралдары. Жеке қорғау құралдарының дыбысты басуын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12.4.136-84 "Еңбек қауіпсіздігі стандарттарының жүйесі. Жеке қорғау құралдары. Микроағзалардың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w:t>
            </w:r>
          </w:p>
          <w:p>
            <w:pPr>
              <w:spacing w:after="20"/>
              <w:ind w:left="20"/>
              <w:jc w:val="both"/>
            </w:pPr>
            <w:r>
              <w:rPr>
                <w:rFonts w:ascii="Times New Roman"/>
                <w:b w:val="false"/>
                <w:i w:val="false"/>
                <w:color w:val="000000"/>
                <w:sz w:val="20"/>
              </w:rPr>
              <w:t>
МемСТ 12.4.139-84 "Еңбек қауіпсіздігі стандарттарының жүйесі. Жылудан қорғайтын автономды оқшаулағыш костюм.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6-тармақтар  </w:t>
            </w:r>
          </w:p>
          <w:p>
            <w:pPr>
              <w:spacing w:after="20"/>
              <w:ind w:left="20"/>
              <w:jc w:val="both"/>
            </w:pPr>
            <w:r>
              <w:rPr>
                <w:rFonts w:ascii="Times New Roman"/>
                <w:b w:val="false"/>
                <w:i w:val="false"/>
                <w:color w:val="000000"/>
                <w:sz w:val="20"/>
              </w:rPr>
              <w:t>
МемСТ 12.4.218-2002 "Еңбек қауіпсіздігі стандарттарының жүйесі. Жеке қорғау құралдары. Агрессивті орталарда материалдардың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Б қосымшасы </w:t>
            </w:r>
          </w:p>
          <w:p>
            <w:pPr>
              <w:spacing w:after="20"/>
              <w:ind w:left="20"/>
              <w:jc w:val="both"/>
            </w:pPr>
            <w:r>
              <w:rPr>
                <w:rFonts w:ascii="Times New Roman"/>
                <w:b w:val="false"/>
                <w:i w:val="false"/>
                <w:color w:val="000000"/>
                <w:sz w:val="20"/>
              </w:rPr>
              <w:t>
МемСТ 12.4.220-2002 "Еңбек қауіпсіздігі стандарттарының жүйесі. Жеке қорғау құралдары. Материалдар мен тігістердің агрессивті ортаның әсеріне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7-тармақтар  </w:t>
            </w:r>
          </w:p>
          <w:p>
            <w:pPr>
              <w:spacing w:after="20"/>
              <w:ind w:left="20"/>
              <w:jc w:val="both"/>
            </w:pPr>
            <w:r>
              <w:rPr>
                <w:rFonts w:ascii="Times New Roman"/>
                <w:b w:val="false"/>
                <w:i w:val="false"/>
                <w:color w:val="000000"/>
                <w:sz w:val="20"/>
              </w:rPr>
              <w:t>
МемСТ 12.4.239-2013 "Еңбек қауіпсіздігі стандарттарының жүйесі. Сұйық химикаттардан қорғауға арналған арнайы киім. Ауа өткізетін материалдардың сұйықтықтардың енуіне қарсылығын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5-тармақ </w:t>
            </w:r>
          </w:p>
          <w:p>
            <w:pPr>
              <w:spacing w:after="20"/>
              <w:ind w:left="20"/>
              <w:jc w:val="both"/>
            </w:pPr>
            <w:r>
              <w:rPr>
                <w:rFonts w:ascii="Times New Roman"/>
                <w:b w:val="false"/>
                <w:i w:val="false"/>
                <w:color w:val="000000"/>
                <w:sz w:val="20"/>
              </w:rPr>
              <w:t>
МемСТ 12.4.240-2013 "Еңбек қауіпсіздігі стандарттарының жүйесі. Оқшаулағыш костюмдер.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12.4.241-2013 "Еңбек қауіпсіздігі стандарттарының жүйесі. Механикалық әсерден қорғауға арналған арнайы киім. Тесілуге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w:t>
            </w:r>
          </w:p>
          <w:p>
            <w:pPr>
              <w:spacing w:after="20"/>
              <w:ind w:left="20"/>
              <w:jc w:val="both"/>
            </w:pPr>
            <w:r>
              <w:rPr>
                <w:rFonts w:ascii="Times New Roman"/>
                <w:b w:val="false"/>
                <w:i w:val="false"/>
                <w:color w:val="000000"/>
                <w:sz w:val="20"/>
              </w:rPr>
              <w:t>
МемСТ 12.4.251-2013 "Еңбек қауіпсіздігі стандарттарының жүйесі. Қышқылдардың ерітінділерінен қорғауға арналған арнайы киім.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12.4.263-2014 (ISO 1420:1987) "Еңбек қауіпсіздігі стандарттарының жүйесі. Жеке қорғау құралдарына арналған, бетіне резеңке немесе пластмасса жағылған материалдар. Су өткізуді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12.4.268-2014 (ISO 6529:2001, ISO 6530:2005) "Еңбек қауіпсіздігі стандарттарының жүйесі. Уытты химиялық заттардан қорғауға арналған арнайы киім. Сұйықтықтарды және газдарда өткізуді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және 5-бөлімдер </w:t>
            </w:r>
          </w:p>
          <w:p>
            <w:pPr>
              <w:spacing w:after="20"/>
              <w:ind w:left="20"/>
              <w:jc w:val="both"/>
            </w:pPr>
            <w:r>
              <w:rPr>
                <w:rFonts w:ascii="Times New Roman"/>
                <w:b w:val="false"/>
                <w:i w:val="false"/>
                <w:color w:val="000000"/>
                <w:sz w:val="20"/>
              </w:rPr>
              <w:t>
МемСТ 12.4.289-2015 "Еңбек қауіпсіздігі стандарттарының жүйесі. Костюм астындағы кеңістікке ауа мәжбүрлі түрде берілетін оқшаулағыш костюмдер.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12.4.291-2015 "Еңбек қауіпсіздігі стандарттарының жүйесі. Тыныс алу органдарын жеке қорғаудың дербес оқшаулағыш құралдары. Дем алатын газды дем алу қоспасының температурасын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12.4.311-2017 "Еңбек қауіпсіздігі стандарттарының жүйесі. Көп функциялы оқшаулағыш костюмдер.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413-91 (ИСО 1420-87) "Бетіне резеңке немесе пластмасса жағылған маталар. Су өткізбеуді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Созылу кезіндегі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9913-90 "Текстиль материалдар.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7-тармақ, А қосымшасы</w:t>
            </w:r>
          </w:p>
          <w:p>
            <w:pPr>
              <w:spacing w:after="20"/>
              <w:ind w:left="20"/>
              <w:jc w:val="both"/>
            </w:pPr>
            <w:r>
              <w:rPr>
                <w:rFonts w:ascii="Times New Roman"/>
                <w:b w:val="false"/>
                <w:i w:val="false"/>
                <w:color w:val="000000"/>
                <w:sz w:val="20"/>
              </w:rPr>
              <w:t>МемСТ 11209-2014 "Арнайы киімге арналған маталар.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12020-72 "Пластмассалар. Химиялық орталардың әсеріне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30303-95 (ИСО 1421-77) "Бетіне резеңке немесе пластмасса жағылған маталар.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30304-95 (ИСО 4674-77) "Бетіне резеңке немесе пластмасса жағылған маталар. Жұлмалауға қарсылықты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5.9, 6.1 – 6.9 және 7.1 – 7.8-кіші бөлімдер, С қосымшасы </w:t>
            </w:r>
          </w:p>
          <w:p>
            <w:pPr>
              <w:spacing w:after="20"/>
              <w:ind w:left="20"/>
              <w:jc w:val="both"/>
            </w:pPr>
            <w:r>
              <w:rPr>
                <w:rFonts w:ascii="Times New Roman"/>
                <w:b w:val="false"/>
                <w:i w:val="false"/>
                <w:color w:val="000000"/>
                <w:sz w:val="20"/>
              </w:rPr>
              <w:t>МемСТ Р ИСО 16602-2010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8-бөлімдер </w:t>
            </w:r>
          </w:p>
          <w:p>
            <w:pPr>
              <w:spacing w:after="20"/>
              <w:ind w:left="20"/>
              <w:jc w:val="both"/>
            </w:pPr>
            <w:r>
              <w:rPr>
                <w:rFonts w:ascii="Times New Roman"/>
                <w:b w:val="false"/>
                <w:i w:val="false"/>
                <w:color w:val="000000"/>
                <w:sz w:val="20"/>
              </w:rPr>
              <w:t>
МемСТ Р ИСО 17491-3-2009 "Еңбек қауіпсіздігі стандарттарының жүйесі. Химиялық заттардан қорғауға арналған арнайы киім. 3-бөлік. Сұйықтық ағысының енуіне төзімділікті айқындау әдісі (ағыс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5-тармақтар  </w:t>
            </w:r>
          </w:p>
          <w:p>
            <w:pPr>
              <w:spacing w:after="20"/>
              <w:ind w:left="20"/>
              <w:jc w:val="both"/>
            </w:pPr>
            <w:r>
              <w:rPr>
                <w:rFonts w:ascii="Times New Roman"/>
                <w:b w:val="false"/>
                <w:i w:val="false"/>
                <w:color w:val="000000"/>
                <w:sz w:val="20"/>
              </w:rPr>
              <w:t>
МемСТ Р ЕН 464-2007 "Еңбек қауіпсіздігі стандарттарының жүйесі. Сұйық және газ тәріздес химиялық заттардан, соның ішінде сұйық және қатты аэрозольдерден қорғауға арналған арнайы киім. Газ өткізбейтін костюмдердің герметикалығын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8-бөлімдер </w:t>
            </w:r>
          </w:p>
          <w:p>
            <w:pPr>
              <w:spacing w:after="20"/>
              <w:ind w:left="20"/>
              <w:jc w:val="both"/>
            </w:pPr>
            <w:r>
              <w:rPr>
                <w:rFonts w:ascii="Times New Roman"/>
                <w:b w:val="false"/>
                <w:i w:val="false"/>
                <w:color w:val="000000"/>
                <w:sz w:val="20"/>
              </w:rPr>
              <w:t>
МемСТ Р ЕН ИСО 13982-2-2009 "Еңбек қауіпсіздігі стандарттарының жүйесі. Қатты аэрозольдерден қорғауға арналған арнайы киім. 2-бөлік. Жоғары дисперсті аэрозольдердің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және 7.17-кіші бөлімдер </w:t>
            </w:r>
          </w:p>
          <w:p>
            <w:pPr>
              <w:spacing w:after="20"/>
              <w:ind w:left="20"/>
              <w:jc w:val="both"/>
            </w:pPr>
            <w:r>
              <w:rPr>
                <w:rFonts w:ascii="Times New Roman"/>
                <w:b w:val="false"/>
                <w:i w:val="false"/>
                <w:color w:val="000000"/>
                <w:sz w:val="20"/>
              </w:rPr>
              <w:t>
МемСТ Р ЕН 14594-2011 "Еңбек қауіпсіздігі стандарттарының жүйесі. Тыныс алу органдарын жеке қорғау құралдары. Магистральдан сығылған ауа үздіксіз берілетін тыныс алу аппараттары.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4-бөлімдер </w:t>
            </w:r>
          </w:p>
          <w:p>
            <w:pPr>
              <w:spacing w:after="20"/>
              <w:ind w:left="20"/>
              <w:jc w:val="both"/>
            </w:pPr>
            <w:r>
              <w:rPr>
                <w:rFonts w:ascii="Times New Roman"/>
                <w:b w:val="false"/>
                <w:i w:val="false"/>
                <w:color w:val="000000"/>
                <w:sz w:val="20"/>
              </w:rPr>
              <w:t>
МемСТ Р 12.4.270-2012 "Еңбек қауіпсіздігі стандарттарының жүйесі. Оқшаулағыш костюмдер. Динамикалық жағдайларда герметикалықты пневмометриялық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5.9, 6.1 – 6.9 және 7.1 – 7.8-кіші бөлімдер, С қосымшасы</w:t>
            </w:r>
          </w:p>
          <w:p>
            <w:pPr>
              <w:spacing w:after="20"/>
              <w:ind w:left="20"/>
              <w:jc w:val="both"/>
            </w:pPr>
            <w:r>
              <w:rPr>
                <w:rFonts w:ascii="Times New Roman"/>
                <w:b w:val="false"/>
                <w:i w:val="false"/>
                <w:color w:val="000000"/>
                <w:sz w:val="20"/>
              </w:rPr>
              <w:t>МемСТ Р ИСО 16602-2010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2-тармақша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4-бөлімдер </w:t>
            </w:r>
          </w:p>
          <w:p>
            <w:pPr>
              <w:spacing w:after="20"/>
              <w:ind w:left="20"/>
              <w:jc w:val="both"/>
            </w:pPr>
            <w:r>
              <w:rPr>
                <w:rFonts w:ascii="Times New Roman"/>
                <w:b w:val="false"/>
                <w:i w:val="false"/>
                <w:color w:val="000000"/>
                <w:sz w:val="20"/>
              </w:rPr>
              <w:t>
МемСТ 12.4.260-2014 "Еңбек қауіпсіздігі стандарттарының жүйесі. Оқшаулағыш костюмдер. Оқшаулағыш материалдарды тотықтандырғыштардың сұйық сатысы бойынша ену және қорғау әрекетінің уақыты тұрғысынан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және 8-бөлімдер </w:t>
            </w:r>
          </w:p>
          <w:p>
            <w:pPr>
              <w:spacing w:after="20"/>
              <w:ind w:left="20"/>
              <w:jc w:val="both"/>
            </w:pPr>
            <w:r>
              <w:rPr>
                <w:rFonts w:ascii="Times New Roman"/>
                <w:b w:val="false"/>
                <w:i w:val="false"/>
                <w:color w:val="000000"/>
                <w:sz w:val="20"/>
              </w:rPr>
              <w:t>
МемСТ Р 12.4.271-2012 "Еңбек қауіпсіздігі стандарттарының жүйесі. Оқшаулағыш костюмдер. Газ тәріздес заттар бойынша қорғау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12.4.008-84 "Еңбек қауіпсіздігі стандарттарының жүйесі. Жеке қорғау құралдары. Көру өрісін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және 5.6-тармақтар  </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01.07.2021 ж.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5.1.4 және 5.1.7-тармақтар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6.6.1, 6.6.2, 6.8 және 6.13-тармақтар  </w:t>
            </w:r>
          </w:p>
          <w:p>
            <w:pPr>
              <w:spacing w:after="20"/>
              <w:ind w:left="20"/>
              <w:jc w:val="both"/>
            </w:pPr>
            <w:r>
              <w:rPr>
                <w:rFonts w:ascii="Times New Roman"/>
                <w:b w:val="false"/>
                <w:i w:val="false"/>
                <w:color w:val="000000"/>
                <w:sz w:val="20"/>
              </w:rPr>
              <w:t>
МемСТ 12.4.236-2012 (EN 138:1994) "Еңбек қауіпсіздігі стандарттарының жүйесі. Тыныс алу органдарын жеке қорғау құралдары. Маскалармен және жартылай маскалармен пайдаланылатын, таза ауа беретін түтігі бар тыныс алу аппараттары.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8.6, 8.7, 8.12, 8.14 – 8.17, 8.20 және 8.26.1-тармақтар  </w:t>
            </w:r>
          </w:p>
          <w:p>
            <w:pPr>
              <w:spacing w:after="20"/>
              <w:ind w:left="20"/>
              <w:jc w:val="both"/>
            </w:pPr>
            <w:r>
              <w:rPr>
                <w:rFonts w:ascii="Times New Roman"/>
                <w:b w:val="false"/>
                <w:i w:val="false"/>
                <w:color w:val="000000"/>
                <w:sz w:val="20"/>
              </w:rPr>
              <w:t>
МемСТ 12.4.238-2015 "Еңбек қауіпсіздігі стандарттарының жүйесі. Тыныс алу органдарын жеке қорғау құралдары. Сығылған ауасы бар дербес оқшаулағыш аппараттар.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6.6 және 6.14-тармақтар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8.4, 8.5, 8.8, 8.9, 8.15, 8.19, 8.22 және 8.24-тармақтар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7.5 – 7.7, 7.12 және 7.13-тармақтар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12.4.288-2015 "Еңбек қауіпсіздігі стандарттарының жүйесі. Тыныс алу органдарын жеке қорғаудың дербес оқшаулағыш құралдары. Дем алатын газды дем алу қоспасында көміртек диоксидінің және оттегінің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12.4.291-2015 "Еңбек қауіпсіздігі стандарттарының жүйесі. Тыныс алу органдарын жеке қорғаудың дербес оқшаулағыш құралдары. Дем алатын газды дем алу қоспасының температурасын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7.4 – 7.6, 7.12, 7.19 және 7.22-тармақтар   </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6.6.1.1, 6.6.1.2, 6.14 және 6.18-тармақтар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12.4.295-2015 "Еңбек қауіпсіздігі стандарттарының жүйесі. Тыныс алу органдарын жеке қорғау құралдары. Ерікті сынақшылардың қатысуымен дем алу аппараттарын және өздік құтқарғыштарды сынауды жүргізу тәртібі"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6.6, 6.7, 6.12 және 6.17-тармақтар   </w:t>
            </w:r>
          </w:p>
          <w:p>
            <w:pPr>
              <w:spacing w:after="20"/>
              <w:ind w:left="20"/>
              <w:jc w:val="both"/>
            </w:pPr>
            <w:r>
              <w:rPr>
                <w:rFonts w:ascii="Times New Roman"/>
                <w:b w:val="false"/>
                <w:i w:val="false"/>
                <w:color w:val="000000"/>
                <w:sz w:val="20"/>
              </w:rPr>
              <w:t>
МемСТ 12.4.297-2015 "Еңбек қауіпсіздігі стандарттарының жүйесі. Тыныс алу органдарын жеке қорғау құралдары. Тыныс алу органдарын қорғайтын оқшаулағыш-сүзгіш дербес құралдар.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 11.6, 11.9 және 11.16 – 11.17-тармақтар  </w:t>
            </w:r>
          </w:p>
          <w:p>
            <w:pPr>
              <w:spacing w:after="20"/>
              <w:ind w:left="20"/>
              <w:jc w:val="both"/>
            </w:pPr>
            <w:r>
              <w:rPr>
                <w:rFonts w:ascii="Times New Roman"/>
                <w:b w:val="false"/>
                <w:i w:val="false"/>
                <w:color w:val="000000"/>
                <w:sz w:val="20"/>
              </w:rPr>
              <w:t>
МемСТ Р 12.4.273-2012 "Еңбек қауіпсіздігі стандарттарының жүйесі. Тыныс алу органдарын жеке қорғау құралдары. Контуры ашық және сығылған ауа беретін, жиынтығында маскасы немесе ерінқабы бар аппараттар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11.7, 11.8, 11.12, 11.13 және 11.15-тармақтар  </w:t>
            </w:r>
          </w:p>
          <w:p>
            <w:pPr>
              <w:spacing w:after="20"/>
              <w:ind w:left="20"/>
              <w:jc w:val="both"/>
            </w:pPr>
            <w:r>
              <w:rPr>
                <w:rFonts w:ascii="Times New Roman"/>
                <w:b w:val="false"/>
                <w:i w:val="false"/>
                <w:color w:val="000000"/>
                <w:sz w:val="20"/>
              </w:rPr>
              <w:t>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11.15 және 11.18-тармақтар  </w:t>
            </w:r>
          </w:p>
          <w:p>
            <w:pPr>
              <w:spacing w:after="20"/>
              <w:ind w:left="20"/>
              <w:jc w:val="both"/>
            </w:pPr>
            <w:r>
              <w:rPr>
                <w:rFonts w:ascii="Times New Roman"/>
                <w:b w:val="false"/>
                <w:i w:val="false"/>
                <w:color w:val="000000"/>
                <w:sz w:val="20"/>
              </w:rPr>
              <w:t>
МемСТ Р 12.4.275-2012 "Еңбек қауіпсіздігі стандарттарының жүйесі. Тыныс алу органдарын жеке қорғау құралдары. Таза ауаны мәжбүрлі түрде беретін, капюшоны бар түтікті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11.7, 11.8, 11.14, 11.17, 11.18 және 11.27-тармақтар  </w:t>
            </w:r>
          </w:p>
          <w:p>
            <w:pPr>
              <w:spacing w:after="20"/>
              <w:ind w:left="20"/>
              <w:jc w:val="both"/>
            </w:pPr>
            <w:r>
              <w:rPr>
                <w:rFonts w:ascii="Times New Roman"/>
                <w:b w:val="false"/>
                <w:i w:val="false"/>
                <w:color w:val="000000"/>
                <w:sz w:val="20"/>
              </w:rPr>
              <w:t>
МемСТ Р 12.4.276-1-2012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10.4, 10.6, 10.11, 10.14 және 10.23.3-тармақтар  </w:t>
            </w:r>
          </w:p>
          <w:p>
            <w:pPr>
              <w:spacing w:after="20"/>
              <w:ind w:left="20"/>
              <w:jc w:val="both"/>
            </w:pPr>
            <w:r>
              <w:rPr>
                <w:rFonts w:ascii="Times New Roman"/>
                <w:b w:val="false"/>
                <w:i w:val="false"/>
                <w:color w:val="000000"/>
                <w:sz w:val="20"/>
              </w:rPr>
              <w:t>
МемСТ Р 12.4.276-2-2012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11.5, 11.7, 11.10 және 11.17-тармақтар  </w:t>
            </w:r>
          </w:p>
          <w:p>
            <w:pPr>
              <w:spacing w:after="20"/>
              <w:ind w:left="20"/>
              <w:jc w:val="both"/>
            </w:pPr>
            <w:r>
              <w:rPr>
                <w:rFonts w:ascii="Times New Roman"/>
                <w:b w:val="false"/>
                <w:i w:val="false"/>
                <w:color w:val="000000"/>
                <w:sz w:val="20"/>
              </w:rPr>
              <w:t>
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10.4, 10.7, 10.12, 10.13, 10.17 және 10.21-тармақтар  </w:t>
            </w:r>
          </w:p>
          <w:p>
            <w:pPr>
              <w:spacing w:after="20"/>
              <w:ind w:left="20"/>
              <w:jc w:val="both"/>
            </w:pPr>
            <w:r>
              <w:rPr>
                <w:rFonts w:ascii="Times New Roman"/>
                <w:b w:val="false"/>
                <w:i w:val="false"/>
                <w:color w:val="000000"/>
                <w:sz w:val="20"/>
              </w:rPr>
              <w:t>
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12.4.157-75 "Еңбек қауіпсіздігі стандарттарының жүйесі. Өнеркәсіптік сүзгілі газтұтқыштар мен респираторлар. Майлы тұманды бет жақтағы бөлікке сорып тарту коэффициентін нефелометриялық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7.9 және 7.11-тармақтар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12.4.273-2014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Қорғау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12.4.288-2015 "Еңбек қауіпсіздігі стандарттарының жүйесі. Тыныс алу органдарын жеке қорғаудың дербес оқшаулағыш құралдары. Дем алатын газды дем алу қоспасында көміртек диоксидінің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12.4.290-2015 "Еңбек қауіпсіздігі стандарттарының жүйесі. Тыныс алу органдарын жеке қорғаудың дербес оқшаулағыш құралдары. Дем алуға қарсылық шамасын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7.6, 7.9, 7.20 және 7.24-тармақтар  </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12.4.295-2015 "Еңбек қауіпсіздігі стандарттарының жүйесі. Тыныс алу органдарын жеке қорғау құралдары. Ерікті сынақшылардың қатысуымен дем алу аппараттарын және өздік құтқарғыштарды сынауды жүргізу тәртібі"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6.9 және 6.11-тармақтар  </w:t>
            </w:r>
          </w:p>
          <w:p>
            <w:pPr>
              <w:spacing w:after="20"/>
              <w:ind w:left="20"/>
              <w:jc w:val="both"/>
            </w:pPr>
            <w:r>
              <w:rPr>
                <w:rFonts w:ascii="Times New Roman"/>
                <w:b w:val="false"/>
                <w:i w:val="false"/>
                <w:color w:val="000000"/>
                <w:sz w:val="20"/>
              </w:rPr>
              <w:t>
МемСТ 12.4.297-2015 "Еңбек қауіпсіздігі стандарттарының жүйесі. Тыныс алу органдарын жеке қорғау құралдары. Тыныс алу органдарын қорғайтын оқшаулағыш-сүзгіш дербес құралдар.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және 8.24-тармақтар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6-тармақша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12.4.081-80       "Еңбек қауіпсіздігі стандарттарының жүйесі. Түтікті жеке қорғау құралдарына берілетін ауаның жұмсалу көлемін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12.4.157-75 "Еңбек қауіпсіздігі стандарттарының жүйесі. Өнеркәсіптік сүзгілі газтұтқыштар мен респираторлар. Майлы тұманды бет жақтағы бөлікке сорып тарту коэффициентін нефелометриялық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8.7, 8.10, 8.12, 8.26.1 және 8.26.2-тармақтар  </w:t>
            </w:r>
          </w:p>
          <w:p>
            <w:pPr>
              <w:spacing w:after="20"/>
              <w:ind w:left="20"/>
              <w:jc w:val="both"/>
            </w:pPr>
            <w:r>
              <w:rPr>
                <w:rFonts w:ascii="Times New Roman"/>
                <w:b w:val="false"/>
                <w:i w:val="false"/>
                <w:color w:val="000000"/>
                <w:sz w:val="20"/>
              </w:rPr>
              <w:t>
МемСТ 12.4.238-2015 "Еңбек қауіпсіздігі стандарттарының жүйесі. Тыныс алу органдарын жеке қорғау құралдары. Сығылған ауасы бар дербес оқшаулағыш аппараттар.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және 7.10-тармақтар  </w:t>
            </w:r>
          </w:p>
          <w:p>
            <w:pPr>
              <w:spacing w:after="20"/>
              <w:ind w:left="20"/>
              <w:jc w:val="both"/>
            </w:pPr>
            <w:r>
              <w:rPr>
                <w:rFonts w:ascii="Times New Roman"/>
                <w:b w:val="false"/>
                <w:i w:val="false"/>
                <w:color w:val="000000"/>
                <w:sz w:val="20"/>
              </w:rPr>
              <w:t>
МемСТ 12.4.249-2013 (EN 145:2000) "Еңбек қауіпсіздігі стандарттарының жүйесі. Тыныс алу органдарын жеке қорғау құралдары. Сығылған оттегі немесе оттегі-азот қоспасы құйылған оқшаулағыш дербес тыныс алу аппараттары.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7.6 және 7.9-тармақтар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1.15.4 және 11.6-тармақтар  </w:t>
            </w:r>
          </w:p>
          <w:p>
            <w:pPr>
              <w:spacing w:after="20"/>
              <w:ind w:left="20"/>
              <w:jc w:val="both"/>
            </w:pPr>
            <w:r>
              <w:rPr>
                <w:rFonts w:ascii="Times New Roman"/>
                <w:b w:val="false"/>
                <w:i w:val="false"/>
                <w:color w:val="000000"/>
                <w:sz w:val="20"/>
              </w:rPr>
              <w:t>
МемСТ 12.4.273-2014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Қорғау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12.4.288-2015 "Еңбек қауіпсіздігі стандарттарының жүйесі. Тыныс алу органдарын жеке қорғаудың дербес оқшаулағыш құралдары. Дем алатын газды дем алу қоспасында көміртек диоксидінің және оттегінің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12.4.290-2015 "Еңбек қауіпсіздігі стандарттарының жүйесі. Тыныс алу органдарын жеке қорғаудың дербес оқшаулағыш құралдары. Дем алуға қарсылық шамасын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7.6 және 7.9-тармақтар  </w:t>
            </w:r>
          </w:p>
          <w:p>
            <w:pPr>
              <w:spacing w:after="20"/>
              <w:ind w:left="20"/>
              <w:jc w:val="both"/>
            </w:pPr>
            <w:r>
              <w:rPr>
                <w:rFonts w:ascii="Times New Roman"/>
                <w:b w:val="false"/>
                <w:i w:val="false"/>
                <w:color w:val="000000"/>
                <w:sz w:val="20"/>
              </w:rPr>
              <w:t>
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12.4.295-2015 "Еңбек қауіпсіздігі стандарттарының жүйесі. Тыныс алу органдарын жеке қорғау құралдары. Ерікті сынақшылардың қатысуымен дем алу аппараттарын және өздік құтқарғыштарды сынауды жүргізу тәртібі"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7.6, 7.13, 7.15 және 7.18-тармақтар  </w:t>
            </w:r>
          </w:p>
          <w:p>
            <w:pPr>
              <w:spacing w:after="20"/>
              <w:ind w:left="20"/>
              <w:jc w:val="both"/>
            </w:pPr>
            <w:r>
              <w:rPr>
                <w:rFonts w:ascii="Times New Roman"/>
                <w:b w:val="false"/>
                <w:i w:val="false"/>
                <w:color w:val="000000"/>
                <w:sz w:val="20"/>
              </w:rPr>
              <w:t>
МемСТ Р ЕН 14594-2011 "Еңбек қауіпсіздігі стандарттарының жүйесі. Тыныс алу органдарын жеке қорғау құралдары. Магистральдан сығылған ауа үздіксіз берілетін тыныс алу аппараттары.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8.5, 8.10, 8.22 және 8.24-тармақтар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11.11.3, 11.11.4 және 11.12-тармақтар  </w:t>
            </w:r>
          </w:p>
          <w:p>
            <w:pPr>
              <w:spacing w:after="20"/>
              <w:ind w:left="20"/>
              <w:jc w:val="both"/>
            </w:pPr>
            <w:r>
              <w:rPr>
                <w:rFonts w:ascii="Times New Roman"/>
                <w:b w:val="false"/>
                <w:i w:val="false"/>
                <w:color w:val="000000"/>
                <w:sz w:val="20"/>
              </w:rPr>
              <w:t>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және 11.27.4-тармақтар  </w:t>
            </w:r>
          </w:p>
          <w:p>
            <w:pPr>
              <w:spacing w:after="20"/>
              <w:ind w:left="20"/>
              <w:jc w:val="both"/>
            </w:pPr>
            <w:r>
              <w:rPr>
                <w:rFonts w:ascii="Times New Roman"/>
                <w:b w:val="false"/>
                <w:i w:val="false"/>
                <w:color w:val="000000"/>
                <w:sz w:val="20"/>
              </w:rPr>
              <w:t>
МемСТ Р 12.4.276-1-2012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10.23.3 және 10.23.4-тармақтар  </w:t>
            </w:r>
          </w:p>
          <w:p>
            <w:pPr>
              <w:spacing w:after="20"/>
              <w:ind w:left="20"/>
              <w:jc w:val="both"/>
            </w:pPr>
            <w:r>
              <w:rPr>
                <w:rFonts w:ascii="Times New Roman"/>
                <w:b w:val="false"/>
                <w:i w:val="false"/>
                <w:color w:val="000000"/>
                <w:sz w:val="20"/>
              </w:rPr>
              <w:t>
МемСТ Р 12.4.276-2-2012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 11.2-тармақтар  </w:t>
            </w:r>
          </w:p>
          <w:p>
            <w:pPr>
              <w:spacing w:after="20"/>
              <w:ind w:left="20"/>
              <w:jc w:val="both"/>
            </w:pPr>
            <w:r>
              <w:rPr>
                <w:rFonts w:ascii="Times New Roman"/>
                <w:b w:val="false"/>
                <w:i w:val="false"/>
                <w:color w:val="000000"/>
                <w:sz w:val="20"/>
              </w:rPr>
              <w:t>
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10.2, 10.7, 10.21-тармақтар  </w:t>
            </w:r>
          </w:p>
          <w:p>
            <w:pPr>
              <w:spacing w:after="20"/>
              <w:ind w:left="20"/>
              <w:jc w:val="both"/>
            </w:pPr>
            <w:r>
              <w:rPr>
                <w:rFonts w:ascii="Times New Roman"/>
                <w:b w:val="false"/>
                <w:i w:val="false"/>
                <w:color w:val="000000"/>
                <w:sz w:val="20"/>
              </w:rPr>
              <w:t>
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8.4, 8.6.1 және 8.7 – 8.13-тармақтар  </w:t>
            </w:r>
          </w:p>
          <w:p>
            <w:pPr>
              <w:spacing w:after="20"/>
              <w:ind w:left="20"/>
              <w:jc w:val="both"/>
            </w:pPr>
            <w:r>
              <w:rPr>
                <w:rFonts w:ascii="Times New Roman"/>
                <w:b w:val="false"/>
                <w:i w:val="false"/>
                <w:color w:val="000000"/>
                <w:sz w:val="20"/>
              </w:rPr>
              <w:t>
МемСТ ЕN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6.3.2.4.2 және  7.1 – 7.15-тармақтар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8-бөлімдер </w:t>
            </w:r>
          </w:p>
          <w:p>
            <w:pPr>
              <w:spacing w:after="20"/>
              <w:ind w:left="20"/>
              <w:jc w:val="both"/>
            </w:pPr>
            <w:r>
              <w:rPr>
                <w:rFonts w:ascii="Times New Roman"/>
                <w:b w:val="false"/>
                <w:i w:val="false"/>
                <w:color w:val="000000"/>
                <w:sz w:val="20"/>
              </w:rPr>
              <w:t xml:space="preserve">
МемСТ EN 13274-4-2016 "Еңбек қауіпсіздігі стандарттарының жүйесі. Тыныс алу органдарын жеке қорғау құралдары. Сынау әдістері. 4-бөлік. Тұтануға төзімділік"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6-бөлімдер </w:t>
            </w:r>
          </w:p>
          <w:p>
            <w:pPr>
              <w:spacing w:after="20"/>
              <w:ind w:left="20"/>
              <w:jc w:val="both"/>
            </w:pPr>
            <w:r>
              <w:rPr>
                <w:rFonts w:ascii="Times New Roman"/>
                <w:b w:val="false"/>
                <w:i w:val="false"/>
                <w:color w:val="000000"/>
                <w:sz w:val="20"/>
              </w:rPr>
              <w:t>
МемСТ EN 13274-5-2016 "Еңбек қауіпсіздігі стандарттарының жүйесі. Тыныс алу органдарын жеке қорғау құралдары. Сынау әдістері. 5-бөлік. Климаттық әсерлерге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6-бөлімдер, А қосымшасы </w:t>
            </w:r>
          </w:p>
          <w:p>
            <w:pPr>
              <w:spacing w:after="20"/>
              <w:ind w:left="20"/>
              <w:jc w:val="both"/>
            </w:pPr>
            <w:r>
              <w:rPr>
                <w:rFonts w:ascii="Times New Roman"/>
                <w:b w:val="false"/>
                <w:i w:val="false"/>
                <w:color w:val="000000"/>
                <w:sz w:val="20"/>
              </w:rPr>
              <w:t>МемСТ EN 13274-6-2016 "Еңбек қауіпсіздігі стандарттарының жүйесі. Тыныс алу органдарын жеке қорғау құралдары. Сынау әдістері. 6-бөлік. Дем алатын ауада көміртек диоксидінің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12.4.008-84 "Еңбек қауіпсіздігі стандарттарының жүйесі. Жеке қорғау құралдары. Көру өрісін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6.16-тармақтар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Мәжбүрлі түрде ауа беретін, шлеммен немесе капюшонмен пайдаланылатын сүзгілі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7.8-тармақтар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6.6 және 6.11 – 6.14-тармақтар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7.7-тармақтар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7.16-тармақтар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6.6, 6.14 – 6.15, 6.17 және 6.18-тармақтар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8.3.2, 8.3.3, 8.3.4 және 8.4 – 8.10-тармақтар  </w:t>
            </w:r>
          </w:p>
          <w:p>
            <w:pPr>
              <w:spacing w:after="20"/>
              <w:ind w:left="20"/>
              <w:jc w:val="both"/>
            </w:pPr>
            <w:r>
              <w:rPr>
                <w:rFonts w:ascii="Times New Roman"/>
                <w:b w:val="false"/>
                <w:i w:val="false"/>
                <w:color w:val="000000"/>
                <w:sz w:val="20"/>
              </w:rPr>
              <w:t>
МемСТ 12.4.294-2015 (EN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 8.9-тармақтар  </w:t>
            </w:r>
          </w:p>
          <w:p>
            <w:pPr>
              <w:spacing w:after="20"/>
              <w:ind w:left="20"/>
              <w:jc w:val="both"/>
            </w:pPr>
            <w:r>
              <w:rPr>
                <w:rFonts w:ascii="Times New Roman"/>
                <w:b w:val="false"/>
                <w:i w:val="false"/>
                <w:color w:val="000000"/>
                <w:sz w:val="20"/>
              </w:rPr>
              <w:t xml:space="preserve">
МемСТ 12.4.300-2015 </w:t>
            </w:r>
          </w:p>
          <w:p>
            <w:pPr>
              <w:spacing w:after="20"/>
              <w:ind w:left="20"/>
              <w:jc w:val="both"/>
            </w:pPr>
            <w:r>
              <w:rPr>
                <w:rFonts w:ascii="Times New Roman"/>
                <w:b w:val="false"/>
                <w:i w:val="false"/>
                <w:color w:val="000000"/>
                <w:sz w:val="20"/>
              </w:rPr>
              <w:t>(EN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7.5 және 7.6.8-тармақтар  </w:t>
            </w:r>
          </w:p>
          <w:p>
            <w:pPr>
              <w:spacing w:after="20"/>
              <w:ind w:left="20"/>
              <w:jc w:val="both"/>
            </w:pPr>
            <w:r>
              <w:rPr>
                <w:rFonts w:ascii="Times New Roman"/>
                <w:b w:val="false"/>
                <w:i w:val="false"/>
                <w:color w:val="000000"/>
                <w:sz w:val="20"/>
              </w:rPr>
              <w:t>
МемСТ Р ЕН 404-2011 "Еңбек қауіпсіздігі стандарттарының жүйесі. Тыныс алу органдарын жеке қорғау құралдары. Көміртек моноқышқылынан қорғайтын, ерінқабы бар сүзгілі өздік құтқарғыш.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8.4, 8.6 және 8.8-тармақтар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7.10 және 7.11-тармақтар  </w:t>
            </w:r>
          </w:p>
          <w:p>
            <w:pPr>
              <w:spacing w:after="20"/>
              <w:ind w:left="20"/>
              <w:jc w:val="both"/>
            </w:pPr>
            <w:r>
              <w:rPr>
                <w:rFonts w:ascii="Times New Roman"/>
                <w:b w:val="false"/>
                <w:i w:val="false"/>
                <w:color w:val="000000"/>
                <w:sz w:val="20"/>
              </w:rPr>
              <w:t>МемСТ Р 12.4.294-2013 (ЕН 403:2004) "Еңбек қауіпсіздігі стандарттарының жүйесі. Тыныс алу органдарын жеке қорғау құралдары. Қауіпті өндірістік объектілердің персоналын химиялық қауіпті заттардан және жану өнімдерінен қорғауға арналған, капюшоны бар сүзгілі өздік құтқарғыш.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EN 403:2004  негізінде әзірленеді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7.5-кіші бөлімдер </w:t>
            </w:r>
          </w:p>
          <w:p>
            <w:pPr>
              <w:spacing w:after="20"/>
              <w:ind w:left="20"/>
              <w:jc w:val="both"/>
            </w:pPr>
            <w:r>
              <w:rPr>
                <w:rFonts w:ascii="Times New Roman"/>
                <w:b w:val="false"/>
                <w:i w:val="false"/>
                <w:color w:val="000000"/>
                <w:sz w:val="20"/>
              </w:rPr>
              <w:t xml:space="preserve">
МемСТ Р 12.4.300-2017/EN 142:2002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10-тармақша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13274-3-2018 "Еңбек қауіпсіздігі стандарттарының жүйесі. Тыныс алу органдарын жеке қорғау құралдары. Сынау әдістері. 3-бөлік. Аәе ағынына қарсыласуды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EN 13274-7-2012 "Еңбек қауіпсіздігі стандарттарының жүйесі. Тыныс алу органдарын жеке қорғау құралдары. Сынау әдістері. 7-бөлік. Аэрозольге қарсы сүзгінің өткізуін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Р ЕН 13274-8-2009 "Еңбек қауіпсіздігі стандарттарының жүйесі. Тыныс алу органдарын жеке қорғау құралдары. Сынау әдістері. 8-бөлік. Доломит шаңының шаңдатуына төзімділікті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12.4.119-82 "Еңбек қауіпсіздігі стандарттарының жүйесі. Тыныс алу органдарын жеке қорғау құралдары. Аэрозольдер бойынша қорғау құралдарын бағалау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7.7-тармақ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8.3.4, 8.5, 8.9 – 8.11-тармақтар  </w:t>
            </w:r>
          </w:p>
          <w:p>
            <w:pPr>
              <w:spacing w:after="20"/>
              <w:ind w:left="20"/>
              <w:jc w:val="both"/>
            </w:pPr>
            <w:r>
              <w:rPr>
                <w:rFonts w:ascii="Times New Roman"/>
                <w:b w:val="false"/>
                <w:i w:val="false"/>
                <w:color w:val="000000"/>
                <w:sz w:val="20"/>
              </w:rPr>
              <w:t xml:space="preserve">
МемСТ 12.4.294-2015 </w:t>
            </w:r>
          </w:p>
          <w:p>
            <w:pPr>
              <w:spacing w:after="20"/>
              <w:ind w:left="20"/>
              <w:jc w:val="both"/>
            </w:pPr>
            <w:r>
              <w:rPr>
                <w:rFonts w:ascii="Times New Roman"/>
                <w:b w:val="false"/>
                <w:i w:val="false"/>
                <w:color w:val="000000"/>
                <w:sz w:val="20"/>
              </w:rPr>
              <w:t>(EN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8.8 және 8.9-тармақтар  </w:t>
            </w:r>
          </w:p>
          <w:p>
            <w:pPr>
              <w:spacing w:after="20"/>
              <w:ind w:left="20"/>
              <w:jc w:val="both"/>
            </w:pPr>
            <w:r>
              <w:rPr>
                <w:rFonts w:ascii="Times New Roman"/>
                <w:b w:val="false"/>
                <w:i w:val="false"/>
                <w:color w:val="000000"/>
                <w:sz w:val="20"/>
              </w:rPr>
              <w:t xml:space="preserve">
МемСТ 12.4.300-2015 </w:t>
            </w:r>
          </w:p>
          <w:p>
            <w:pPr>
              <w:spacing w:after="20"/>
              <w:ind w:left="20"/>
              <w:jc w:val="both"/>
            </w:pPr>
            <w:r>
              <w:rPr>
                <w:rFonts w:ascii="Times New Roman"/>
                <w:b w:val="false"/>
                <w:i w:val="false"/>
                <w:color w:val="000000"/>
                <w:sz w:val="20"/>
              </w:rPr>
              <w:t>(EN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01.01.2021 ж. бастап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8.6.1, 8.8, 8.9, 8.11 және 8.12-тармақтар  </w:t>
            </w:r>
          </w:p>
          <w:p>
            <w:pPr>
              <w:spacing w:after="20"/>
              <w:ind w:left="20"/>
              <w:jc w:val="both"/>
            </w:pPr>
            <w:r>
              <w:rPr>
                <w:rFonts w:ascii="Times New Roman"/>
                <w:b w:val="false"/>
                <w:i w:val="false"/>
                <w:color w:val="000000"/>
                <w:sz w:val="20"/>
              </w:rPr>
              <w:t>
МемСТ EN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және 7.6-тармақтар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13274-3-2018 "Еңбек қауіпсіздігі стандарттарының жүйесі. Тыныс алу органдарын жеке қорғау құралдары. Сынау әдістері. 3-бөлік. Аәе ағынына қарсыласуды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EN 13274-7-2012 "Еңбек қауіпсіздігі стандарттарының жүйесі. Тыныс алу органдарын жеке қорғау құралдары. Сынау әдістері. 7-бөлік. Аэрозольге қарсы сүзгінің өткізуін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12.4.119-82 "Еңбек қауіпсіздігі стандарттарының жүйесі. Тыныс алу органдарын жеке қорғау құралдары. Аэрозольдер бойынша қорғау құралдарын бағалау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4-тармақтар  </w:t>
            </w:r>
          </w:p>
          <w:p>
            <w:pPr>
              <w:spacing w:after="20"/>
              <w:ind w:left="20"/>
              <w:jc w:val="both"/>
            </w:pPr>
            <w:r>
              <w:rPr>
                <w:rFonts w:ascii="Times New Roman"/>
                <w:b w:val="false"/>
                <w:i w:val="false"/>
                <w:color w:val="000000"/>
                <w:sz w:val="20"/>
              </w:rPr>
              <w:t>
МемСТ 12.4.156-75 "Еңбек қауіпсіздігі стандарттарының жүйесі. Өнеркәсіптік сүзгілі газтұтқыштар мен респираторлар. Майлы тұман бойынша сүзгі-сіңіру қораптарының өткізгіштік коэффициентін  нефелометриялық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2-тармақтар  </w:t>
            </w:r>
          </w:p>
          <w:p>
            <w:pPr>
              <w:spacing w:after="20"/>
              <w:ind w:left="20"/>
              <w:jc w:val="both"/>
            </w:pPr>
            <w:r>
              <w:rPr>
                <w:rFonts w:ascii="Times New Roman"/>
                <w:b w:val="false"/>
                <w:i w:val="false"/>
                <w:color w:val="000000"/>
                <w:sz w:val="20"/>
              </w:rPr>
              <w:t>
МемСТ 12.4.157-75 "Еңбек қауіпсіздігі стандарттарының жүйесі. Өнеркәсіптік сүзгілі газтұтқыштар мен респираторлар. Майлы тұманды бет жақтағы бөлікке сорып тарту коэффициентін нефелометриялық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(3-кесте), 2.6-кіші бөлім </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5.1.3 және 5.1.10.2-тармақтар  </w:t>
            </w:r>
          </w:p>
          <w:p>
            <w:pPr>
              <w:spacing w:after="20"/>
              <w:ind w:left="20"/>
              <w:jc w:val="both"/>
            </w:pPr>
            <w:r>
              <w:rPr>
                <w:rFonts w:ascii="Times New Roman"/>
                <w:b w:val="false"/>
                <w:i w:val="false"/>
                <w:color w:val="000000"/>
                <w:sz w:val="20"/>
              </w:rPr>
              <w:t xml:space="preserve">
МемСТ 12.4.166-2018 "Еңбек қауіпсіздігі стандарттарының жүйесі. Тыныс алу органдарын жеке қорғау құралдары. Шлем-маска. Жалпы техникалық шарттар"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6.9, 6.12 және 6.13-тармақтар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 7.8-тармақтар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6.13.1 және 6.17-тармақтар  </w:t>
            </w:r>
          </w:p>
          <w:p>
            <w:pPr>
              <w:spacing w:after="20"/>
              <w:ind w:left="20"/>
              <w:jc w:val="both"/>
            </w:pPr>
            <w:r>
              <w:rPr>
                <w:rFonts w:ascii="Times New Roman"/>
                <w:b w:val="false"/>
                <w:i w:val="false"/>
                <w:color w:val="000000"/>
                <w:sz w:val="20"/>
              </w:rPr>
              <w:t>
МемСТ 12.4.293-2015 (EN 136:1998)</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6-тармақтар  </w:t>
            </w:r>
          </w:p>
          <w:p>
            <w:pPr>
              <w:spacing w:after="20"/>
              <w:ind w:left="20"/>
              <w:jc w:val="both"/>
            </w:pPr>
            <w:r>
              <w:rPr>
                <w:rFonts w:ascii="Times New Roman"/>
                <w:b w:val="false"/>
                <w:i w:val="false"/>
                <w:color w:val="000000"/>
                <w:sz w:val="20"/>
              </w:rPr>
              <w:t>
МемСТ 10188-74 "Газтұтқыштар мен респираторларға арналған сүзгі қораптар. Үнемі ауа ағынына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8.3-тармақ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Р ЕН 13274-8-2009 "Еңбек қауіпсіздігі стандарттарының жүйесі. Тыныс алу органдарын жеке қорғау құралдары. Сынау әдістері. 8-бөлік. Доломит шаңының шаңдатуына төзімділікті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7.8, 7.10, 7.12 және 7.13-кіші бөлімдер </w:t>
            </w:r>
          </w:p>
          <w:p>
            <w:pPr>
              <w:spacing w:after="20"/>
              <w:ind w:left="20"/>
              <w:jc w:val="both"/>
            </w:pPr>
            <w:r>
              <w:rPr>
                <w:rFonts w:ascii="Times New Roman"/>
                <w:b w:val="false"/>
                <w:i w:val="false"/>
                <w:color w:val="000000"/>
                <w:sz w:val="20"/>
              </w:rPr>
              <w:t xml:space="preserve">
МемСТ Р 12.4.300-2017/EN 142:2002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01.01.2021 ж.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12-тармақша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142-2018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8.11 және 8.12-тармақтар  </w:t>
            </w:r>
          </w:p>
          <w:p>
            <w:pPr>
              <w:spacing w:after="20"/>
              <w:ind w:left="20"/>
              <w:jc w:val="both"/>
            </w:pPr>
            <w:r>
              <w:rPr>
                <w:rFonts w:ascii="Times New Roman"/>
                <w:b w:val="false"/>
                <w:i w:val="false"/>
                <w:color w:val="000000"/>
                <w:sz w:val="20"/>
              </w:rPr>
              <w:t>
МемСТ EN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7.6 және 7.14-тармақтар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Ауаны мәжбүрлі түрде беретін, маскалармен, жартылай маскалармен және ширек маскалармен пайдаланылатын сүзгі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13274-3-2018 "Еңбек қауіпсіздігі стандарттарының жүйесі. Тыныс алу органдарын жеке қорғау құралдары. Сынау әдістері. 3-бөлік. Аәе ағынына қарсыласуды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2-тармақтар  </w:t>
            </w:r>
          </w:p>
          <w:p>
            <w:pPr>
              <w:spacing w:after="20"/>
              <w:ind w:left="20"/>
              <w:jc w:val="both"/>
            </w:pPr>
            <w:r>
              <w:rPr>
                <w:rFonts w:ascii="Times New Roman"/>
                <w:b w:val="false"/>
                <w:i w:val="false"/>
                <w:color w:val="000000"/>
                <w:sz w:val="20"/>
              </w:rPr>
              <w:t>
МемСТ 12.4.158-90 "Еңбек қауіпсіздігі стандарттарының жүйесі. Тыныс алу органдарын сүзгілі жеке қорғау құралдары. Бу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12.4.159-90 "Еңбек қауіпсіздігі стандарттарының жүйесі. Тыныс алу органдарын сүзгілі жеке қорғау құралдары. Газ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4-тармақтар  </w:t>
            </w:r>
          </w:p>
          <w:p>
            <w:pPr>
              <w:spacing w:after="20"/>
              <w:ind w:left="20"/>
              <w:jc w:val="both"/>
            </w:pPr>
            <w:r>
              <w:rPr>
                <w:rFonts w:ascii="Times New Roman"/>
                <w:b w:val="false"/>
                <w:i w:val="false"/>
                <w:color w:val="000000"/>
                <w:sz w:val="20"/>
              </w:rPr>
              <w:t xml:space="preserve">
МемСТ 12.4.160-90 "Еңбек қауіпсіздігі стандарттарының жүйесі. Тыныс алу органдарын сүзгілі жеке қорғау құралдары. </w:t>
            </w:r>
          </w:p>
          <w:p>
            <w:pPr>
              <w:spacing w:after="20"/>
              <w:ind w:left="20"/>
              <w:jc w:val="both"/>
            </w:pPr>
            <w:r>
              <w:rPr>
                <w:rFonts w:ascii="Times New Roman"/>
                <w:b w:val="false"/>
                <w:i w:val="false"/>
                <w:color w:val="000000"/>
                <w:sz w:val="20"/>
              </w:rPr>
              <w:t>
Көміртегі тотығы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12.4.161-75 "Еңбек қауіпсіздігі стандарттарының жүйесі. Өнеркәсіптік сүзгілі газтұтқыштар мен респираторлар. Сынап буы бойынша сүзгі-сіңіру қораптарының қорғау әрекетінің уақытын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және 6.12-тармақтар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Мәжбүрлі түрде ауа беретін, шлеммен немесе капюшонмен пайдаланылатын сүзгілі ТОЖҚҚ.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7.7-тармақтар, 4-бөлім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6.4, 6.9 және 6.13-тармақтар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6.13.1 және 6.17-тармақтар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6-бөлімдер </w:t>
            </w:r>
          </w:p>
          <w:p>
            <w:pPr>
              <w:spacing w:after="20"/>
              <w:ind w:left="20"/>
              <w:jc w:val="both"/>
            </w:pPr>
            <w:r>
              <w:rPr>
                <w:rFonts w:ascii="Times New Roman"/>
                <w:b w:val="false"/>
                <w:i w:val="false"/>
                <w:color w:val="000000"/>
                <w:sz w:val="20"/>
              </w:rPr>
              <w:t>
МемСТ 10188-74 "Газтұтқыштар мен респираторларға арналған сүзгі қораптар. Үнемі ауа ағынына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және 8.4-тармақтар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7.8, 7.10, 7.12 және 7.13-кіші бөлімдер </w:t>
            </w:r>
          </w:p>
          <w:p>
            <w:pPr>
              <w:spacing w:after="20"/>
              <w:ind w:left="20"/>
              <w:jc w:val="both"/>
            </w:pPr>
            <w:r>
              <w:rPr>
                <w:rFonts w:ascii="Times New Roman"/>
                <w:b w:val="false"/>
                <w:i w:val="false"/>
                <w:color w:val="000000"/>
                <w:sz w:val="20"/>
              </w:rPr>
              <w:t xml:space="preserve">
МемСТ Р 12.4.300-2017/EN 142:2002 </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Ерінқаптар.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8.7, 8.8, 8.11 және 8.12-тармақтар  </w:t>
            </w:r>
          </w:p>
          <w:p>
            <w:pPr>
              <w:spacing w:after="20"/>
              <w:ind w:left="20"/>
              <w:jc w:val="both"/>
            </w:pPr>
            <w:r>
              <w:rPr>
                <w:rFonts w:ascii="Times New Roman"/>
                <w:b w:val="false"/>
                <w:i w:val="false"/>
                <w:color w:val="000000"/>
                <w:sz w:val="20"/>
              </w:rPr>
              <w:t xml:space="preserve">
МемСТ EN 1827-2012 "Еңбек қауіпсіздігі стандарттарының жүйесі. Тыныс алу органдарын жеке қорғау құралдары. Газтұтқыштарға арналған, аэрозольге қарсы немесе аралас сүзгілері алмалы-салмалы, дем алу клапандары жоқ, оқшаулағыш материалдардан жасалған жартылай маскалар. </w:t>
            </w:r>
          </w:p>
          <w:p>
            <w:pPr>
              <w:spacing w:after="20"/>
              <w:ind w:left="20"/>
              <w:jc w:val="both"/>
            </w:pPr>
            <w:r>
              <w:rPr>
                <w:rFonts w:ascii="Times New Roman"/>
                <w:b w:val="false"/>
                <w:i w:val="false"/>
                <w:color w:val="000000"/>
                <w:sz w:val="20"/>
              </w:rPr>
              <w:t>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1827:1999+A1:2009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7.6 және 7.14-тармақтар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13274-3-2018 "Еңбек қауіпсіздігі стандарттарының жүйесі. Тыныс алу органдарын жеке қорғау құралдары. Сынау әдістері. 3-бөлік. Ауа ағынына қарсыласуды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EN 13274-7-2012 "Еңбек қауіпсіздігі стандарттарының жүйесі. Тыныс алу органдарын жеке қорғау құралдары. Сынау әдістері. 7-бөлік. Аэрозольге қарсы сүзгінің өткізуін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Р ЕН 13274-8-2009 "Еңбек қауіпсіздігі стандарттарының жүйесі. Тыныс алу органдарын жеке қорғау құралдары. Сынау әдістері. 8-бөлік. Доломит шаңының шаңдатуына төзімділікті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4-тармақтар  </w:t>
            </w:r>
          </w:p>
          <w:p>
            <w:pPr>
              <w:spacing w:after="20"/>
              <w:ind w:left="20"/>
              <w:jc w:val="both"/>
            </w:pPr>
            <w:r>
              <w:rPr>
                <w:rFonts w:ascii="Times New Roman"/>
                <w:b w:val="false"/>
                <w:i w:val="false"/>
                <w:color w:val="000000"/>
                <w:sz w:val="20"/>
              </w:rPr>
              <w:t>
МемСТ 12.4.156-75 "Еңбек қауіпсіздігі стандарттарының жүйесі. Өнеркәсіптік сүзгілі газтұтқыштар мен респираторлар. Майлы тұман бойынша сүзгі-сіңіру қораптарының өткізгіштік коэффициентін  нефелометриялық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2-тармақтар  </w:t>
            </w:r>
          </w:p>
          <w:p>
            <w:pPr>
              <w:spacing w:after="20"/>
              <w:ind w:left="20"/>
              <w:jc w:val="both"/>
            </w:pPr>
            <w:r>
              <w:rPr>
                <w:rFonts w:ascii="Times New Roman"/>
                <w:b w:val="false"/>
                <w:i w:val="false"/>
                <w:color w:val="000000"/>
                <w:sz w:val="20"/>
              </w:rPr>
              <w:t>
МемСТ 12.4.158-90 "Еңбек қауіпсіздігі стандарттарының жүйесі. Тыныс алу органдарын сүзгілі жеке қорғау құралдары. Бу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12.4.159-90 "Еңбек қауіпсіздігі стандарттарының жүйесі. Тыныс алу органдарын сүзгілі жеке қорғау құралдары. Газ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4-тармақтар  </w:t>
            </w:r>
          </w:p>
          <w:p>
            <w:pPr>
              <w:spacing w:after="20"/>
              <w:ind w:left="20"/>
              <w:jc w:val="both"/>
            </w:pPr>
            <w:r>
              <w:rPr>
                <w:rFonts w:ascii="Times New Roman"/>
                <w:b w:val="false"/>
                <w:i w:val="false"/>
                <w:color w:val="000000"/>
                <w:sz w:val="20"/>
              </w:rPr>
              <w:t>
МемСТ 12.4.160-90 "Еңбек қауіпсіздігі стандарттарының жүйесі. Тыныс алу органдарын сүзгілі жеке қорғау құралдары. Көміртегі тотығы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12.4.161-75 "Еңбек қауіпсіздігі стандарттарының жүйесі. Өнеркәсіптік сүзгілі газтұтқыштар мен респираторлар. Сынап буы бойынша сүзгі-сіңіру қораптарының қорғау әрекетінің уақытын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6.3.6, 6.6 және 6.12-тармақтар, 4-бөлім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Мәжбүрлі түрде ауа беретін, шлеммен немесе капюшонмен пайдаланылатын сүзгілі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7.8-тармақтар, 4-бөлім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6.9, 6.12 және 6.13-тармақтар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6.13.1 және 6.17-тармақтар  </w:t>
            </w:r>
          </w:p>
          <w:p>
            <w:pPr>
              <w:spacing w:after="20"/>
              <w:ind w:left="20"/>
              <w:jc w:val="both"/>
            </w:pPr>
            <w:r>
              <w:rPr>
                <w:rFonts w:ascii="Times New Roman"/>
                <w:b w:val="false"/>
                <w:i w:val="false"/>
                <w:color w:val="000000"/>
                <w:sz w:val="20"/>
              </w:rPr>
              <w:t>
МемСТ12.4.293-2015 (EN 136:1998)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8.5, 8.8 және 8.9-кіші бөлімдер </w:t>
            </w:r>
          </w:p>
          <w:p>
            <w:pPr>
              <w:spacing w:after="20"/>
              <w:ind w:left="20"/>
              <w:jc w:val="both"/>
            </w:pPr>
            <w:r>
              <w:rPr>
                <w:rFonts w:ascii="Times New Roman"/>
                <w:b w:val="false"/>
                <w:i w:val="false"/>
                <w:color w:val="000000"/>
                <w:sz w:val="20"/>
              </w:rPr>
              <w:t>
МемСТ 12.4.300-2015 (EN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6-тармақтар  </w:t>
            </w:r>
          </w:p>
          <w:p>
            <w:pPr>
              <w:spacing w:after="20"/>
              <w:ind w:left="20"/>
              <w:jc w:val="both"/>
            </w:pPr>
            <w:r>
              <w:rPr>
                <w:rFonts w:ascii="Times New Roman"/>
                <w:b w:val="false"/>
                <w:i w:val="false"/>
                <w:color w:val="000000"/>
                <w:sz w:val="20"/>
              </w:rPr>
              <w:t>
МемСТ 10188-74 "Газтұтқыштар мен респираторларға арналған сүзгі қораптар. Үнемі ауа ағынына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және 8.4-тармақтар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14-тармақша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 "Еңбек қауіпсіздігі стандарттарының жүйесі. Тыныс алу органдарын жеке қорғау құралдары. Сынау әдістері. 1-бөлік. ТОЖҚҚ арқылы сорып тарту және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8-бөлімдер </w:t>
            </w:r>
          </w:p>
          <w:p>
            <w:pPr>
              <w:spacing w:after="20"/>
              <w:ind w:left="20"/>
              <w:jc w:val="both"/>
            </w:pPr>
            <w:r>
              <w:rPr>
                <w:rFonts w:ascii="Times New Roman"/>
                <w:b w:val="false"/>
                <w:i w:val="false"/>
                <w:color w:val="000000"/>
                <w:sz w:val="20"/>
              </w:rPr>
              <w:t>
МемСТ EN 13274-4-2016 "Еңбек қауіпсіздігі стандарттарының жүйесі. Тыныс алу органдарын жеке қорғау құралдары. Сынау әдістері. 4-бөлік. Тұтануға төзімділік"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6-бөлімдер </w:t>
            </w:r>
          </w:p>
          <w:p>
            <w:pPr>
              <w:spacing w:after="20"/>
              <w:ind w:left="20"/>
              <w:jc w:val="both"/>
            </w:pPr>
            <w:r>
              <w:rPr>
                <w:rFonts w:ascii="Times New Roman"/>
                <w:b w:val="false"/>
                <w:i w:val="false"/>
                <w:color w:val="000000"/>
                <w:sz w:val="20"/>
              </w:rPr>
              <w:t>
МемСТ EN 13274-5-2016 "Еңбек қауіпсіздігі стандарттарының жүйесі. Тыныс алу органдарын жеке қорғау құралдары. Сынау әдістері. 5-бөлік. Климаттық әсерлерге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6-бөлімдер, А қосымшасы </w:t>
            </w:r>
          </w:p>
          <w:p>
            <w:pPr>
              <w:spacing w:after="20"/>
              <w:ind w:left="20"/>
              <w:jc w:val="both"/>
            </w:pPr>
            <w:r>
              <w:rPr>
                <w:rFonts w:ascii="Times New Roman"/>
                <w:b w:val="false"/>
                <w:i w:val="false"/>
                <w:color w:val="000000"/>
                <w:sz w:val="20"/>
              </w:rPr>
              <w:t>
МемСТ EN 13274-6-2016 "Еңбек қауіпсіздігі стандарттарының жүйесі. Тыныс алу органдарын жеке қорғау құралдары. Сынау әдістері. 6-бөлік. Дем алатын ауада көміртек диоксидінің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EN 13274-7-2012 "Еңбек қауіпсіздігі стандарттарының жүйесі. Тыныс алу органдарын жеке қорғау құралдары. Сынау әдістері. 7-бөлік. Аэрозольге қарсы сүзгінің өткізуін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2-тармақтар  </w:t>
            </w:r>
          </w:p>
          <w:p>
            <w:pPr>
              <w:spacing w:after="20"/>
              <w:ind w:left="20"/>
              <w:jc w:val="both"/>
            </w:pPr>
            <w:r>
              <w:rPr>
                <w:rFonts w:ascii="Times New Roman"/>
                <w:b w:val="false"/>
                <w:i w:val="false"/>
                <w:color w:val="000000"/>
                <w:sz w:val="20"/>
              </w:rPr>
              <w:t>
МемСТ 12.4.157-75 "Еңбек қауіпсіздігі стандарттарының жүйесі. Өнеркәсіптік сүзгілі газтұтқыштар мен респираторлар. Майлы тұманды бет жақтағы бөлікке сорып тарту коэффициентін нефелометриялық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2-тармақтар  </w:t>
            </w:r>
          </w:p>
          <w:p>
            <w:pPr>
              <w:spacing w:after="20"/>
              <w:ind w:left="20"/>
              <w:jc w:val="both"/>
            </w:pPr>
            <w:r>
              <w:rPr>
                <w:rFonts w:ascii="Times New Roman"/>
                <w:b w:val="false"/>
                <w:i w:val="false"/>
                <w:color w:val="000000"/>
                <w:sz w:val="20"/>
              </w:rPr>
              <w:t>
МемСТ 12.4.158-90 "Еңбек қауіпсіздігі стандарттарының жүйесі. Тыныс алу органдарын сүзгілі жеке қорғау құралдары. Бу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5-тармақтар  </w:t>
            </w:r>
          </w:p>
          <w:p>
            <w:pPr>
              <w:spacing w:after="20"/>
              <w:ind w:left="20"/>
              <w:jc w:val="both"/>
            </w:pPr>
            <w:r>
              <w:rPr>
                <w:rFonts w:ascii="Times New Roman"/>
                <w:b w:val="false"/>
                <w:i w:val="false"/>
                <w:color w:val="000000"/>
                <w:sz w:val="20"/>
              </w:rPr>
              <w:t>
МемСТ 12.4.159-90 "Еңбек қауіпсіздігі стандарттарының жүйесі. Тыныс алу органдарын сүзгілі жеке қорғау құралдары. Газ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4-тармақтар  </w:t>
            </w:r>
          </w:p>
          <w:p>
            <w:pPr>
              <w:spacing w:after="20"/>
              <w:ind w:left="20"/>
              <w:jc w:val="both"/>
            </w:pPr>
            <w:r>
              <w:rPr>
                <w:rFonts w:ascii="Times New Roman"/>
                <w:b w:val="false"/>
                <w:i w:val="false"/>
                <w:color w:val="000000"/>
                <w:sz w:val="20"/>
              </w:rPr>
              <w:t>
МемСТ 12.4.160-90 "Еңбек қауіпсіздігі стандарттарының жүйесі. Тыныс алу органдарын сүзгілі жеке қорғау құралдары. Көміртегі тотығы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12.4.161-75 "Еңбек қауіпсіздігі стандарттарының жүйесі. Өнеркәсіптік сүзгілі газтұтқыштар мен респираторлар. Сынап буы бойынша сүзгі-сіңіру қораптарының қорғау әрекетінің уақытын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7.8-тармақтар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6.6, 6.9 және 6.11 – 6.14-тармақтар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 7.8-тармақтар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7.5, 7.7 – 7.11 және 7.16-тармақтар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және 6.15-тармақтар  </w:t>
            </w:r>
          </w:p>
          <w:p>
            <w:pPr>
              <w:spacing w:after="20"/>
              <w:ind w:left="20"/>
              <w:jc w:val="both"/>
            </w:pPr>
            <w:r>
              <w:rPr>
                <w:rFonts w:ascii="Times New Roman"/>
                <w:b w:val="false"/>
                <w:i w:val="false"/>
                <w:color w:val="000000"/>
                <w:sz w:val="20"/>
              </w:rPr>
              <w:t>
МемСТ 12.4.293-2015 (EN 136:1998)</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6-бөлімдер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7.6.1 – 7.6.3, 7.6.7 және 7.6.8-тармақтар  </w:t>
            </w:r>
          </w:p>
          <w:p>
            <w:pPr>
              <w:spacing w:after="20"/>
              <w:ind w:left="20"/>
              <w:jc w:val="both"/>
            </w:pPr>
            <w:r>
              <w:rPr>
                <w:rFonts w:ascii="Times New Roman"/>
                <w:b w:val="false"/>
                <w:i w:val="false"/>
                <w:color w:val="000000"/>
                <w:sz w:val="20"/>
              </w:rPr>
              <w:t>
МемСТ Р ЕН 404-2011 "Еңбек қауіпсіздігі стандарттарының жүйесі. Тыныс алу органдарын жеке қорғау құралдары. Көміртек монототығынан қорғауға арналған, ерінқабы бар сүзгілі өздік құтқарғыш. Жалпы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xml:space="preserve">
ҚР СТ 1715-2007 "Өрт техникасы. Тыныс алу және көру органдарын жеке қорғау құралдары сүзгілі типті өздік құтқарғыштар. Жалпы техникалық талаптар. Сынау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Р 53261-2009 "Өрт техникасы. Өрт кезінде түтін толған үй-жайлардан эвакуациялау кезінде адамдарды уытты жану өнімдерінен қорғауға арналған сүзгілі өздік құтқарғыштар.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ISO 17491-4-2012 "Еңбек қауіпсіздігі стандарттарының жүйесі. Химиялық заттардан қорғауға арналған арнайы киім. 4-бөлік. Шашылатын сұйықтықтың өтіп кетуіне төзімділікті айқындау әдісі (шашу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3-тармақтар  </w:t>
            </w:r>
          </w:p>
          <w:p>
            <w:pPr>
              <w:spacing w:after="20"/>
              <w:ind w:left="20"/>
              <w:jc w:val="both"/>
            </w:pPr>
            <w:r>
              <w:rPr>
                <w:rFonts w:ascii="Times New Roman"/>
                <w:b w:val="false"/>
                <w:i w:val="false"/>
                <w:color w:val="000000"/>
                <w:sz w:val="20"/>
              </w:rPr>
              <w:t>
МемСТ 12.4.063-79 "Еңбек қауіпсіздігі стандарттарының жүйесі. Қолды қорғау құралдары. Қышқылдың және сілтінің өтуін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3-тармақтар, 2-қосымша, 5-тармақ </w:t>
            </w:r>
          </w:p>
          <w:p>
            <w:pPr>
              <w:spacing w:after="20"/>
              <w:ind w:left="20"/>
              <w:jc w:val="both"/>
            </w:pPr>
            <w:r>
              <w:rPr>
                <w:rFonts w:ascii="Times New Roman"/>
                <w:b w:val="false"/>
                <w:i w:val="false"/>
                <w:color w:val="000000"/>
                <w:sz w:val="20"/>
              </w:rPr>
              <w:t>
МемСТ 12.4.101-93 "Еңбек қауіпсіздігі стандарттарының жүйесі. Уытты заттардан шектеулі қорғауға арналған арнайы 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6-тармақтар  </w:t>
            </w:r>
          </w:p>
          <w:p>
            <w:pPr>
              <w:spacing w:after="20"/>
              <w:ind w:left="20"/>
              <w:jc w:val="both"/>
            </w:pPr>
            <w:r>
              <w:rPr>
                <w:rFonts w:ascii="Times New Roman"/>
                <w:b w:val="false"/>
                <w:i w:val="false"/>
                <w:color w:val="000000"/>
                <w:sz w:val="20"/>
              </w:rPr>
              <w:t>
МемСТ 12.4.129-2001 "Еңбек қауіпсіздігі стандарттарының жүйесі. Арнайы аяқкиім, қолды жеке қорғау құралдары. Арнайы киім және оларды жасауға арналған материалдар. Мұнайдың және мұнай өнімдерінің өтуін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12.4.135-84 "Еңбек қауіпсіздігі стандарттарының жүйесі. Жеке қорғау құралдары. Сілтінің өтуін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12.4.146-84 "Еңбек қауіпсіздігі стандарттарының жүйесі. Арнайы киімге және қолды қорғау құралдарына арналған полимер сіңірілген материалдар. Қышқылдар мен сілтілердің әсеріне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7-тармақтар  </w:t>
            </w:r>
          </w:p>
          <w:p>
            <w:pPr>
              <w:spacing w:after="20"/>
              <w:ind w:left="20"/>
              <w:jc w:val="both"/>
            </w:pPr>
            <w:r>
              <w:rPr>
                <w:rFonts w:ascii="Times New Roman"/>
                <w:b w:val="false"/>
                <w:i w:val="false"/>
                <w:color w:val="000000"/>
                <w:sz w:val="20"/>
              </w:rPr>
              <w:t>
МемСТ 12.4.218-2002 "Еңбек қауіпсіздігі стандарттарының жүйесі. Жеке қорғау құралдары. Агрессивті орталарда материалдардың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 Б қосымшасы</w:t>
            </w:r>
          </w:p>
          <w:p>
            <w:pPr>
              <w:spacing w:after="20"/>
              <w:ind w:left="20"/>
              <w:jc w:val="both"/>
            </w:pPr>
            <w:r>
              <w:rPr>
                <w:rFonts w:ascii="Times New Roman"/>
                <w:b w:val="false"/>
                <w:i w:val="false"/>
                <w:color w:val="000000"/>
                <w:sz w:val="20"/>
              </w:rPr>
              <w:t>
МемСТ 12.4.220-2002 "Еңбек қауіпсіздігі стандарттарының жүйесі. Жеке қорғау құралдары. Материалдар мен тігістердің агрессивті ортаның әсеріне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12.4.310-2016 "Еңбек қауіпсіздігі стандарттарының жүйесі. Жұмыс істейтін адамдарды мұнайдың және мұнай өнімдерінің әсерінен қорғауға арналған арнайы киім.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8-тармақтар  </w:t>
            </w:r>
          </w:p>
          <w:p>
            <w:pPr>
              <w:spacing w:after="20"/>
              <w:ind w:left="20"/>
              <w:jc w:val="both"/>
            </w:pPr>
            <w:r>
              <w:rPr>
                <w:rFonts w:ascii="Times New Roman"/>
                <w:b w:val="false"/>
                <w:i w:val="false"/>
                <w:color w:val="000000"/>
                <w:sz w:val="20"/>
              </w:rPr>
              <w:t>
МемСТ 12.4.239-2013 "Еңбек қауіпсіздігі стандарттарының жүйесі. Сұйық химикаттардан қорғауға арналған арнайы киім. Ауа өткізетін материалдардың сұйықтықтардың өтуіне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 5.2.3-тармақтар  </w:t>
            </w:r>
          </w:p>
          <w:p>
            <w:pPr>
              <w:spacing w:after="20"/>
              <w:ind w:left="20"/>
              <w:jc w:val="both"/>
            </w:pPr>
            <w:r>
              <w:rPr>
                <w:rFonts w:ascii="Times New Roman"/>
                <w:b w:val="false"/>
                <w:i w:val="false"/>
                <w:color w:val="000000"/>
                <w:sz w:val="20"/>
              </w:rPr>
              <w:t>
МемСТ 12.4.251-2013 "Еңбек қауіпсіздігі стандарттарының жүйесі. Қышқылдардың ерітінділерінен қорғауға арналған арнайы киім.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8.3-кіші 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4-бөлімдер </w:t>
            </w:r>
          </w:p>
          <w:p>
            <w:pPr>
              <w:spacing w:after="20"/>
              <w:ind w:left="20"/>
              <w:jc w:val="both"/>
            </w:pPr>
            <w:r>
              <w:rPr>
                <w:rFonts w:ascii="Times New Roman"/>
                <w:b w:val="false"/>
                <w:i w:val="false"/>
                <w:color w:val="000000"/>
                <w:sz w:val="20"/>
              </w:rPr>
              <w:t>
МемСТ 12.4.256-2014 "Еңбек қауіпсіздігі стандарттарының жүйесі. Сүзгілі қорғаныш киім. Материалдар пакетінің динамикалық жағдайларда уытты заттардың буларынан, газдарынан қорғау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10-бөлімдер, А – Г қосымшалары</w:t>
            </w:r>
          </w:p>
          <w:p>
            <w:pPr>
              <w:spacing w:after="20"/>
              <w:ind w:left="20"/>
              <w:jc w:val="both"/>
            </w:pPr>
            <w:r>
              <w:rPr>
                <w:rFonts w:ascii="Times New Roman"/>
                <w:b w:val="false"/>
                <w:i w:val="false"/>
                <w:color w:val="000000"/>
                <w:sz w:val="20"/>
              </w:rPr>
              <w:t>
МемСТ 12.4.268-2014  (ISO 6529:2001, ISO 6530:2005) "Еңбек қауіпсіздігі стандарттарының жүйесі. Уытты химиялық заттардың әсерінен қорғауға арналған арнайы киім. Материалдардың сұйықтықтар мен газдардың өтуіне қарсылығын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6-тармақтар  </w:t>
            </w:r>
          </w:p>
          <w:p>
            <w:pPr>
              <w:spacing w:after="20"/>
              <w:ind w:left="20"/>
              <w:jc w:val="both"/>
            </w:pPr>
            <w:r>
              <w:rPr>
                <w:rFonts w:ascii="Times New Roman"/>
                <w:b w:val="false"/>
                <w:i w:val="false"/>
                <w:color w:val="000000"/>
                <w:sz w:val="20"/>
              </w:rPr>
              <w:t>
МемСТ 12.4.279-2014 (EN 14325:2004) "Еңбек қауіпсіздігі стандарттарының жүйесі. Химиялық заттардан қорғауға арналған арнайы киім.</w:t>
            </w:r>
          </w:p>
          <w:p>
            <w:pPr>
              <w:spacing w:after="20"/>
              <w:ind w:left="20"/>
              <w:jc w:val="both"/>
            </w:pPr>
            <w:r>
              <w:rPr>
                <w:rFonts w:ascii="Times New Roman"/>
                <w:b w:val="false"/>
                <w:i w:val="false"/>
                <w:color w:val="000000"/>
                <w:sz w:val="20"/>
              </w:rPr>
              <w:t>
Сыныпталуы, техникалық талаптар, сынау әдістері және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4-бөлімдер </w:t>
            </w:r>
          </w:p>
          <w:p>
            <w:pPr>
              <w:spacing w:after="20"/>
              <w:ind w:left="20"/>
              <w:jc w:val="both"/>
            </w:pPr>
            <w:r>
              <w:rPr>
                <w:rFonts w:ascii="Times New Roman"/>
                <w:b w:val="false"/>
                <w:i w:val="false"/>
                <w:color w:val="000000"/>
                <w:sz w:val="20"/>
              </w:rPr>
              <w:t>
МемСТ 12.4.286-2015 "Еңбек қауіпсіздігі стандарттарының жүйесі. Уытты заттардың буынан, газынан сүзгілі қорғаныш киім.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7.5-тармақтар  </w:t>
            </w:r>
          </w:p>
          <w:p>
            <w:pPr>
              <w:spacing w:after="20"/>
              <w:ind w:left="20"/>
              <w:jc w:val="both"/>
            </w:pPr>
            <w:r>
              <w:rPr>
                <w:rFonts w:ascii="Times New Roman"/>
                <w:b w:val="false"/>
                <w:i w:val="false"/>
                <w:color w:val="000000"/>
                <w:sz w:val="20"/>
              </w:rPr>
              <w:t>
МемСТ 12.4.287-2015 "Еңбек қауіпсіздігі стандарттарының жүйесі. Уытты заттардың буынан, газынан сүзгілі қорғаныш киім.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5-тармақтар  </w:t>
            </w:r>
          </w:p>
          <w:p>
            <w:pPr>
              <w:spacing w:after="20"/>
              <w:ind w:left="20"/>
              <w:jc w:val="both"/>
            </w:pPr>
            <w:r>
              <w:rPr>
                <w:rFonts w:ascii="Times New Roman"/>
                <w:b w:val="false"/>
                <w:i w:val="false"/>
                <w:color w:val="000000"/>
                <w:sz w:val="20"/>
              </w:rPr>
              <w:t>
МемСТ 413-91 (ИСО 1420-87) "Резеңке немесе пластмасса сіңірілген маталар. Су өткізбеуді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Созылу кезіндегі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6-тармақтар  </w:t>
            </w:r>
          </w:p>
          <w:p>
            <w:pPr>
              <w:spacing w:after="20"/>
              <w:ind w:left="20"/>
              <w:jc w:val="both"/>
            </w:pPr>
            <w:r>
              <w:rPr>
                <w:rFonts w:ascii="Times New Roman"/>
                <w:b w:val="false"/>
                <w:i w:val="false"/>
                <w:color w:val="000000"/>
                <w:sz w:val="20"/>
              </w:rPr>
              <w:t>
МемСТ 3816-81 (ИСО 811-81) "Текстиль кездемелер. Гигроскопиялық және су жұқтырмау қасиеттерін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8847-85 "Трикотаж кездемелер. Жыртылу сипаттамаларын және жыртылудан аз жүктеме кезінде созылуын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7.24-тармақ </w:t>
            </w:r>
          </w:p>
          <w:p>
            <w:pPr>
              <w:spacing w:after="20"/>
              <w:ind w:left="20"/>
              <w:jc w:val="both"/>
            </w:pPr>
            <w:r>
              <w:rPr>
                <w:rFonts w:ascii="Times New Roman"/>
                <w:b w:val="false"/>
                <w:i w:val="false"/>
                <w:color w:val="000000"/>
                <w:sz w:val="20"/>
              </w:rPr>
              <w:t>
МемСТ 11209-2014 "Арнайы киімге арналған маталар.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және 3.10-тармақтар  </w:t>
            </w:r>
          </w:p>
          <w:p>
            <w:pPr>
              <w:spacing w:after="20"/>
              <w:ind w:left="20"/>
              <w:jc w:val="both"/>
            </w:pPr>
            <w:r>
              <w:rPr>
                <w:rFonts w:ascii="Times New Roman"/>
                <w:b w:val="false"/>
                <w:i w:val="false"/>
                <w:color w:val="000000"/>
                <w:sz w:val="20"/>
              </w:rPr>
              <w:t>
МемСТ 16166-80 "Қышқылдан қорғайтын арнайы киімге арналған жартылай жүн маталар.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17074-71 "Жасанды былғары. Жырмалауға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17316-71 "Жасанды былғары.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30303-95 (ИСО 1421-77) "Бетіне резеңке немесе пластмасса жағылған маталар.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30304-95 (ИСО 4674-77) "Бетіне резеңке немесе пластмасса жағылған маталар. Жырмалауға қарсылықты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 8.6.21 және 8.6.27-тармақтар  </w:t>
            </w:r>
          </w:p>
          <w:p>
            <w:pPr>
              <w:spacing w:after="20"/>
              <w:ind w:left="20"/>
              <w:jc w:val="both"/>
            </w:pPr>
            <w:r>
              <w:rPr>
                <w:rFonts w:ascii="Times New Roman"/>
                <w:b w:val="false"/>
                <w:i w:val="false"/>
                <w:color w:val="000000"/>
                <w:sz w:val="20"/>
              </w:rPr>
              <w:t>
ТҚС 1387-2003 "Еңбек қауіпсіздігі стандарттарының жүйесі. Өндірістік және арнайы киім.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6.9 және 7.1 – 7.8-кіші бөлімдер </w:t>
            </w:r>
          </w:p>
          <w:p>
            <w:pPr>
              <w:spacing w:after="20"/>
              <w:ind w:left="20"/>
              <w:jc w:val="both"/>
            </w:pPr>
            <w:r>
              <w:rPr>
                <w:rFonts w:ascii="Times New Roman"/>
                <w:b w:val="false"/>
                <w:i w:val="false"/>
                <w:color w:val="000000"/>
                <w:sz w:val="20"/>
              </w:rPr>
              <w:t>
МемСТ Р ИСО 16602-2010 "Еңбек қауіпсіздігі стандарттарының жүйесі. Химиялық заттардан қорғауға арналған арнайы киім. Сыныпталуы, таңбалануы және пайдалану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Р ИСО 17491-3-2009 "Еңбек қауіпсіздігі стандарттарының жүйесі. Химиялық заттардан қорғауға арналған арнайы киім. 3-бөлік. Сұйықтық ағысының енуіне төзімділікті айқындау әдісі (ағыс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8-тармақтар  </w:t>
            </w:r>
          </w:p>
          <w:p>
            <w:pPr>
              <w:spacing w:after="20"/>
              <w:ind w:left="20"/>
              <w:jc w:val="both"/>
            </w:pPr>
            <w:r>
              <w:rPr>
                <w:rFonts w:ascii="Times New Roman"/>
                <w:b w:val="false"/>
                <w:i w:val="false"/>
                <w:color w:val="000000"/>
                <w:sz w:val="20"/>
              </w:rPr>
              <w:t>
МемСТ Р ЕН ИСО 13982-2-2009 "Еңбек қауіпсіздігі стандарттарының жүйесі. Қатты аэрозольдерден қорғауға арналған арнайы киім. 2-бөлік. Жоғары дисперсті аэрозольдердің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4-бөлімдер </w:t>
            </w:r>
          </w:p>
          <w:p>
            <w:pPr>
              <w:spacing w:after="20"/>
              <w:ind w:left="20"/>
              <w:jc w:val="both"/>
            </w:pPr>
            <w:r>
              <w:rPr>
                <w:rFonts w:ascii="Times New Roman"/>
                <w:b w:val="false"/>
                <w:i w:val="false"/>
                <w:color w:val="000000"/>
                <w:sz w:val="20"/>
              </w:rPr>
              <w:t>
МемСТ Р 12.4.286-2013 "Еңбек қауіпсіздігі стандарттарының жүйесі. Сұйық және газ тәріздес химиялық заттардан қорғауға арналған арнайы киім. Хлор мен аммиак әсер кеткен кезде материалдардың қорғау қасиеттерін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7.12-тармақ </w:t>
            </w:r>
          </w:p>
          <w:p>
            <w:pPr>
              <w:spacing w:after="20"/>
              <w:ind w:left="20"/>
              <w:jc w:val="both"/>
            </w:pPr>
            <w:r>
              <w:rPr>
                <w:rFonts w:ascii="Times New Roman"/>
                <w:b w:val="false"/>
                <w:i w:val="false"/>
                <w:color w:val="000000"/>
                <w:sz w:val="20"/>
              </w:rPr>
              <w:t>
МемСТ Р 50714-94 "Жеке қорғау құралдарына арналған жасанды былғары"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19-тармақша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5.2, 5.6, 5.7, 5.9, 6.1, 6.2, 6.8, 6.11 – 6.13 және 6.16-тармақтар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Р 51854-2001 "Көзілдіріктің күннен қорғайтын линзалары.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21-тармақша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17707-2015 "Аяқкиім. Табанды сынау әдістері. Көп мәрте бүгілуге қарсылық"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және 4.7-тармақтар  </w:t>
            </w:r>
          </w:p>
          <w:p>
            <w:pPr>
              <w:spacing w:after="20"/>
              <w:ind w:left="20"/>
              <w:jc w:val="both"/>
            </w:pPr>
            <w:r>
              <w:rPr>
                <w:rFonts w:ascii="Times New Roman"/>
                <w:b w:val="false"/>
                <w:i w:val="false"/>
                <w:color w:val="000000"/>
                <w:sz w:val="20"/>
              </w:rPr>
              <w:t>
МемСТ 9.030-74 "Коррозиядан және ескіруден қорғаудың бірыңғай жүйесі. Резеңкелер. Жүктеме түспеген күйде сұйық агрессивті орталардың әсеріне төзімділікті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12.4.165-85 "Еңбек қауіпсіздігі стандарттарының жүйесі. Арнайы былғары аяқкиім. Агрессивті орталардың әсерінен бекіту беріктігінің төмендеу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6.3.1-тармақша </w:t>
            </w:r>
          </w:p>
          <w:p>
            <w:pPr>
              <w:spacing w:after="20"/>
              <w:ind w:left="20"/>
              <w:jc w:val="both"/>
            </w:pPr>
            <w:r>
              <w:rPr>
                <w:rFonts w:ascii="Times New Roman"/>
                <w:b w:val="false"/>
                <w:i w:val="false"/>
                <w:color w:val="000000"/>
                <w:sz w:val="20"/>
              </w:rPr>
              <w:t>
МемСТ 12.4.270-2014 "Еңбек қауіпсіздігі стандарттарының жүйесі. Радиоактивті және химиялық уытты заттармен жұмыс істеуге арналған, активсіздендірілетін үсті текстиль  арнайы аяқкиім.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270-75 "Резеңке. Созылған кездегі серпімді-беріктік қасиеттерін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20403-75 (СТ СЭВ 1970-79)</w:t>
            </w:r>
          </w:p>
          <w:p>
            <w:pPr>
              <w:spacing w:after="20"/>
              <w:ind w:left="20"/>
              <w:jc w:val="both"/>
            </w:pPr>
            <w:r>
              <w:rPr>
                <w:rFonts w:ascii="Times New Roman"/>
                <w:b w:val="false"/>
                <w:i w:val="false"/>
                <w:color w:val="000000"/>
                <w:sz w:val="20"/>
              </w:rPr>
              <w:t>
"Резеңке. Қаттылықты халықаралық бірліктермен айқындау әдісі (30-дан 100 IRHD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13688-2015 "Еңбек қауіпсіздігі стандарттарының жүйесі. Арнайы қорғаныш киім.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ISO 17491-4-2012 "Еңбек қауіпсіздігі стандарттарының жүйесі. Химиялық заттардан қорғауға арналған арнайы киім. 4-бөлік. Шашылатын сұйықтықтың өтіп кетуіне төзімділікті айқындау әдісі (шашу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9.030-74 "Коррозиядан және ескіруден қорғаудың бірыңғай жүйесі. Резеңкелер. Жүктеме түспеген күйде сұйық агрессивті орталардың әсеріне төзімділікті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12.4.146-84 "Еңбек қауіпсіздігі стандарттарының жүйесі. Арнайы киімге және қолды қорғау құралдарына арналған полимер сіңірілген материалдар. Қышқылдар мен сілтілердің әсеріне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12.4.147-84 "Еңбек қауіпсіздігі стандарттарының жүйесі. Қолды қорғау құралдарына арналған жасанды былғарылар. Қышқылдар мен сілтілердің өтуін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12.4.170-86 "Еңбек қауіпсіздігі стандарттарының жүйесі. Арнайы киімге арналған полимер сіңірілген материалдар. Органикалық еріткіштердің әсеріне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6.6-тармақтар, А, Б, Г және Д қосымшалары</w:t>
            </w:r>
          </w:p>
          <w:p>
            <w:pPr>
              <w:spacing w:after="20"/>
              <w:ind w:left="20"/>
              <w:jc w:val="both"/>
            </w:pPr>
            <w:r>
              <w:rPr>
                <w:rFonts w:ascii="Times New Roman"/>
                <w:b w:val="false"/>
                <w:i w:val="false"/>
                <w:color w:val="000000"/>
                <w:sz w:val="20"/>
              </w:rPr>
              <w:t>
МемСТ 12.4.217-2001 "Еңбек қауіпсіздігі стандарттарының жүйесі. Радиоактивті заттар мен иондаушы сәулеленуден жеке қорғау құралдары.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12.4.220-2002 "Еңбек қауіпсіздігі стандарттарының жүйесі. Жеке қорғау құралдары. Материалдар мен тігістердің агрессивті ортаның әсеріне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6-тармақ </w:t>
            </w:r>
          </w:p>
          <w:p>
            <w:pPr>
              <w:spacing w:after="20"/>
              <w:ind w:left="20"/>
              <w:jc w:val="both"/>
            </w:pPr>
            <w:r>
              <w:rPr>
                <w:rFonts w:ascii="Times New Roman"/>
                <w:b w:val="false"/>
                <w:i w:val="false"/>
                <w:color w:val="000000"/>
                <w:sz w:val="20"/>
              </w:rPr>
              <w:t>
МемСТ 12.4.248-2013 "Еңбек қауіпсіздігі стандарттарының жүйесі. Радиоактивті және химиялық уытты заттармен жұмыс істеу үшін тыныс алу органдарын қосымша жеке қорғау құралдары. Жалпы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12.4.261.2-2014 (ISO261.2-2014 11933-2:1987) "Еңбек қауіпсіздігі стандарттарының жүйесі. Қолды жеке қорғау құралдары. Камералық қолғаптар. Жалпы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12.4.262-2014 (ISO 1419:1995) "Еңбек қауіпсіздігі стандарттарының жүйесі. Жеке қорғау құралдарына арналған, бетіне резеңке немесе пластмасса жағылған материалдар. Жасанды ескірту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12.4.263-2014 (ISO 1420:1987) "Жеке қорғау құралдарына арналған, бетіне резеңке немесе пластмасса жағылған материалдар. Су өткізуді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12.4.264-2014 (EN 421:1994) "Еңбек қауіпсіздігі стандарттарының жүйесі. Қолды жеке қорғау құралдары. Иондаушы сәулеленуден және радиоактивті заттардан қорғауға арнаған қолғаптар.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9-тармақтар  </w:t>
            </w:r>
          </w:p>
          <w:p>
            <w:pPr>
              <w:spacing w:after="20"/>
              <w:ind w:left="20"/>
              <w:jc w:val="both"/>
            </w:pPr>
            <w:r>
              <w:rPr>
                <w:rFonts w:ascii="Times New Roman"/>
                <w:b w:val="false"/>
                <w:i w:val="false"/>
                <w:color w:val="000000"/>
                <w:sz w:val="20"/>
              </w:rPr>
              <w:t>
МемСТ 12.4.265-2014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Сынау әдістері және активсіздендіру коэффициентін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12.4.266-2014 (EN 1073-2:2002)</w:t>
            </w:r>
          </w:p>
          <w:p>
            <w:pPr>
              <w:spacing w:after="20"/>
              <w:ind w:left="20"/>
              <w:jc w:val="both"/>
            </w:pPr>
            <w:r>
              <w:rPr>
                <w:rFonts w:ascii="Times New Roman"/>
                <w:b w:val="false"/>
                <w:i w:val="false"/>
                <w:color w:val="000000"/>
                <w:sz w:val="20"/>
              </w:rPr>
              <w:t>
"Еңбек қауіпсіздігі стандарттарының жүйесі. Қатты заттардың радиоактивті ластауының әсерінен қорғауға арналған арнайы киім.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9-тармақтар  </w:t>
            </w:r>
          </w:p>
          <w:p>
            <w:pPr>
              <w:spacing w:after="20"/>
              <w:ind w:left="20"/>
              <w:jc w:val="both"/>
            </w:pPr>
            <w:r>
              <w:rPr>
                <w:rFonts w:ascii="Times New Roman"/>
                <w:b w:val="false"/>
                <w:i w:val="false"/>
                <w:color w:val="000000"/>
                <w:sz w:val="20"/>
              </w:rPr>
              <w:t>
МемСТ 12.4.269-2014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Ерітінділердің активсіздендіруші қабілетін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12.4.270-2014 "Еңбек қауіпсіздігі стандарттарының жүйесі. Радиоактивті және химиялық уытты заттармен жұмыс істеуге арналған, активсіздендірілетін үсті текстиль  арнайы аяқкиім.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12.4.300-2015 </w:t>
            </w:r>
          </w:p>
          <w:p>
            <w:pPr>
              <w:spacing w:after="20"/>
              <w:ind w:left="20"/>
              <w:jc w:val="both"/>
            </w:pPr>
            <w:r>
              <w:rPr>
                <w:rFonts w:ascii="Times New Roman"/>
                <w:b w:val="false"/>
                <w:i w:val="false"/>
                <w:color w:val="000000"/>
                <w:sz w:val="20"/>
              </w:rPr>
              <w:t>(EN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270-75 "Резеңке. Созылған кездегі серпімді-беріктік қасиеттерін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413-91 (ИСО 1420-87) "Резеңке немесе пластмасса сіңірілген маталар. Су өткізбеуді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Созылу кезіндегі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12580-78 "Латекс үлдірлер. Созылған кездегі серпімді-беріктік қасиеттерін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17316-71 "Жасанды былғары.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17922-72 "Текстиль маталар және бірлі-жарым бұйымдар. Жұлмалаушы жүктемені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9-тармақтар, А қосымшасы</w:t>
            </w:r>
          </w:p>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26128-84 "Полимер үлдірлер. Жұлмалауға қарсылықты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29104.5-91 "Техникалық маталар. Жұлмалаушы жүктемені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30303-95  (ИСО 1421-77) "Бетіне резеңке немесе пластмасса жағылған маталар.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30304-95  (ИСО 4674-77) "Бетіне резеңке немесе пластмасса жағылған маталар. Жұлмалауға қарсылықты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8-тармақтар  </w:t>
            </w:r>
          </w:p>
          <w:p>
            <w:pPr>
              <w:spacing w:after="20"/>
              <w:ind w:left="20"/>
              <w:jc w:val="both"/>
            </w:pPr>
            <w:r>
              <w:rPr>
                <w:rFonts w:ascii="Times New Roman"/>
                <w:b w:val="false"/>
                <w:i w:val="false"/>
                <w:color w:val="000000"/>
                <w:sz w:val="20"/>
              </w:rPr>
              <w:t>
МемСТ Р ИСО 17491-3-2009 "Еңбек қауіпсіздігі стандарттарының жүйесі. Химиялық заттардан қорғауға арналған арнайы киім. 3-бөлік. Сұйықтық ағысының енуіне төзімділікті айқындау әдісі (ағыс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12.4.199-99 (ИСО 7854-95) "Еңбек қауіпсіздігі стандарттарының жүйесі. Жеке қорғау құралдарына арналған, бетіне резеңке немесе пластмасса жағылған материалдар. Бүгілуге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7-тармақтар  </w:t>
            </w:r>
          </w:p>
          <w:p>
            <w:pPr>
              <w:spacing w:after="20"/>
              <w:ind w:left="20"/>
              <w:jc w:val="both"/>
            </w:pPr>
            <w:r>
              <w:rPr>
                <w:rFonts w:ascii="Times New Roman"/>
                <w:b w:val="false"/>
                <w:i w:val="false"/>
                <w:color w:val="000000"/>
                <w:sz w:val="20"/>
              </w:rPr>
              <w:t>
МемСТ Р 53371-2009 "Активсіздендірілетін қорғаныш полимер материалдар мен жабындар. Активсіздендіру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СанҚжН 2.2.8.48-03 "Радиациялық қауіпті өндірістер персоналының тыныс алу органдарын жеке қорғау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15831-2013 "Киім. Физиологиялық әсер. Термоманекенде жылу оқшаулауды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9-тармақтар  </w:t>
            </w:r>
          </w:p>
          <w:p>
            <w:pPr>
              <w:spacing w:after="20"/>
              <w:ind w:left="20"/>
              <w:jc w:val="both"/>
            </w:pPr>
            <w:r>
              <w:rPr>
                <w:rFonts w:ascii="Times New Roman"/>
                <w:b w:val="false"/>
                <w:i w:val="false"/>
                <w:color w:val="000000"/>
                <w:sz w:val="20"/>
              </w:rPr>
              <w:t>
МемСТ ISO 17491-4-2012 "Еңбек қауіпсіздігі стандарттарының жүйесі. Химиялық заттардан қорғауға арналған арнайы киім. 4-бөлік. Шашылатын сұйықтықтың өтіп кетуіне төзімділікті айқындау әдісі (шашу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12.1.044-89 (ИСО 4589-84) "Еңбек қауіпсіздігі стандарттарының жүйесі. Заттар мен материалдардың өрт-жарылыс қауіптілігі. Көрсеткіштер номенклатурасы және оларды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12.4.005-85 "Еңбек қауіпсіздігі стандарттарының жүйесі. Тыныс алу органдарын жеке қорғау құралдары. Дем алуға қарсылық шамасын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12.4.008-84 "Еңбек қауіпсіздігі стандарттарының жүйесі. Жеке қорғау құралдары. Көру өрісін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3-тармақ </w:t>
            </w:r>
          </w:p>
          <w:p>
            <w:pPr>
              <w:spacing w:after="20"/>
              <w:ind w:left="20"/>
              <w:jc w:val="both"/>
            </w:pPr>
            <w:r>
              <w:rPr>
                <w:rFonts w:ascii="Times New Roman"/>
                <w:b w:val="false"/>
                <w:i w:val="false"/>
                <w:color w:val="000000"/>
                <w:sz w:val="20"/>
              </w:rPr>
              <w:t>
МемСТ 12.4.049-78 "Еңбек қауіпсіздігі стандарттарының жүйесі. Арнайы киімге арналған мақта-мата және аралас маталар. Дымқыл өңдеуге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12.4.061-88 "Еңбек қауіпсіздігі стандарттарының жүйесі. Жеке қорғау құралындағы адамның жұмыс істеу қабілетін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3-тармақ </w:t>
            </w:r>
          </w:p>
          <w:p>
            <w:pPr>
              <w:spacing w:after="20"/>
              <w:ind w:left="20"/>
              <w:jc w:val="both"/>
            </w:pPr>
            <w:r>
              <w:rPr>
                <w:rFonts w:ascii="Times New Roman"/>
                <w:b w:val="false"/>
                <w:i w:val="false"/>
                <w:color w:val="000000"/>
                <w:sz w:val="20"/>
              </w:rPr>
              <w:t>
МемСТ 12.4.064-84 "Еңбек қауіпсіздігі стандарттарының жүйесі. Оқшаулағыш костюмдер.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12.4.067-79 "Еңбек қауіпсіздігі стандарттарының жүйесі. Жеке қорғау құралындағы адамның жылу сақтауын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12.4.082-80 "Еңбек қауіпсіздігі стандарттарының жүйесі. Жеке қорғау құралындағы адамның көзінің өткірлігін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12.4.090-86 "Еңбек қауіпсіздігі стандарттарының жүйесі. Жеке қорғау құралдары. Иілген кездегі қаттылықты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12.4.092-80 "Еңбек қауіпсіздігі стандарттарының жүйесі. Жеке қорғау құралдары. Жеке қорғау құралдарының дыбысты басуын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 А, Б, Г және Д қосымшалары</w:t>
            </w:r>
          </w:p>
          <w:p>
            <w:pPr>
              <w:spacing w:after="20"/>
              <w:ind w:left="20"/>
              <w:jc w:val="both"/>
            </w:pPr>
            <w:r>
              <w:rPr>
                <w:rFonts w:ascii="Times New Roman"/>
                <w:b w:val="false"/>
                <w:i w:val="false"/>
                <w:color w:val="000000"/>
                <w:sz w:val="20"/>
              </w:rPr>
              <w:t>
МемСТ 12.4.217-2001 "Еңбек қауіпсіздігі стандарттарының жүйесі. Радиоактивті заттардан және иондаушы сәулелерден жеке қорғау құралдары.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12.4.219-2002 "Еңбек қауіпсіздігі стандарттарының жүйесі. Жеке қорғау құралдары. Материалдардың біртектілігін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12.4.220-2002 "Еңбек қауіпсіздігі стандарттарының жүйесі. Жеке қорғау құралдары. Материалдар мен тігістердің агрессивті ортаның әсеріне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 А қосымшасы</w:t>
            </w:r>
          </w:p>
          <w:p>
            <w:pPr>
              <w:spacing w:after="20"/>
              <w:ind w:left="20"/>
              <w:jc w:val="both"/>
            </w:pPr>
            <w:r>
              <w:rPr>
                <w:rFonts w:ascii="Times New Roman"/>
                <w:b w:val="false"/>
                <w:i w:val="false"/>
                <w:color w:val="000000"/>
                <w:sz w:val="20"/>
              </w:rPr>
              <w:t>
МемСТ 12.4.240-2013 "Еңбек қауіпсіздігі стандарттарының жүйесі. Оқшаулағыш костюмдер.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6.4.2-тармақ </w:t>
            </w:r>
          </w:p>
          <w:p>
            <w:pPr>
              <w:spacing w:after="20"/>
              <w:ind w:left="20"/>
              <w:jc w:val="both"/>
            </w:pPr>
            <w:r>
              <w:rPr>
                <w:rFonts w:ascii="Times New Roman"/>
                <w:b w:val="false"/>
                <w:i w:val="false"/>
                <w:color w:val="000000"/>
                <w:sz w:val="20"/>
              </w:rPr>
              <w:t>
МемСТ 12.4.243-2013 "Еңбек қауіпсіздігі стандарттарының жүйесі. Радиоактивті және химиялық уытты заттармен жұмыс істеу үшін арнайы қосымша 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12.4.262-2014  (ISO 1419:1995)</w:t>
            </w:r>
          </w:p>
          <w:p>
            <w:pPr>
              <w:spacing w:after="20"/>
              <w:ind w:left="20"/>
              <w:jc w:val="both"/>
            </w:pPr>
            <w:r>
              <w:rPr>
                <w:rFonts w:ascii="Times New Roman"/>
                <w:b w:val="false"/>
                <w:i w:val="false"/>
                <w:color w:val="000000"/>
                <w:sz w:val="20"/>
              </w:rPr>
              <w:t>
"Еңбек қауіпсіздігі стандарттарының жүйесі. Жеке қорғау құралдарына арналған, бетіне резеңке немесе пластмасса жағылған материалдар. Жасанды ескірту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12.4.263-2014 (ISO 1420:1987)</w:t>
            </w:r>
          </w:p>
          <w:p>
            <w:pPr>
              <w:spacing w:after="20"/>
              <w:ind w:left="20"/>
              <w:jc w:val="both"/>
            </w:pPr>
            <w:r>
              <w:rPr>
                <w:rFonts w:ascii="Times New Roman"/>
                <w:b w:val="false"/>
                <w:i w:val="false"/>
                <w:color w:val="000000"/>
                <w:sz w:val="20"/>
              </w:rPr>
              <w:t>
"Еңбек қауіпсіздігі стандарттарының жүйесі. Жеке қорғау құралдарына арналған, бетіне резеңке немесе пластмасса жағылған материалдар. Су өткізуді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9-тармақтар  </w:t>
            </w:r>
          </w:p>
          <w:p>
            <w:pPr>
              <w:spacing w:after="20"/>
              <w:ind w:left="20"/>
              <w:jc w:val="both"/>
            </w:pPr>
            <w:r>
              <w:rPr>
                <w:rFonts w:ascii="Times New Roman"/>
                <w:b w:val="false"/>
                <w:i w:val="false"/>
                <w:color w:val="000000"/>
                <w:sz w:val="20"/>
              </w:rPr>
              <w:t>
МемСТ 12.4.265-2014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Сынау әдістері және активсіздендіру коэффициентін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10-тармақтар  </w:t>
            </w:r>
          </w:p>
          <w:p>
            <w:pPr>
              <w:spacing w:after="20"/>
              <w:ind w:left="20"/>
              <w:jc w:val="both"/>
            </w:pPr>
            <w:r>
              <w:rPr>
                <w:rFonts w:ascii="Times New Roman"/>
                <w:b w:val="false"/>
                <w:i w:val="false"/>
                <w:color w:val="000000"/>
                <w:sz w:val="20"/>
              </w:rPr>
              <w:t>
МемСТ 12.4.269-2014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Ерітінділердің активсіздендіруші қабілетін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12.4.291-2015 "Еңбек қауіпсіздігі стандарттарының жүйесі. Тыныс алу органдарын жеке қорғаудың дербес оқшаулағыш құралдары. Дем алатын газды дем алу қоспасының температурасын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262-93 (ИСО 34-79) "Резеңке. Жұлмалауға қарсылықты айқындау (қосарланған, бұрышты және орақ тәріздес 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270-75 "Резеңке. Созылған кездегі серпімді-беріктік қасиеттерін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413-91 (ИСО 1420-87) "Бетіне резеңке немесе пластмасса жағылған маталар. Су өткізбеуді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3813-72 (ИСО 5081-77, ИСО 5082-82) "Текстиль материалдар. Маталар және бірлі-жарым бұйымдар. Созылу кезіндегі жыртылу сипаттамаларын айқындау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4650-2014 (ISO 62:2008) "Пластмассалар. Су сіңіруді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6768-75 "Резеңке және резеңкеленген мата. Қабаттарға бөлінген кезде қабаттар арасындағы беріктікті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8977-74 "Жасанды былғары және үлдірлік материалдар. Икемділікті, қаттылықты және серпімділікті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9998-86 "Тұрмыстық мақсаттағы пластиктелген поливинилхлорид үлдірлер.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7-тармақ, А қосымшасы</w:t>
            </w:r>
          </w:p>
          <w:p>
            <w:pPr>
              <w:spacing w:after="20"/>
              <w:ind w:left="20"/>
              <w:jc w:val="both"/>
            </w:pPr>
            <w:r>
              <w:rPr>
                <w:rFonts w:ascii="Times New Roman"/>
                <w:b w:val="false"/>
                <w:i w:val="false"/>
                <w:color w:val="000000"/>
                <w:sz w:val="20"/>
              </w:rPr>
              <w:t>
МемСТ 11209-2014 "Арнайы киімге арналған маталар.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9-тармақтар  </w:t>
            </w:r>
          </w:p>
          <w:p>
            <w:pPr>
              <w:spacing w:after="20"/>
              <w:ind w:left="20"/>
              <w:jc w:val="both"/>
            </w:pPr>
            <w:r>
              <w:rPr>
                <w:rFonts w:ascii="Times New Roman"/>
                <w:b w:val="false"/>
                <w:i w:val="false"/>
                <w:color w:val="000000"/>
                <w:sz w:val="20"/>
              </w:rPr>
              <w:t>
МемСТ 12023-2003</w:t>
            </w:r>
          </w:p>
          <w:p>
            <w:pPr>
              <w:spacing w:after="20"/>
              <w:ind w:left="20"/>
              <w:jc w:val="both"/>
            </w:pPr>
            <w:r>
              <w:rPr>
                <w:rFonts w:ascii="Times New Roman"/>
                <w:b w:val="false"/>
                <w:i w:val="false"/>
                <w:color w:val="000000"/>
                <w:sz w:val="20"/>
              </w:rPr>
              <w:t>
(ИСО 5084:1996) "Текстиль материалдар және олардан жасалған бұйымдар. Қалыңдығын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14236-81 "Полимер үлдірлер. Созылуға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18976-73 "Текстиль маталар.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22944-78 "Жасанды былғары және үлдірлік материалдар. Су өткізуді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26128-84 "Полимер үлдірлер. Жұлмалауға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7-тармақтар  </w:t>
            </w:r>
          </w:p>
          <w:p>
            <w:pPr>
              <w:spacing w:after="20"/>
              <w:ind w:left="20"/>
              <w:jc w:val="both"/>
            </w:pPr>
            <w:r>
              <w:rPr>
                <w:rFonts w:ascii="Times New Roman"/>
                <w:b w:val="false"/>
                <w:i w:val="false"/>
                <w:color w:val="000000"/>
                <w:sz w:val="20"/>
              </w:rPr>
              <w:t>
МемСТ 30157.0-95 "Текстиль кездемелер. Дымқыл өңдегеннен немесе химиялық тазалағаннан кейін мөлшерінің өзгеруін айқындау әдістері. Жалпы ережелер"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 А қосымшасы</w:t>
            </w:r>
          </w:p>
          <w:p>
            <w:pPr>
              <w:spacing w:after="20"/>
              <w:ind w:left="20"/>
              <w:jc w:val="both"/>
            </w:pPr>
            <w:r>
              <w:rPr>
                <w:rFonts w:ascii="Times New Roman"/>
                <w:b w:val="false"/>
                <w:i w:val="false"/>
                <w:color w:val="000000"/>
                <w:sz w:val="20"/>
              </w:rPr>
              <w:t>
МемСТ 30157.1-95 "Текстиль кездемелер. Дымқыл өңдегеннен немесе химиялық тазалағаннан кейін мөлшерінің өзгеруін айқындау әдістері. Өңдеу режимдері"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30303-95  (ИСО 1421-77) "Бетіне резеңке немесе пластмасса жағылған маталар.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30304-95 (ИСО 4674-77) "Бетіне резеңке немесе пластмасса жағылған маталар. Жұлмалауға қарсылықты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8-тармақтар  </w:t>
            </w:r>
          </w:p>
          <w:p>
            <w:pPr>
              <w:spacing w:after="20"/>
              <w:ind w:left="20"/>
              <w:jc w:val="both"/>
            </w:pPr>
            <w:r>
              <w:rPr>
                <w:rFonts w:ascii="Times New Roman"/>
                <w:b w:val="false"/>
                <w:i w:val="false"/>
                <w:color w:val="000000"/>
                <w:sz w:val="20"/>
              </w:rPr>
              <w:t>
МемСТ Р ИСО 17491-3-2009 "Еңбек қауіпсіздігі стандарттарының жүйесі. Химиялық заттардан қорғауға арналған арнайы киім. 3-бөлік. Сұйықтық ағысының енуіне төзімділікті айқындау әдісі (ағыс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5-тармақтар  </w:t>
            </w:r>
          </w:p>
          <w:p>
            <w:pPr>
              <w:spacing w:after="20"/>
              <w:ind w:left="20"/>
              <w:jc w:val="both"/>
            </w:pPr>
            <w:r>
              <w:rPr>
                <w:rFonts w:ascii="Times New Roman"/>
                <w:b w:val="false"/>
                <w:i w:val="false"/>
                <w:color w:val="000000"/>
                <w:sz w:val="20"/>
              </w:rPr>
              <w:t>
МемСТ Р ЕН 464-2007 "Еңбек қауіпсіздігі стандарттарының жүйесі. Сұйық және газ тәріздес химиялық заттардан, соның ішінде сұйық және қатты аэрозольдерден қорғауға арналған арнайы киім. Газ өткізбейтін костюмдердің герметикалығын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12.4.199-99  (ИСО 7854-95)</w:t>
            </w:r>
          </w:p>
          <w:p>
            <w:pPr>
              <w:spacing w:after="20"/>
              <w:ind w:left="20"/>
              <w:jc w:val="both"/>
            </w:pPr>
            <w:r>
              <w:rPr>
                <w:rFonts w:ascii="Times New Roman"/>
                <w:b w:val="false"/>
                <w:i w:val="false"/>
                <w:color w:val="000000"/>
                <w:sz w:val="20"/>
              </w:rPr>
              <w:t>
"Еңбек қауіпсіздігі стандарттарының жүйесі. Бетіне резеңке немесе пластик жағылған, жеке қорғау құралдарына арналған материалдар. Бүгілуге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7-тармақтар  </w:t>
            </w:r>
          </w:p>
          <w:p>
            <w:pPr>
              <w:spacing w:after="20"/>
              <w:ind w:left="20"/>
              <w:jc w:val="both"/>
            </w:pPr>
            <w:r>
              <w:rPr>
                <w:rFonts w:ascii="Times New Roman"/>
                <w:b w:val="false"/>
                <w:i w:val="false"/>
                <w:color w:val="000000"/>
                <w:sz w:val="20"/>
              </w:rPr>
              <w:t>
МемСТ Р 53371-2009 "Активсіздендірілетін қорғаныш полимер материалдар мен жабындар. Активсіздендіру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8.4, 8.6.1 және 8.7 – 8.13-тармақтар  </w:t>
            </w:r>
          </w:p>
          <w:p>
            <w:pPr>
              <w:spacing w:after="20"/>
              <w:ind w:left="20"/>
              <w:jc w:val="both"/>
            </w:pPr>
            <w:r>
              <w:rPr>
                <w:rFonts w:ascii="Times New Roman"/>
                <w:b w:val="false"/>
                <w:i w:val="false"/>
                <w:color w:val="000000"/>
                <w:sz w:val="20"/>
              </w:rPr>
              <w:t>
МемСТ EN 1827-2012 "Еңбек қауіпсіздігі стандарттарының жүйесі. Тыныс алу органдарын жеке қорғау құралдары. Оқшаулағыш материалдардан жасалған, дем алу клапандары жоқ газтұтқыш, аэрозольге қарсы немесе аралас сүзгілері алмалы-салмалы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ЕN 1827:1999+A1:2009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7.15-тармақтар  </w:t>
            </w:r>
          </w:p>
          <w:p>
            <w:pPr>
              <w:spacing w:after="20"/>
              <w:ind w:left="20"/>
              <w:jc w:val="both"/>
            </w:pPr>
            <w:r>
              <w:rPr>
                <w:rFonts w:ascii="Times New Roman"/>
                <w:b w:val="false"/>
                <w:i w:val="false"/>
                <w:color w:val="000000"/>
                <w:sz w:val="20"/>
              </w:rPr>
              <w:t>
МемСТ EN 12942-2012 "Еңбек қауіпсіздігі стандарттарының жүйесі. Тыныс алу органдарын жеке қорғау құралдары. Маскалармен, жартылай маскалармен және ширек маскалармен пайдаланылатын, ауа мәжбүрлі түрде берілетін сүзгі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9-бөлімдер </w:t>
            </w:r>
          </w:p>
          <w:p>
            <w:pPr>
              <w:spacing w:after="20"/>
              <w:ind w:left="20"/>
              <w:jc w:val="both"/>
            </w:pPr>
            <w:r>
              <w:rPr>
                <w:rFonts w:ascii="Times New Roman"/>
                <w:b w:val="false"/>
                <w:i w:val="false"/>
                <w:color w:val="000000"/>
                <w:sz w:val="20"/>
              </w:rPr>
              <w:t>
МемСТ EN 13274-1-2016</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Сынау әдістері. 1-бөлік. Саңылаудан тарту коэффициентін және ТОЖҚҚ арқылы ену коэффициентін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xml:space="preserve">
МемСТ EN 13274-4-2016 "Еңбек қауіпсіздігі стандарттарының жүйесі. Тыныс алу органдарын жеке қорғау құралдары. Сынау әдістері. 4-бөлік. Тұтануға төзімділік"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13274-6-2016 "Еңбек қауіпсіздігі стандарттарының жүйесі. Тыныс алу органдарын жеке қорғау құралдары. Сынау әдістері. 6-бөлік. Дем алатын ауада көміртек диоксидінің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9.030-74 "Коррозиядан және ескіруден қорғаудың бірыңғай жүйесі. Резеңкелер. Жүктеме түспеген күйде сұйық агрессивті орталардың әсеріне төзімділікті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12.4.008-84 "Еңбек қауіпсіздігі стандарттарының жүйесі. Жеке қорғау құралдары. Көру өрісін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12.4.075-79 "Еңбек қауіпсіздігі стандарттарының жүйесі. Тыныс алу органдарын жеке қорғау құралдары. Тыныс алатын қоспадағы СО2 және О2 құрамын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12.4.121-2015 "Еңбек қауіпсіздігі стандарттарының жүйесі. Тыныс алу органдарын жеке қорғау құралдары. Сүзгілі газтұтқыштар.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12.4.156-75 "Еңбек қауіпсіздігі стандарттарының жүйесі. Өнеркәсіптік сүзгілі газтұтқыштар мен респираторлар. Майлы тұман бойынша сүзгі-сіңіру қораптарының өткізгіштік коэффициентін  нефелометриялық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12.4.157-75 "Еңбек қауіпсіздігі стандарттарының жүйесі. Өнеркәсіптік сүзгілі газтұтқыштар мен респираторлар. Майлы тұманды бет жақтағы бөлікке сорып тарту коэффициентін нефелометриялық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12.4.158-90 "Еңбек қауіпсіздігі стандарттарының жүйесі. Тыныс алу органдарын сүзгілі жеке қорғау құралдары. Бу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12.4.159-90 "Еңбек қауіпсіздігі стандарттарының жүйесі. Тыныс алу органдарын сүзгілі жеке қорғау құралдары. Газ тәріздес зиянды заттар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12.4.160-90 "Еңбек қауіпсіздігі стандарттарының жүйесі. Тыныс алу органдарын сүзгілі жеке қорғау құралдары. Көміртегі тотығы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12.4.161-75 "Еңбек қауіпсіздігі стандарттарының жүйесі. Тыныс алу органдарын сүзгілі жеке қорғау құралдары. Сынап буы бойынша сүзгі-сіңіру қораптарының қорғау әрекетінің уақытын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12.4.166-85 "Еңбек қауіпсіздігі стандарттарының жүйесі. Өнеркәсіптік газтұтқыштарға арналған ГШМ бет жағындағы бөлігі.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5.1.3-тармақ </w:t>
            </w:r>
          </w:p>
          <w:p>
            <w:pPr>
              <w:spacing w:after="20"/>
              <w:ind w:left="20"/>
              <w:jc w:val="both"/>
            </w:pPr>
            <w:r>
              <w:rPr>
                <w:rFonts w:ascii="Times New Roman"/>
                <w:b w:val="false"/>
                <w:i w:val="false"/>
                <w:color w:val="000000"/>
                <w:sz w:val="20"/>
              </w:rPr>
              <w:t>
МемСТ 12.4.166-2018 "Еңбек қауіпсіздігі стандарттарының жүйесі. Тыныс алу органдарын жеке қорғау құралдары. Шлем-маска.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А, Б, Г және  Д қосымшалары</w:t>
            </w:r>
          </w:p>
          <w:p>
            <w:pPr>
              <w:spacing w:after="20"/>
              <w:ind w:left="20"/>
              <w:jc w:val="both"/>
            </w:pPr>
            <w:r>
              <w:rPr>
                <w:rFonts w:ascii="Times New Roman"/>
                <w:b w:val="false"/>
                <w:i w:val="false"/>
                <w:color w:val="000000"/>
                <w:sz w:val="20"/>
              </w:rPr>
              <w:t>
МемСТ 12.4.217-2001 "Еңбек қауіпсіздігі стандарттарының жүйесі. Радиоактивті заттардан және иондаушы сәулелерден жеке қорғау құралдары.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6-тармақтар  </w:t>
            </w:r>
          </w:p>
          <w:p>
            <w:pPr>
              <w:spacing w:after="20"/>
              <w:ind w:left="20"/>
              <w:jc w:val="both"/>
            </w:pPr>
            <w:r>
              <w:rPr>
                <w:rFonts w:ascii="Times New Roman"/>
                <w:b w:val="false"/>
                <w:i w:val="false"/>
                <w:color w:val="000000"/>
                <w:sz w:val="20"/>
              </w:rPr>
              <w:t>
МемСТ 12.4.218-2002 "Еңбек қауіпсіздігі стандарттарының жүйесі. Жеке қорғау құралдары. Агрессивті орталарда материалдардың енуін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6.7 және 6.9 – 6.16-тармақтар  </w:t>
            </w:r>
          </w:p>
          <w:p>
            <w:pPr>
              <w:spacing w:after="20"/>
              <w:ind w:left="20"/>
              <w:jc w:val="both"/>
            </w:pPr>
            <w:r>
              <w:rPr>
                <w:rFonts w:ascii="Times New Roman"/>
                <w:b w:val="false"/>
                <w:i w:val="false"/>
                <w:color w:val="000000"/>
                <w:sz w:val="20"/>
              </w:rPr>
              <w:t>
МемСТ 12.4.234-2012 (EN 12941:1998) "Еңбек қауіпсіздігі стандарттарының жүйесі. Тыныс алу органдарын жеке қорғау құралдары. Мәжбүрлі түрде ауа беретін, шлеммен немесе капюшонмен пайдаланылатын сүзгілі ТОЖҚҚ.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7.8-тармақтар  </w:t>
            </w:r>
          </w:p>
          <w:p>
            <w:pPr>
              <w:spacing w:after="20"/>
              <w:ind w:left="20"/>
              <w:jc w:val="both"/>
            </w:pPr>
            <w:r>
              <w:rPr>
                <w:rFonts w:ascii="Times New Roman"/>
                <w:b w:val="false"/>
                <w:i w:val="false"/>
                <w:color w:val="000000"/>
                <w:sz w:val="20"/>
              </w:rPr>
              <w:t>
МемСТ 12.4.235-2012 (EN 14387:2008) "Еңбек қауіпсіздігі стандарттарының жүйесі. Тыныс алу органдарын жеке қорғау құралдары. Газтұтқышқа арналған және аралас сүзгілер.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6.6.1, 6.6.2, 6.8 және 6.13-тармақтар  </w:t>
            </w:r>
          </w:p>
          <w:p>
            <w:pPr>
              <w:spacing w:after="20"/>
              <w:ind w:left="20"/>
              <w:jc w:val="both"/>
            </w:pPr>
            <w:r>
              <w:rPr>
                <w:rFonts w:ascii="Times New Roman"/>
                <w:b w:val="false"/>
                <w:i w:val="false"/>
                <w:color w:val="000000"/>
                <w:sz w:val="20"/>
              </w:rPr>
              <w:t>
МемСТ 12.4.236-2012 (EN 138:1994)</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Маскалармен және жартылай маскалармен пайдаланылатын, таза ауа беретін түтігі бар тыныс алу аппараттары.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8.6, 8.7, 8.10, 8.12, 8.14 – 8.17, 8.20, 8.26.1 және 8.26.2-тармақтар  </w:t>
            </w:r>
          </w:p>
          <w:p>
            <w:pPr>
              <w:spacing w:after="20"/>
              <w:ind w:left="20"/>
              <w:jc w:val="both"/>
            </w:pPr>
            <w:r>
              <w:rPr>
                <w:rFonts w:ascii="Times New Roman"/>
                <w:b w:val="false"/>
                <w:i w:val="false"/>
                <w:color w:val="000000"/>
                <w:sz w:val="20"/>
              </w:rPr>
              <w:t>
МемСТ 12.4.238-2015 "Еңбек қауіпсіздігі стандарттарының жүйесі. Тыныс алу органдарын жеке қорғау құралдары. Сығылған ауасы бар дербес оқшаулағыш аппараттар.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 6.6, 6.9,  6.11 – 6.13 және 6.14-тармақтар  </w:t>
            </w:r>
          </w:p>
          <w:p>
            <w:pPr>
              <w:spacing w:after="20"/>
              <w:ind w:left="20"/>
              <w:jc w:val="both"/>
            </w:pPr>
            <w:r>
              <w:rPr>
                <w:rFonts w:ascii="Times New Roman"/>
                <w:b w:val="false"/>
                <w:i w:val="false"/>
                <w:color w:val="000000"/>
                <w:sz w:val="20"/>
              </w:rPr>
              <w:t>
МемСТ 12.4.244-2013 "Еңбек қауіпсіздігі стандарттарының жүйесі. Тыныс алу органдарын жеке қорғау құралдары. Оқшаулағыш материалдардан жасалған жартылай маскалар мен ширек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7.7-тармақтар  </w:t>
            </w:r>
          </w:p>
          <w:p>
            <w:pPr>
              <w:spacing w:after="20"/>
              <w:ind w:left="20"/>
              <w:jc w:val="both"/>
            </w:pPr>
            <w:r>
              <w:rPr>
                <w:rFonts w:ascii="Times New Roman"/>
                <w:b w:val="false"/>
                <w:i w:val="false"/>
                <w:color w:val="000000"/>
                <w:sz w:val="20"/>
              </w:rPr>
              <w:t>
МемСТ 12.4.246-2016 "Еңбек қауіпсіздігі стандарттарының жүйесі. Тыныс алу органдарын жеке қорғау құралдары. Аэрозольге қарсы сүзгілер.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және 7.10-тармақтар  </w:t>
            </w:r>
          </w:p>
          <w:p>
            <w:pPr>
              <w:spacing w:after="20"/>
              <w:ind w:left="20"/>
              <w:jc w:val="both"/>
            </w:pPr>
            <w:r>
              <w:rPr>
                <w:rFonts w:ascii="Times New Roman"/>
                <w:b w:val="false"/>
                <w:i w:val="false"/>
                <w:color w:val="000000"/>
                <w:sz w:val="20"/>
              </w:rPr>
              <w:t>
МемСТ 12.4.249-2013 (EN 145:2000) "Еңбек қауіпсіздігі стандарттарының жүйесі. Тыныс алу органдарын жеке қорғау құралдары. Сығылған оттегі немесе оттегі-азот қоспасы құйылған оқшаулағыш дербес тыныс алу аппараттары. Жалпы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8.5, 8.8 – 8.10, 8.15, 8.19, 8.22 және 8.24-тармақтар  </w:t>
            </w:r>
          </w:p>
          <w:p>
            <w:pPr>
              <w:spacing w:after="20"/>
              <w:ind w:left="20"/>
              <w:jc w:val="both"/>
            </w:pPr>
            <w:r>
              <w:rPr>
                <w:rFonts w:ascii="Times New Roman"/>
                <w:b w:val="false"/>
                <w:i w:val="false"/>
                <w:color w:val="000000"/>
                <w:sz w:val="20"/>
              </w:rPr>
              <w:t>
МемСТ Р 12.4.253-2011 "Еңбек қауіпсіздігі стандарттарының жүйесі. Тыныс алу органдарын жеке қорғау құралдары. Сығылған және химиялық байланысқан оттегі бар, тау-кен құтқарушыларына арналған оқшаулағыш дербес тыныс алу аппараттары.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9-тармақтар  </w:t>
            </w:r>
          </w:p>
          <w:p>
            <w:pPr>
              <w:spacing w:after="20"/>
              <w:ind w:left="20"/>
              <w:jc w:val="both"/>
            </w:pPr>
            <w:r>
              <w:rPr>
                <w:rFonts w:ascii="Times New Roman"/>
                <w:b w:val="false"/>
                <w:i w:val="false"/>
                <w:color w:val="000000"/>
                <w:sz w:val="20"/>
              </w:rPr>
              <w:t>
МемСТ 12.4.265-2014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Сынау әдістері және активсіздендіру коэффициентін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9-тармақтар  </w:t>
            </w:r>
          </w:p>
          <w:p>
            <w:pPr>
              <w:spacing w:after="20"/>
              <w:ind w:left="20"/>
              <w:jc w:val="both"/>
            </w:pPr>
            <w:r>
              <w:rPr>
                <w:rFonts w:ascii="Times New Roman"/>
                <w:b w:val="false"/>
                <w:i w:val="false"/>
                <w:color w:val="000000"/>
                <w:sz w:val="20"/>
              </w:rPr>
              <w:t>
МемСТ 12.4.269-2014 "Еңбек қауіпсіздігі стандарттарының жүйесі. Радиоактивті заттармен жұмыс істеуге арналған жеке қорғау құралдары және оларды жасауға арналған материалдар. Ерітінділердің активсіздендіруші қабілетін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7.5 – 7.7, 7.9 және 7.11 – 7.13-тармақтар  </w:t>
            </w:r>
          </w:p>
          <w:p>
            <w:pPr>
              <w:spacing w:after="20"/>
              <w:ind w:left="20"/>
              <w:jc w:val="both"/>
            </w:pPr>
            <w:r>
              <w:rPr>
                <w:rFonts w:ascii="Times New Roman"/>
                <w:b w:val="false"/>
                <w:i w:val="false"/>
                <w:color w:val="000000"/>
                <w:sz w:val="20"/>
              </w:rPr>
              <w:t>
МемСТ 12.4.272-2014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12.4.273-2014 "Еңбек қауіпсіздігі стандарттарының жүйесі. Тыныс алу органдарын жеке қорғау құралдары. Химиялық байланысқан немесе сығылған оттегі бар оқшаулағыш тыныс алу аппараттары. Қорғау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7.17-тармақтар  </w:t>
            </w:r>
          </w:p>
          <w:p>
            <w:pPr>
              <w:spacing w:after="20"/>
              <w:ind w:left="20"/>
              <w:jc w:val="both"/>
            </w:pPr>
            <w:r>
              <w:rPr>
                <w:rFonts w:ascii="Times New Roman"/>
                <w:b w:val="false"/>
                <w:i w:val="false"/>
                <w:color w:val="000000"/>
                <w:sz w:val="20"/>
              </w:rPr>
              <w:t>
МемСТ 12.4.285-2015 "Еңбек қауіпсіздігі стандарттарының жүйесі. Тыныс алу органдарын жеке қорғау құралдары. Сүзгілі өздік құтқарғыштар.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12.4.288-2015 "Еңбек қауіпсіздігі стандарттарының жүйесі. Тыныс алу органдарын жеке қорғаудың дербес оқшаулағыш құралдары. Дем алатын газды дем алу қоспасында көміртек диоксидінің және оттегінің болуын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12.4.290-2015 "Еңбек қауіпсіздігі стандарттарының жүйесі. Тыныс алу органдарын жеке қорғаудың дербес оқшаулағыш құралдары. Дем алуға қарсылық шамасын айқындау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12.4.291-2015 "Еңбек қауіпсіздігі стандарттарының жүйесі. Тыныс алу органдарын жеке қорғаудың дербес оқшаулағыш құралдары. Дем алатын газды дем алу қоспасының температурасын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 7.4 – 7.6, 7.9, 7.12, 7.19, 7.20 және 7.22-тармақтар  </w:t>
            </w:r>
          </w:p>
          <w:p>
            <w:pPr>
              <w:spacing w:after="20"/>
              <w:ind w:left="20"/>
              <w:jc w:val="both"/>
            </w:pPr>
            <w:r>
              <w:rPr>
                <w:rFonts w:ascii="Times New Roman"/>
                <w:b w:val="false"/>
                <w:i w:val="false"/>
                <w:color w:val="000000"/>
                <w:sz w:val="20"/>
              </w:rPr>
              <w:t>МемСТ 12.4.292-2015 "Еңбек қауіпсіздігі стандарттарының жүйесі. Тыныс алу органдарын жеке қорғау құралдары. Химиялық байланысқан немесе сығылған оттегі бар оқшаулағыш өздік құтқарғыштар. Техникалық талаптар. Сынау әдістері. Таңбалануы.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6.6.1.1, 6.6.1.2, 6.13.1, 6.14, 6.15, 6.17 және 6.18-тармақтар  </w:t>
            </w:r>
          </w:p>
          <w:p>
            <w:pPr>
              <w:spacing w:after="20"/>
              <w:ind w:left="20"/>
              <w:jc w:val="both"/>
            </w:pPr>
            <w:r>
              <w:rPr>
                <w:rFonts w:ascii="Times New Roman"/>
                <w:b w:val="false"/>
                <w:i w:val="false"/>
                <w:color w:val="000000"/>
                <w:sz w:val="20"/>
              </w:rPr>
              <w:t>
МемСТ 12.4.293-2015 (EN 136:1998) "Еңбек қауіпсіздігі стандарттарының жүйесі. Тыныс алу органдарын жеке қорғау құралдары.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8.3.2, 8.3.4 және 8.4 – 8.11-тармақтар  </w:t>
            </w:r>
          </w:p>
          <w:p>
            <w:pPr>
              <w:spacing w:after="20"/>
              <w:ind w:left="20"/>
              <w:jc w:val="both"/>
            </w:pPr>
            <w:r>
              <w:rPr>
                <w:rFonts w:ascii="Times New Roman"/>
                <w:b w:val="false"/>
                <w:i w:val="false"/>
                <w:color w:val="000000"/>
                <w:sz w:val="20"/>
              </w:rPr>
              <w:t>
МемСТ 12.4.294-2015 (EN 149:2001+А1:2009) "Еңбек қауіпсіздігі стандарттарының жүйесі. Тыныс алу органдарын жеке қорғау құралдары. Аэрозольдерден қорғауға арналған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12.4.295-2015 "Еңбек қауіпсіздігі стандарттарының жүйесі. Тыныс алу органдарын жеке қорғау құралдары. Ерікті сынақшылардың қатысуымен дем алу аппараттарын және өздік құтқарғыштарды сынауды жүргізу тәртібі"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12.4.296-2015 "Еңбек қауіпсіздігі стандарттарының жүйесі. Тыныс алу органдарын жеке қорғау құралдары. Сүзгілі респираторлар.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және 8.4 – 8.9-тармақтар  </w:t>
            </w:r>
          </w:p>
          <w:p>
            <w:pPr>
              <w:spacing w:after="20"/>
              <w:ind w:left="20"/>
              <w:jc w:val="both"/>
            </w:pPr>
            <w:r>
              <w:rPr>
                <w:rFonts w:ascii="Times New Roman"/>
                <w:b w:val="false"/>
                <w:i w:val="false"/>
                <w:color w:val="000000"/>
                <w:sz w:val="20"/>
              </w:rPr>
              <w:t xml:space="preserve">
МемСТ 12.4.300-2015 </w:t>
            </w:r>
          </w:p>
          <w:p>
            <w:pPr>
              <w:spacing w:after="20"/>
              <w:ind w:left="20"/>
              <w:jc w:val="both"/>
            </w:pPr>
            <w:r>
              <w:rPr>
                <w:rFonts w:ascii="Times New Roman"/>
                <w:b w:val="false"/>
                <w:i w:val="false"/>
                <w:color w:val="000000"/>
                <w:sz w:val="20"/>
              </w:rPr>
              <w:t>(EN 405:2001+А1:2009) "Еңбек қауіпсіздігі стандарттарының жүйесі. Тыныс алу органдарын жеке қорғау құралдары. Газтұтқыштарға арналған және (немесе) аралас сүзгілері алынбайтын, дем алу клапандары бар сүзгілі жартылай маскалар.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10188-74 "Газтұтқыштар мен респираторларға арналған сүзгі қораптар. Үнемі ауа ағынына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12020-72 "Пластмассалар. Химиялық орталардың әсеріне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6.9, 6.21.3 және 6.23-тармақтар  </w:t>
            </w:r>
          </w:p>
          <w:p>
            <w:pPr>
              <w:spacing w:after="20"/>
              <w:ind w:left="20"/>
              <w:jc w:val="both"/>
            </w:pPr>
            <w:r>
              <w:rPr>
                <w:rFonts w:ascii="Times New Roman"/>
                <w:b w:val="false"/>
                <w:i w:val="false"/>
                <w:color w:val="000000"/>
                <w:sz w:val="20"/>
              </w:rPr>
              <w:t>
ТҚС 11.14.05-2010 "Өрт қауіпсіздігі стандарттарының жүйесі. Тыныс алу органдарын қорғауға арналған сүзгілі өздік құтқарғыштар.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7.5-тармақтар  </w:t>
            </w:r>
          </w:p>
          <w:p>
            <w:pPr>
              <w:spacing w:after="20"/>
              <w:ind w:left="20"/>
              <w:jc w:val="both"/>
            </w:pPr>
            <w:r>
              <w:rPr>
                <w:rFonts w:ascii="Times New Roman"/>
                <w:b w:val="false"/>
                <w:i w:val="false"/>
                <w:color w:val="000000"/>
                <w:sz w:val="20"/>
              </w:rPr>
              <w:t>
МемСТ Р ЕН 404-2011 "Еңбек қауіпсіздігі стандарттарының жүйесі. Тыныс алу органдарын жеке қорғау құралдары. Көміртек монототығынан қорғауға арналған, ерінқабы бар сүзгілі өздік құтқарғыш.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8.4, 8.6 және 8.8-тармақтар   </w:t>
            </w:r>
          </w:p>
          <w:p>
            <w:pPr>
              <w:spacing w:after="20"/>
              <w:ind w:left="20"/>
              <w:jc w:val="both"/>
            </w:pPr>
            <w:r>
              <w:rPr>
                <w:rFonts w:ascii="Times New Roman"/>
                <w:b w:val="false"/>
                <w:i w:val="false"/>
                <w:color w:val="000000"/>
                <w:sz w:val="20"/>
              </w:rPr>
              <w:t>
МемСТ Р ЕН 12083-2011 "Еңбек қауіпсіздігі стандарттарының жүйесі. Тыныс алу органдарын жеке қорғау құралдары. Жалғайтын түтіктері бар, аэрозольге қарсы, газтұтқыштарға арналған және аралас сүзгілер.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7.6, 7.13, 7.15 және 7.18-тармақтар  </w:t>
            </w:r>
          </w:p>
          <w:p>
            <w:pPr>
              <w:spacing w:after="20"/>
              <w:ind w:left="20"/>
              <w:jc w:val="both"/>
            </w:pPr>
            <w:r>
              <w:rPr>
                <w:rFonts w:ascii="Times New Roman"/>
                <w:b w:val="false"/>
                <w:i w:val="false"/>
                <w:color w:val="000000"/>
                <w:sz w:val="20"/>
              </w:rPr>
              <w:t>
МемСТ Р ЕН 14594-2011 "Еңбек қауіпсіздігі стандарттарының жүйесі. Тыныс алу органдарын жеке қорғау құралдары. Магистральдан сығылған ауа үздіксіз берілетін тыныс алу аппараттары. Талаптар, сынақтар,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11.6, 11.9,  11.15.4 және 11.16-тармақтар   МемСТ Р 12.4.273-2012 "Еңбек қауіпсіздігі стандарттарының жүйесі. Тыныс алу органдарын жеке қорғау құралдары. Контуры ашық және сығылған ауа беретін, жиынтығында маска немесе ерінқап бар аппараттар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11.7, 11.8, 11.11.3, 11.11.4 және 11.12 – 11.15-тармақтар  </w:t>
            </w:r>
          </w:p>
          <w:p>
            <w:pPr>
              <w:spacing w:after="20"/>
              <w:ind w:left="20"/>
              <w:jc w:val="both"/>
            </w:pPr>
            <w:r>
              <w:rPr>
                <w:rFonts w:ascii="Times New Roman"/>
                <w:b w:val="false"/>
                <w:i w:val="false"/>
                <w:color w:val="000000"/>
                <w:sz w:val="20"/>
              </w:rPr>
              <w:t>
МемСТ Р 12.4.274-2012 "Еңбек қауіпсіздігі стандарттарының жүйесі. Тыныс алу органдарын жеке қорғау құралдары. Сығылған ауасы бар, контуры ашық, капюшоны бар оқшаулағыш аппараттар (өздік құтқарғыштар).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11.4, 11.15 және 11.18-тармақтар  </w:t>
            </w:r>
          </w:p>
          <w:p>
            <w:pPr>
              <w:spacing w:after="20"/>
              <w:ind w:left="20"/>
              <w:jc w:val="both"/>
            </w:pPr>
            <w:r>
              <w:rPr>
                <w:rFonts w:ascii="Times New Roman"/>
                <w:b w:val="false"/>
                <w:i w:val="false"/>
                <w:color w:val="000000"/>
                <w:sz w:val="20"/>
              </w:rPr>
              <w:t>
МемСТ Р 12.4.275-2012 "Еңбек қауіпсіздігі стандарттарының жүйесі. Тыныс алу органдарын жеке қорғау құралдары. Таза ауаны мәжбүрлі түрде беретін, капюшоны бар түтікті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11.1, 11.2, 11.4, 11.7, 11.8, 11.14, 11.17, 11.18 және 11.27.4-тармақтар  </w:t>
            </w:r>
          </w:p>
          <w:p>
            <w:pPr>
              <w:spacing w:after="20"/>
              <w:ind w:left="20"/>
              <w:jc w:val="both"/>
            </w:pPr>
            <w:r>
              <w:rPr>
                <w:rFonts w:ascii="Times New Roman"/>
                <w:b w:val="false"/>
                <w:i w:val="false"/>
                <w:color w:val="000000"/>
                <w:sz w:val="20"/>
              </w:rPr>
              <w:t>
МемСТ Р 12.4.276-1-2012</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Сығылған ауа беру желісі бар тыныс алу аппараты. 1-бөлік. Толық маскалы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10.4, 10.11, 10.14, 10.23.3 және 10.23.4-тармақтар   МемСТ Р 12.4.276-2-2012</w:t>
            </w:r>
          </w:p>
          <w:p>
            <w:pPr>
              <w:spacing w:after="20"/>
              <w:ind w:left="20"/>
              <w:jc w:val="both"/>
            </w:pPr>
            <w:r>
              <w:rPr>
                <w:rFonts w:ascii="Times New Roman"/>
                <w:b w:val="false"/>
                <w:i w:val="false"/>
                <w:color w:val="000000"/>
                <w:sz w:val="20"/>
              </w:rPr>
              <w:t>
"Еңбек қауіпсіздігі стандарттарының жүйесі. Тыныс алу органдарын жеке қорғау құралдары. Сығылған ауа беру желісі бар тыныс алу аппараты. 2-бөлік. Жартылай маскалы және қысымы артық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11.4, 11.5, 11.7, 11.10 және 11.17-тармақтар  </w:t>
            </w:r>
          </w:p>
          <w:p>
            <w:pPr>
              <w:spacing w:after="20"/>
              <w:ind w:left="20"/>
              <w:jc w:val="both"/>
            </w:pPr>
            <w:r>
              <w:rPr>
                <w:rFonts w:ascii="Times New Roman"/>
                <w:b w:val="false"/>
                <w:i w:val="false"/>
                <w:color w:val="000000"/>
                <w:sz w:val="20"/>
              </w:rPr>
              <w:t xml:space="preserve">
МемСТ Р 12.4.277-2012 "Еңбек қауіпсіздігі стандарттарының жүйесі. Тыныс алу органдарын жеке қорғау құралдары. Сығылған ауасы, жартылай маскасы және артық қысымды өкпе-күш автоматы бар өздік құтқарғыштар. Техникалық талаптар. Сынау әдістері. Таңбалануы"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10.2, 10.4, 10.7, 10.12, 10.13, 10.17 және 10.21-тармақтар  </w:t>
            </w:r>
          </w:p>
          <w:p>
            <w:pPr>
              <w:spacing w:after="20"/>
              <w:ind w:left="20"/>
              <w:jc w:val="both"/>
            </w:pPr>
            <w:r>
              <w:rPr>
                <w:rFonts w:ascii="Times New Roman"/>
                <w:b w:val="false"/>
                <w:i w:val="false"/>
                <w:color w:val="000000"/>
                <w:sz w:val="20"/>
              </w:rPr>
              <w:t>
МемСТ Р 12.4.278-2012 "Еңбек қауіпсіздігі стандарттарының жүйесі. Тыныс алу органдарын жеке қорғау құралдары. Сығылған ауасы бар және контуры ашық, жартылай маскасы бар, артық қысым үшін ғана пайдаланылатын аппараттар. Техникалық талаптар. Сынау әдістері. Таңбалануы"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6942-2011 "Еңбек қауіпсіздігі стандарттарының жүйесі. Жылудан және оттан қорғауға арналған киім. Жылу сәулесінің әсеріне ұшырайтын материалдарды және материалдар пакеттерін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10047-2013</w:t>
            </w:r>
          </w:p>
          <w:p>
            <w:pPr>
              <w:spacing w:after="20"/>
              <w:ind w:left="20"/>
              <w:jc w:val="both"/>
            </w:pPr>
            <w:r>
              <w:rPr>
                <w:rFonts w:ascii="Times New Roman"/>
                <w:b w:val="false"/>
                <w:i w:val="false"/>
                <w:color w:val="000000"/>
                <w:sz w:val="20"/>
              </w:rPr>
              <w:t>
"Текстиль материалдар. Бекті қабаттың жану уақытын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15025-2012 "Еңбек қауіпсіздігі стандарттарының жүйесі. Жылудан және жалыннан қорғауға арналған арнайы киім. Жалынның шектеулі таралуын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01.09.2020 ж. дейін қолданылады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15025-2019 "Еңбек қауіпсіздігі стандарттарының жүйесі. Жылудан және жалыннан қорғауға арналған арнайы киім. Жалынның шектеулі таралуын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01.09.2020 ж. бастап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15831-2013 "Киім. Физиологиялық әсер. Термоманекенде жылу оқшаулауды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6.8-тармақтар  </w:t>
            </w:r>
          </w:p>
          <w:p>
            <w:pPr>
              <w:spacing w:after="20"/>
              <w:ind w:left="20"/>
              <w:jc w:val="both"/>
            </w:pPr>
            <w:r>
              <w:rPr>
                <w:rFonts w:ascii="Times New Roman"/>
                <w:b w:val="false"/>
                <w:i w:val="false"/>
                <w:color w:val="000000"/>
                <w:sz w:val="20"/>
              </w:rPr>
              <w:t>
МемСТ EN 407-2012 "Еңбек қауіпсіздігі стандарттарының жүйесі. Қолды жеке қорғау құралдары. Жоғары температурадан және оттан қорғауға арналған қолғаптар.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12.4.184-97 "Еңбек қауіпсіздігі стандарттарының жүйесі. Арнайы киімге, қолды қорғау құралдарына және арнайы аяқкиімнің үстіне арналған маталар және материалдар. Күйдіруге төзімділікті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12.4.304-2016 "Еңбек қауіпсіздігі стандарттарының жүйесі. Арнайы киім. Балқыған металл шашырауының әсері кезінде сынау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3813-72 (ИСО 5081-77, </w:t>
            </w:r>
          </w:p>
          <w:p>
            <w:pPr>
              <w:spacing w:after="20"/>
              <w:ind w:left="20"/>
              <w:jc w:val="both"/>
            </w:pPr>
            <w:r>
              <w:rPr>
                <w:rFonts w:ascii="Times New Roman"/>
                <w:b w:val="false"/>
                <w:i w:val="false"/>
                <w:color w:val="000000"/>
                <w:sz w:val="20"/>
              </w:rPr>
              <w:t>ИСО 5082-82) "Текстиль материалдар. Маталар және бірлі-жарым бұйымдар. Созылу кезіндегі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8978-2003 "Жасанды былғары және үлдірлік материалдар. Көп мәрте бүгілуге төзімділікті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және 7.24-тармақтар   </w:t>
            </w:r>
          </w:p>
          <w:p>
            <w:pPr>
              <w:spacing w:after="20"/>
              <w:ind w:left="20"/>
              <w:jc w:val="both"/>
            </w:pPr>
            <w:r>
              <w:rPr>
                <w:rFonts w:ascii="Times New Roman"/>
                <w:b w:val="false"/>
                <w:i w:val="false"/>
                <w:color w:val="000000"/>
                <w:sz w:val="20"/>
              </w:rPr>
              <w:t>МемСТ 11209-2014 "Арнайы киімге арналған маталар.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15898-70 "Зығыр және жартылай зығыр маталар. Отқа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17074-71 "Жасанды былғары. Жұлмалауға қарсылықты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17316-71 "Жасанды былғары. Жыртылатын жүктемені және жыртылған кезде созылуын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5-тармақтар  </w:t>
            </w:r>
          </w:p>
          <w:p>
            <w:pPr>
              <w:spacing w:after="20"/>
              <w:ind w:left="20"/>
              <w:jc w:val="both"/>
            </w:pPr>
            <w:r>
              <w:rPr>
                <w:rFonts w:ascii="Times New Roman"/>
                <w:b w:val="false"/>
                <w:i w:val="false"/>
                <w:color w:val="000000"/>
                <w:sz w:val="20"/>
              </w:rPr>
              <w:t>
МемСТ 20489-75 "Киімге арналған материалдар. Жиынтық жылу қарсылығын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29104.4-91 "Техникалық маталар. Жыртылатын жүктемені және жыртылған кезде созылуын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29104.5-91 "Техникалық маталар. Жұлмалаушы жүктемені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30303-95 (ИСО 1421-77)</w:t>
            </w:r>
          </w:p>
          <w:p>
            <w:pPr>
              <w:spacing w:after="20"/>
              <w:ind w:left="20"/>
              <w:jc w:val="both"/>
            </w:pPr>
            <w:r>
              <w:rPr>
                <w:rFonts w:ascii="Times New Roman"/>
                <w:b w:val="false"/>
                <w:i w:val="false"/>
                <w:color w:val="000000"/>
                <w:sz w:val="20"/>
              </w:rPr>
              <w:t>
"Бетіне резеңке немесе пластмасса жағылған маталар. Жыртылатын жүктемені және жыртылған кезде созылуын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9151-2007 "Еңбек қауіпсіздігі стандарттарының жүйесі. Жылудан және жалыннан қорғауға арналған киім. Жалынның әсері кезінде жылу беруді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9151:2016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9185-2007 "Еңбек қауіпсіздігі стандарттарының жүйесі. Арнайы қорғаныш киім. Балқыған металдың шашырауына төзімділікті бағалау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12127-1-2011</w:t>
            </w:r>
          </w:p>
          <w:p>
            <w:pPr>
              <w:spacing w:after="20"/>
              <w:ind w:left="20"/>
              <w:jc w:val="both"/>
            </w:pPr>
            <w:r>
              <w:rPr>
                <w:rFonts w:ascii="Times New Roman"/>
                <w:b w:val="false"/>
                <w:i w:val="false"/>
                <w:color w:val="000000"/>
                <w:sz w:val="20"/>
              </w:rPr>
              <w:t>
"Еңбек қауіпсіздігі стандарттарының жүйесі. Жылудан және жалыннан қорғауға арналған киім. Қорғаныш киім немесе оның құрамдас материалдары арқылы контактілі жылу беруді айқындау. 1-бөлік. Қыздыру цилиндрін пайдалана отырып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ISO 12127-1:2015 негізінде әзірленеді</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15831-2013 "Киім. Физиологиялық әсер. Термоманекенде жылу оқшаулауды өлшеу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және 5.6-тармақтар  </w:t>
            </w:r>
          </w:p>
          <w:p>
            <w:pPr>
              <w:spacing w:after="20"/>
              <w:ind w:left="20"/>
              <w:jc w:val="both"/>
            </w:pPr>
            <w:r>
              <w:rPr>
                <w:rFonts w:ascii="Times New Roman"/>
                <w:b w:val="false"/>
                <w:i w:val="false"/>
                <w:color w:val="000000"/>
                <w:sz w:val="20"/>
              </w:rPr>
              <w:t>
МемСТ EN 511-2012 "Еңбек қауіпсіздігі стандарттарының жүйесі. Қолды жеке қорғау құралдары. Суықтан қорғайтын қолғаптар.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12.4.067-79 "Еңбек қауіпсіздігі стандарттарының жүйесі. Жеке қорғау құралындағы адамның жылу сақтауын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12088-77 "Текстиль материалдар және олардан жасалған бұйымдар. Ауа өткізуді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20489-75 "Киімге арналған материалдар. Жиынтық жылу қарсылығын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12.4.185-99 "Еңбек қауіпсіздігі стандарттарының жүйесі. Төмен температуралардан жеке қорғау құралдары. Жиынтықтың термооқшаулануын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55858-2013 "Киімге арналған материалдар. Жиынтық жылу қарсылығын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17708-2014 "Аяқкиім. Дайын аяқкиімді сынау әдістері. Табанды бекіту беріктігі"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9134-78 "Аяқкиім. Астыңғы бөлшектерін бекіту беріктігін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9292-82 "Аяқкиім. Химиялық әдіспен бекітілген аяқкиімдегі табандарды бекіту беріктігін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12.4.138-84 "Еңбек қауіпсіздігі стандарттарының жүйесі. Арнайы былғары аяқкиім. Жоғары температуралардың әсерінен астыңғы бөлшектерін бекіту беріктігінің төмендеу коэффициентін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қосымшасы</w:t>
            </w:r>
          </w:p>
          <w:p>
            <w:pPr>
              <w:spacing w:after="20"/>
              <w:ind w:left="20"/>
              <w:jc w:val="both"/>
            </w:pPr>
            <w:r>
              <w:rPr>
                <w:rFonts w:ascii="Times New Roman"/>
                <w:b w:val="false"/>
                <w:i w:val="false"/>
                <w:color w:val="000000"/>
                <w:sz w:val="20"/>
              </w:rPr>
              <w:t>
МемСТ Р ЕН ИСО 20349-2013 "Еңбек қауіпсіздігі стандарттарының жүйесі. Құю және дәнекерлеу өндірістерінде термиялық қауіптерден және балқыған металдың шашырауынан қорғайтын аяқкиім.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8.7-тармақ </w:t>
            </w:r>
          </w:p>
          <w:p>
            <w:pPr>
              <w:spacing w:after="20"/>
              <w:ind w:left="20"/>
              <w:jc w:val="both"/>
            </w:pPr>
            <w:r>
              <w:rPr>
                <w:rFonts w:ascii="Times New Roman"/>
                <w:b w:val="false"/>
                <w:i w:val="false"/>
                <w:color w:val="000000"/>
                <w:sz w:val="20"/>
              </w:rPr>
              <w:t>
МемСТ Р 12.4.295-2017 "Еңбек қауіпсіздігі стандарттарының жүйесі. Аяқты жеке қорғау құралдары.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xml:space="preserve">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397-2012 "Еңбек қауіпсіздігі стандарттарының жүйесі. Қорғаныш каскалар.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EN 397:2012+A1:2012негізінде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13087-1-2016</w:t>
            </w:r>
          </w:p>
          <w:p>
            <w:pPr>
              <w:spacing w:after="20"/>
              <w:ind w:left="20"/>
              <w:jc w:val="both"/>
            </w:pPr>
            <w:r>
              <w:rPr>
                <w:rFonts w:ascii="Times New Roman"/>
                <w:b w:val="false"/>
                <w:i w:val="false"/>
                <w:color w:val="000000"/>
                <w:sz w:val="20"/>
              </w:rPr>
              <w:t>
"Еңбек қауіпсіздігі стандарттарының жүйесі. Қорғаныш каскалар. Сынау әдістері. 1-бөлік. Сынақ жүргізу үшін шарттар және алдын ала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EN 14052-2015 "Еңбек қауіпсіздігі стандарттарының жүйесі. Тиімділігі жоғары қорғаныш каскалар.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xml:space="preserve">
МемСТ 12.4.091-80 "Еңбек қауіпсіздігі стандарттарының жүйесі. </w:t>
            </w:r>
          </w:p>
          <w:p>
            <w:pPr>
              <w:spacing w:after="20"/>
              <w:ind w:left="20"/>
              <w:jc w:val="both"/>
            </w:pPr>
            <w:r>
              <w:rPr>
                <w:rFonts w:ascii="Times New Roman"/>
                <w:b w:val="false"/>
                <w:i w:val="false"/>
                <w:color w:val="000000"/>
                <w:sz w:val="20"/>
              </w:rPr>
              <w:t>Шахтерлердің пластмасса каскалары.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p>
            <w:pPr>
              <w:spacing w:after="20"/>
              <w:ind w:left="20"/>
              <w:jc w:val="both"/>
            </w:pPr>
            <w:r>
              <w:rPr>
                <w:rFonts w:ascii="Times New Roman"/>
                <w:b w:val="false"/>
                <w:i w:val="false"/>
                <w:color w:val="000000"/>
                <w:sz w:val="20"/>
              </w:rPr>
              <w:t xml:space="preserve">
МемСТ 12.4.128-83 "Еңбек қауіпсіздігі стандарттарының жүйесі. </w:t>
            </w:r>
          </w:p>
          <w:p>
            <w:pPr>
              <w:spacing w:after="20"/>
              <w:ind w:left="20"/>
              <w:jc w:val="both"/>
            </w:pPr>
            <w:r>
              <w:rPr>
                <w:rFonts w:ascii="Times New Roman"/>
                <w:b w:val="false"/>
                <w:i w:val="false"/>
                <w:color w:val="000000"/>
                <w:sz w:val="20"/>
              </w:rPr>
              <w:t>Қорғаныш каскалар.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11-тармақша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және 3.10-тармақтар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5.2, 5.4, 5.6, 5.7, 5.9, 6.1, 6.2, 6.6, 6.8 – 6.10 және 6.16-тармақтар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 6.5-тармақтар  </w:t>
            </w:r>
          </w:p>
          <w:p>
            <w:pPr>
              <w:spacing w:after="20"/>
              <w:ind w:left="20"/>
              <w:jc w:val="both"/>
            </w:pPr>
            <w:r>
              <w:rPr>
                <w:rFonts w:ascii="Times New Roman"/>
                <w:b w:val="false"/>
                <w:i w:val="false"/>
                <w:color w:val="000000"/>
                <w:sz w:val="20"/>
              </w:rPr>
              <w:t>
МемСТ 12.4.254-2013 "Еңбек қауіпсіздігі стандарттарының жүйесі. Дәнекерлеу кезінде және осыған ұқсас процестерде көз бен бетті жеке қорғау құралдары.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Р 51854-2001 "Көзілдіріктің күннен қорғайтын линзалары.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6942-2011 "Еңбек қауіпсіздігі стандарттарының жүйесі. Жылудан және оттан қорғауға арналған киім. Жылу сәулесінің әсеріне ұшырайтын материалдарды және материалдар пакеттерін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15025-2012 "Еңбек қауіпсіздігі стандарттарының жүйесі. Жылудан және жалыннан қорғауға арналған арнайы киім. Жалынның шектеулі таралуын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3813-72 (ИСО 5081-77, ИСО 5082-82) "Текстиль материалдар. Маталар және бірлі-жарым бұйымдар. Созылу кезіндегі жыртылу сипаттамаларын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12088-77 "Текстиль материалдар және олардан жасалған бұйымдар. Ауа өткізуді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18976-73 "Текстиль маталар. Тозуға төзімділігін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19616-74 "Маталар және трикотаж кездемелер. Үлестік беткі электрлік кедергіні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4-тармақтар  </w:t>
            </w:r>
          </w:p>
          <w:p>
            <w:pPr>
              <w:spacing w:after="20"/>
              <w:ind w:left="20"/>
              <w:jc w:val="both"/>
            </w:pPr>
            <w:r>
              <w:rPr>
                <w:rFonts w:ascii="Times New Roman"/>
                <w:b w:val="false"/>
                <w:i w:val="false"/>
                <w:color w:val="000000"/>
                <w:sz w:val="20"/>
              </w:rPr>
              <w:t>
МемСТ 28073-89 "Тігін бұйымдары. Жыртылатын жүктемені, жіп тігістерінің ұзаруын, матаның тігістердегі жіптерінің ашылуын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9151-2007 "Еңбек қауіпсіздігі стандарттарының жүйесі. Жылудан және жалыннан қорғауға арналған киім. Жалынның әсері кезінде жылу беруді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9151:2016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7.1 және 8-тармақтар  </w:t>
            </w:r>
          </w:p>
          <w:p>
            <w:pPr>
              <w:spacing w:after="20"/>
              <w:ind w:left="20"/>
              <w:jc w:val="both"/>
            </w:pPr>
            <w:r>
              <w:rPr>
                <w:rFonts w:ascii="Times New Roman"/>
                <w:b w:val="false"/>
                <w:i w:val="false"/>
                <w:color w:val="000000"/>
                <w:sz w:val="20"/>
              </w:rPr>
              <w:t>
МемСТ Р ИСО 17493-2013 "Еңбек қауіпсіздігі стандарттарының жүйесі. Жылудан қорғайтын киім мен құралдар. Ыстық ауа циркуляциясы бар пешті қолдана отырып, конвективті жылуға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17493:2016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Р 12.4.234-2012 "Еңбек қауіпсіздігі стандарттарының жүйесі. Электр доғасының термиялық қауіптерінен қорғауға арналған арнайы киім.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3.5 және 3.10-тармақтар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5.2, 5.6, 5.7, 5.9, 6.1, 6.2, 6.8, 6.11 – 6.13 және 6.16-тармақтар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6.3.2-тармақ </w:t>
            </w:r>
          </w:p>
          <w:p>
            <w:pPr>
              <w:spacing w:after="20"/>
              <w:ind w:left="20"/>
              <w:jc w:val="both"/>
            </w:pPr>
            <w:r>
              <w:rPr>
                <w:rFonts w:ascii="Times New Roman"/>
                <w:b w:val="false"/>
                <w:i w:val="false"/>
                <w:color w:val="000000"/>
                <w:sz w:val="20"/>
              </w:rPr>
              <w:t xml:space="preserve">
МемСТ ISO 11612-2014 "Еңбек қауіпсіздігі стандарттарының жүйесі. Жылудан және жалыннан қорғауға арналған киім. Жалпы талаптар </w:t>
            </w:r>
          </w:p>
          <w:p>
            <w:pPr>
              <w:spacing w:after="20"/>
              <w:ind w:left="20"/>
              <w:jc w:val="both"/>
            </w:pPr>
            <w:r>
              <w:rPr>
                <w:rFonts w:ascii="Times New Roman"/>
                <w:b w:val="false"/>
                <w:i w:val="false"/>
                <w:color w:val="000000"/>
                <w:sz w:val="20"/>
              </w:rPr>
              <w:t>және пайдалану сипаттамалары"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12.4.151-85 "Еңбек қауіпсіздігі стандарттарының жүйесі. Арнайы аяқкиімге арналған қорғаныш шұлықтар. Соққыға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8.6.1 және 8.7.3-тармақтар  </w:t>
            </w:r>
          </w:p>
          <w:p>
            <w:pPr>
              <w:spacing w:after="20"/>
              <w:ind w:left="20"/>
              <w:jc w:val="both"/>
            </w:pPr>
            <w:r>
              <w:rPr>
                <w:rFonts w:ascii="Times New Roman"/>
                <w:b w:val="false"/>
                <w:i w:val="false"/>
                <w:color w:val="000000"/>
                <w:sz w:val="20"/>
              </w:rPr>
              <w:t>
МемСТ Р 12.4.295-2017 "Еңбек қауіпсіздігі стандарттарының жүйесі. Аяқты жеке қорғау құралдары.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6942-2011 "Еңбек қауіпсіздігі стандарттарының жүйесі. Жылудан және оттан қорғауға арналған киім. Жылу сәулесінің әсеріне ұшырайтын материалдарды және материалдар пакеттерін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8.2.1 және 10-тармақтар  </w:t>
            </w:r>
          </w:p>
          <w:p>
            <w:pPr>
              <w:spacing w:after="20"/>
              <w:ind w:left="20"/>
              <w:jc w:val="both"/>
            </w:pPr>
            <w:r>
              <w:rPr>
                <w:rFonts w:ascii="Times New Roman"/>
                <w:b w:val="false"/>
                <w:i w:val="false"/>
                <w:color w:val="000000"/>
                <w:sz w:val="20"/>
              </w:rPr>
              <w:t>
МемСТ ISO 15025-2012 "Еңбек қауіпсіздігі стандарттарының жүйесі. Жылудан және жалыннан қорғауға арналған арнайы киім. Жалынның шектеулі таралуын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9151-2007</w:t>
            </w:r>
          </w:p>
          <w:p>
            <w:pPr>
              <w:spacing w:after="20"/>
              <w:ind w:left="20"/>
              <w:jc w:val="both"/>
            </w:pPr>
            <w:r>
              <w:rPr>
                <w:rFonts w:ascii="Times New Roman"/>
                <w:b w:val="false"/>
                <w:i w:val="false"/>
                <w:color w:val="000000"/>
                <w:sz w:val="20"/>
              </w:rPr>
              <w:t>
"Еңбек қауіпсіздігі стандарттарының жүйесі. Жылудан және жалыннан қорғауға арналған киім. Жалынның әсері кезінде жылу беруді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стандарт ISO 9151:2016 негізінде әзірленеді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7.1-тармақтар  </w:t>
            </w:r>
          </w:p>
          <w:p>
            <w:pPr>
              <w:spacing w:after="20"/>
              <w:ind w:left="20"/>
              <w:jc w:val="both"/>
            </w:pPr>
            <w:r>
              <w:rPr>
                <w:rFonts w:ascii="Times New Roman"/>
                <w:b w:val="false"/>
                <w:i w:val="false"/>
                <w:color w:val="000000"/>
                <w:sz w:val="20"/>
              </w:rPr>
              <w:t>
МемСТ Р ИСО 17493-2013 "Еңбек қауіпсіздігі стандарттарының жүйесі. Жылудан қорғайтын киім мен құралдар. Ыстық ауа циркуляциясы бар пешті қолдана отырып, конвективті жылуға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ISO 17493:2016 негізінде әзірленеді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9-тармақша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1149-1-2018 "Еңбек қауіпсіздігі стандарттарының жүйесі. Арнайы қорғаныш киім. Электр статикалық қасиеттер. 1-бөлік. Үлестік беткі кедергіні өлшеуге арналған сынау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xml:space="preserve">
МемСТ EN 1149-3-2011 "Еңбек қауіпсіздігі стандарттарының жүйесі. Арнайы қорғаныш киім. Электр статикалық қасиеттер. Зарядтың азаюын өлшеу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12.1.038-82 "Еңбек қауіпсіздігі стандарттарының жүйесі. Электр қауіпсіздігі. Жанасу кернеуінің және токтардың шекті жол берілетін мәндері"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 А және В қосымшалары</w:t>
            </w:r>
          </w:p>
          <w:p>
            <w:pPr>
              <w:spacing w:after="20"/>
              <w:ind w:left="20"/>
              <w:jc w:val="both"/>
            </w:pPr>
            <w:r>
              <w:rPr>
                <w:rFonts w:ascii="Times New Roman"/>
                <w:b w:val="false"/>
                <w:i w:val="false"/>
                <w:color w:val="000000"/>
                <w:sz w:val="20"/>
              </w:rPr>
              <w:t>МемСТ 12.4.172-2014 "Еңбек қауіпсіздігі стандарттарының жүйесі. Өнеркәсіптік жиіліктің электр өрістерінен қорғауға арналған жеке экрандаушы жиынтық.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7.5-тармақ </w:t>
            </w:r>
          </w:p>
          <w:p>
            <w:pPr>
              <w:spacing w:after="20"/>
              <w:ind w:left="20"/>
              <w:jc w:val="both"/>
            </w:pPr>
            <w:r>
              <w:rPr>
                <w:rFonts w:ascii="Times New Roman"/>
                <w:b w:val="false"/>
                <w:i w:val="false"/>
                <w:color w:val="000000"/>
                <w:sz w:val="20"/>
              </w:rPr>
              <w:t>
МемСТ 12.4.271-2014 "Еңбек қауіпсіздігі стандарттарының жүйесі. Қолды электр магниттік өрістерден қорғау құралдары.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9.1-тармақ </w:t>
            </w:r>
          </w:p>
          <w:p>
            <w:pPr>
              <w:spacing w:after="20"/>
              <w:ind w:left="20"/>
              <w:jc w:val="both"/>
            </w:pPr>
            <w:r>
              <w:rPr>
                <w:rFonts w:ascii="Times New Roman"/>
                <w:b w:val="false"/>
                <w:i w:val="false"/>
                <w:color w:val="000000"/>
                <w:sz w:val="20"/>
              </w:rPr>
              <w:t>
МемСТ 12.4.283-2014 "Еңбек қауіпсіздігі стандарттарының жүйесі. Электр тогымен зақымданудан қорғайтын жиынтық.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12.4.306-2016 "Еңбек қауіпсіздігі стандарттарының жүйесі. Персоналды радиожиілік диапазонының электр магниттік өрістерінен қорғауға арналған экрандаушы жиынтық. Сынау әдістері"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19616-74 "Маталар және трикотаж кездемелер. Үлестік беткі электрлік кедергіні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1149-3-2008 </w:t>
            </w:r>
          </w:p>
          <w:p>
            <w:pPr>
              <w:spacing w:after="20"/>
              <w:ind w:left="20"/>
              <w:jc w:val="both"/>
            </w:pPr>
            <w:r>
              <w:rPr>
                <w:rFonts w:ascii="Times New Roman"/>
                <w:b w:val="false"/>
                <w:i w:val="false"/>
                <w:color w:val="000000"/>
                <w:sz w:val="20"/>
              </w:rPr>
              <w:t>(EN 1149-3:2008) "Еңбек қауіпсіздігі стандарттарының жүйесі. Арнайы қорғаныш киім. Электр статикалық қасиеттер. 3-бөлік. Зарядтың азаюын өлшеу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Р 12.4.295-2017 "Еңбек қауіпсіздігі стандарттарының жүйесі. Аяқты жеке қорғау құралдары.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3.10-тармақ </w:t>
            </w:r>
          </w:p>
          <w:p>
            <w:pPr>
              <w:spacing w:after="20"/>
              <w:ind w:left="20"/>
              <w:jc w:val="both"/>
            </w:pPr>
            <w:r>
              <w:rPr>
                <w:rFonts w:ascii="Times New Roman"/>
                <w:b w:val="false"/>
                <w:i w:val="false"/>
                <w:color w:val="000000"/>
                <w:sz w:val="20"/>
              </w:rPr>
              <w:t>
МемСТ 12.4.023-84 "Еңбек қауіпсіздігі стандарттарының жүйесі. Бетке арналған қорғаныш қалқаншалар. Жалпы техникалық талаптар  және бақылау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5.2, 5.6, 5.7, 5.9, 6.1, 6.2, 6.8, 6.11 – 6.13 және 6.16-тармақтар  </w:t>
            </w:r>
          </w:p>
          <w:p>
            <w:pPr>
              <w:spacing w:after="20"/>
              <w:ind w:left="20"/>
              <w:jc w:val="both"/>
            </w:pPr>
            <w:r>
              <w:rPr>
                <w:rFonts w:ascii="Times New Roman"/>
                <w:b w:val="false"/>
                <w:i w:val="false"/>
                <w:color w:val="000000"/>
                <w:sz w:val="20"/>
              </w:rPr>
              <w:t>
МемСТ 12.4.309.2-2016 "Еңбек қауіпсіздігі стандарттарының жүйесі. Көзді жеке қорғау құралдары. Оптикалық және оптикалық емес параметрлерді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13-тармақша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12.1.038-82 "Еңбек қауіпсіздігі стандарттарының жүйесі. Электр қауіпсіздігі. Жанасу кернеуінің және токтардың шекті жол берілетін мәндері"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8.4-кіші бөлім </w:t>
            </w:r>
          </w:p>
          <w:p>
            <w:pPr>
              <w:spacing w:after="20"/>
              <w:ind w:left="20"/>
              <w:jc w:val="both"/>
            </w:pPr>
            <w:r>
              <w:rPr>
                <w:rFonts w:ascii="Times New Roman"/>
                <w:b w:val="false"/>
                <w:i w:val="false"/>
                <w:color w:val="000000"/>
                <w:sz w:val="20"/>
              </w:rPr>
              <w:t>
МемСТ 12.4.252-2013 "Еңбек қауіпсіздігі стандарттарының жүйесі. Қолды жеке қорғау құралдары. Қолғаптар. Жалпы техникалық талаптар.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12.4.307-2016 "Еңбек қауіпсіздігі стандарттарының жүйесі. Полимерлік материалдардан жасалған диэлектрлік қолғаптар. Жалпы техникалық талаптар  және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МемСТ 13385-78 "Полимерлік материалдардан жасалған арнайы диэлектрлік аяқкиім.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6330-2011 "Текстиль материалдар. Сынақтар үшін үйде жуу және кептіру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12.4.281-2014 "Еңбек қауіпсіздігі стандарттарының жүйесі. Жақсы көрінетін арнайы киім. Техникалық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21050-2004 "Арнайы киімге арналған маталар. Құрғақ химиялық тазалауға төзімділікті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1-тармақша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24442-2016 "Косметикалық өнім. А спектрінің ультракүлгін сәулелерінен қорғау факторының in vivo шамасын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24443-2016 "Күннен қорғайтын косметикалық өнім. </w:t>
            </w:r>
          </w:p>
          <w:p>
            <w:pPr>
              <w:spacing w:after="20"/>
              <w:ind w:left="20"/>
              <w:jc w:val="both"/>
            </w:pPr>
            <w:r>
              <w:rPr>
                <w:rFonts w:ascii="Times New Roman"/>
                <w:b w:val="false"/>
                <w:i w:val="false"/>
                <w:color w:val="000000"/>
                <w:sz w:val="20"/>
              </w:rPr>
              <w:t>А спектрінің ультракүлгін сәулелерінен қорғау факторының in vivo шамасын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24444-2013 "Косметикалық өнім. Күннен қорғауды сынау әдістері. Тірі ағзаларда (in vivo) күннен қорғау факторын (SPF)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12.4.302-2018 "Еңбек қауіпсіздігі стандарттарының жүйесі. Дерматологиялық жеке қорғаныш құралдары.</w:t>
            </w:r>
          </w:p>
          <w:p>
            <w:pPr>
              <w:spacing w:after="20"/>
              <w:ind w:left="20"/>
              <w:jc w:val="both"/>
            </w:pPr>
            <w:r>
              <w:rPr>
                <w:rFonts w:ascii="Times New Roman"/>
                <w:b w:val="false"/>
                <w:i w:val="false"/>
                <w:color w:val="000000"/>
                <w:sz w:val="20"/>
              </w:rPr>
              <w:t>
Қорғаныш типті дерматологиялық жеке қорғаныш құралдарының бағытты тиімділігін айқындау және бағалау әдістері. 1-бөлік. Гидрофильді және гидрофобты әсері бар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12.4.303-2018 "Еңбек қауіпсіздігі стандарттарының жүйесі. Дерматологиялық жеке қорғаныш құралдары. Тазартқыш типті дерматологиялық жеке қорғаныш құралдарының бағытты тиімділігін айқындау және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2-тармақша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29188.0-2014 "Парфюмерлік-косметикалық өнім. Қабылдау, сынамаларды іріктеу қағидалары, органолептикалық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29188.2-2014 "Парфюмерлік-косметикалық өнім. рН сутегі көрсеткішін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3-тармақша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10130-2016 "Косметикалық құралдар. Дәлдігі жоғары сұйықтықты хроматография әдісімен (HPLC), пост-колонкалы фотолизбен және туындылар алумен косметикадағы N-нитрозодиэтаноламинді (NDELA) табу және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15819-2016 "Косметикалық өнім. Тандемді масс-спектрометриядан (HPLC-MS-MS) тиімділігі жоғары сұйықтықты хроматография әдісімен N-нитрозодиэтаноламин (NDELA) құрамын табу және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16521-2016 "Парфюмерлік-косметикалық өнім. 12 фталатты сәйкестендіру және талдау үшін газды хроматография/масс-спектрометрия әдісі"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4-тармақша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16343-2016 "Косметикалық өнім. Сұйықтықты хроматография және масс-спектрометрия әдістерімен  3-йодо-2-пропинилбутилкарбамат (IPBC) құрамын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16344-2016 "Күннен қорғайтын косметикалық өнім. Тиімділігі жоғары сұйықтықты хроматография әдісімен УФ-сүзгілердің сапасын анықтау және 10 УФ-сүзгінің санын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5-тармақша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11930-2014 "Косметикалық өнім. Микробиология. Косметикалық өнімнің микробқа қарсы қорғалуын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16212-2016 "Парфюмерлік-косметикалық өнім. Микробиология. Ашытқылар мен зең саңырауқұлақтарын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18415-2016 "Парфюмерлік-косметикалық өнім. Микробиология. Спецификалық және спецификалық емес микроағзаларды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18416-2013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21148-2013 "Парфюмерлік-косметикалық өнім. Микробиология. Микробиологиялық бақылауға қойылатын жалпы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21149-2013 "Парфюмерлік-косметикалық өнім. Микробиология. Мезофильді аэробты микроағзаларды есептеу және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21150-2013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22717-2013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22718-2013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22718-2018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29621–2013 "Косметикалық өнім. Микробиология. Қауіпті бағалау және микробиологиялық қаупі төмен өнімді сәйкестендіру жөніндегі басшылық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6-тармақша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11930-2014 "Косметикалық өнім. Микробиология. Косметикалық өнімнің микробқа қарсы қорғалуын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16212-2016 "Парфюмерлік-косметикалық өнім. Микробиология. Ашытқылар мен зең саңырауқұлақтарын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18415-2016 "Парфюмерлік-косметикалық өнім. Микробиология. Спецификалық және спецификалық емес микроағзаларды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18416-2013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21148-2013 "Парфюмерлік-косметикалық өнім. Микробиология. Микробиологиялық бақылауға қойылатын жалпы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21149-2013 "Парфюмерлік-косметикалық өнім. Микробиология. Мезофильді аэробты микроағзаларды есептеу және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21150-2013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22717-2013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22718-2013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22718-2018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29621–2013 "Косметикалық өнім. Микробиология. Қауіпті бағалау және микробиологиялық қаупі төмен өнімді сәйкестендіру жөніндегі басшылық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7-тармақша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29188.0-2014 "Парфюмерлік-косметикалық өнім. Қабылдау, сынамаларды іріктеу қағидалары, органолептикалық сынау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29188.2-2014 "Парфюмерлік-косметикалық өнім. рН сутегі көрсеткішін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29188.3-91 "Косметикалық бұйымдар. Эмульсияның тұрақтылығын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6-тармақтар  </w:t>
            </w:r>
          </w:p>
          <w:p>
            <w:pPr>
              <w:spacing w:after="20"/>
              <w:ind w:left="20"/>
              <w:jc w:val="both"/>
            </w:pPr>
            <w:r>
              <w:rPr>
                <w:rFonts w:ascii="Times New Roman"/>
                <w:b w:val="false"/>
                <w:i w:val="false"/>
                <w:color w:val="000000"/>
                <w:sz w:val="20"/>
              </w:rPr>
              <w:t>
МемСТ 31460-2012 "Косметикалық кремдер.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6-тармақтар  </w:t>
            </w:r>
          </w:p>
          <w:p>
            <w:pPr>
              <w:spacing w:after="20"/>
              <w:ind w:left="20"/>
              <w:jc w:val="both"/>
            </w:pPr>
            <w:r>
              <w:rPr>
                <w:rFonts w:ascii="Times New Roman"/>
                <w:b w:val="false"/>
                <w:i w:val="false"/>
                <w:color w:val="000000"/>
                <w:sz w:val="20"/>
              </w:rPr>
              <w:t>
МемСТ 31679-2012 "Косметикалық сұйық өнім.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6-тармақтар  </w:t>
            </w:r>
          </w:p>
          <w:p>
            <w:pPr>
              <w:spacing w:after="20"/>
              <w:ind w:left="20"/>
              <w:jc w:val="both"/>
            </w:pPr>
            <w:r>
              <w:rPr>
                <w:rFonts w:ascii="Times New Roman"/>
                <w:b w:val="false"/>
                <w:i w:val="false"/>
                <w:color w:val="000000"/>
                <w:sz w:val="20"/>
              </w:rPr>
              <w:t>
МемСТ 31695-2012 "Косметикалық гельдер.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6-тармақтар  </w:t>
            </w:r>
          </w:p>
          <w:p>
            <w:pPr>
              <w:spacing w:after="20"/>
              <w:ind w:left="20"/>
              <w:jc w:val="both"/>
            </w:pPr>
            <w:r>
              <w:rPr>
                <w:rFonts w:ascii="Times New Roman"/>
                <w:b w:val="false"/>
                <w:i w:val="false"/>
                <w:color w:val="000000"/>
                <w:sz w:val="20"/>
              </w:rPr>
              <w:t>
МемСТ 31696-2012 "Жуғыш гигиеналық косметикалық гельдер. Жалпы техникалық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8 – 11-тармақшалар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11930-2014 "Косметикалық өнім. Микробиология. Косметикалық өнімнің микробқа қарсы қорғалуын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16212-2016 "Парфюмерлік-косметикалық өнім. Микробиология. Ашытқылар мен зең саңырауқұлақтарын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18415-2016 "Парфюмерлік-косметикалық өнім. Микробиология. Спецификалық және спецификалық емес микроағзаларды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18416-2013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 "Парфюмерлік-косметикалық өнім. Микробиология. Candida albicans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21148-2013 "Парфюмерлік-косметикалық өнім. Микробиология. Микробиологиялық бақылауға қойылатын жалпы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21149-2013 "Парфюмерлік-косметикалық өнім. Микробиология. Мезофильді аэробты микроағзаларды есептеу және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21150-2013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 "Парфюмерлік-косметикалық өнім. Микробиология. Escherichia coli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22717-2013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 "Парфюмерлік-косметикалық өнім. Микробиология. Pseudomonas aeruginosa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22718-2013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ISO22718-2018 "Парфюмерлік-косметикалық өнім. Микробиология. Staphylococcus aureus табу"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29621–2013 "Косметикалық өнім. Микробиология. Қауіпті бағалау және микробиологиялық қаупі төмен өнімді сәйкестендіру жөніндегі басшылық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4.2.801-99 "Парфюмерлік-косметикалық өнімді микробиологиялық бақылау әдістері. Әдістемелік нұсқаулар"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дейін қолданылады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12-тармақша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17276-2016 "Парфюмерлік-косметикалық өнім.  Косметикадағы ауыр металдарды скринингтеу және санын анықтау әдістеріне арналған аналитикалық тәсіл"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31676-2012 "Парфюмерлік-косметикалық өнім. Сынаптың, қорғасынның, күшәланың және кадмийдің массалық үлестерін колориметриялық айқындау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32936-2014 "Парфюмерлік-косметикалық өнім. Сынапты инверсиялық-вольтамперометриялық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32937-2014 "Парфюмерлік-косметикалық өнім. Қорғасынды инверсиялық-вольтамперометриялық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32938-2014 "Парфюмерлік-косметикалық өнім. Күшәланы инверсиялық-вольтамперометриялық айқындау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33021-2014 "Парфюмерлік-косметикалық өнім. Күшәланың массалық үлесін гидридтерді генерациялай отырып, атомдық адсорбция әдісімен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33022-2014 "Парфюмерлік-косметикалық өнім. Сынаптың массалық үлесін жалынсыз атомдық адсорбция әдісімен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33023-2014 "Парфюмерлік-косметикалық өнім. Қорғасынның массалық үлесін электротермиялық атомизациялай отырып, атомдық адсорбция әдісімен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32893-2014 "Парфюмерлік-косметикалық өнім. Қауіпсіздіктің токсикологиялық және клиника-зертханалық көрсеткіштерін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33483-2015 "Парфюмерлік-косметикалық өнім. Қауіпсіздіктің клиника-зертханалық көрсеткіштерін айқындау және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33506-2015 "Парфюмерлік-косметикалық өнім. Қауіпсіздіктің токсикологиялық көрсеткіштерін айқындау және бағалау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 "Сәйкестікті бағалау. Сәйкестікті растау кезінде өнімді сынау үшін жалпы үлгілерді іріктеу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