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e41" w14:textId="8593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жөніндегі консультативтік комитет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17 наурыздағы № 36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2019 жылғы 20 желтоқсандағы №29 шешіміне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Өнеркәсіп және агроөнеркәсіптік кешен жөніндегі Алқа мүшесі (Министр) Артак Каджикович Камалян Агроөнеркәсіптік кешен жөніндегі консультативтік комитет отырыстарында төрағалық етуші (Консультативтік комитеттің төрағасы)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2018 жылғы 30 қазандағы "Агроөнеркәсіптік кешен жөніндегі консультативтік комитет туралы" № 178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