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03cd" w14:textId="6f90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ішкі нарығы үшін елеулі маңызды болып табылатын және оларға қатысты ерекше жағдайлар кезінде экспорттауға уақытша тыйым салу немесе сандық шектеу енгізілуі мүмкін тауарлар тізбесіне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31 наурыздағы № 42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елдерге қатысты тарифтік емес реттеу шаралары туралы хаттаманың (2014 жылғы 29 мамырдағы Еуразиялық экономикалық одақ туралы шартқа № 7 қосымша) </w:t>
      </w:r>
      <w:r>
        <w:rPr>
          <w:rFonts w:ascii="Times New Roman"/>
          <w:b w:val="false"/>
          <w:i w:val="false"/>
          <w:color w:val="000000"/>
          <w:sz w:val="28"/>
        </w:rPr>
        <w:t>14-тармағына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16-тармағының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сондай-ақ Еуразиялық экономикалық комиссия Кеңесінің 2020 жылғы 25 наурыздағы "COVID-19 коронавирус инфекциясының таралуын болдырмауға бағытталған шараларды іске асыру туралы" № 11 өкімінің 6-тармағы негізінде, азық-түлік тауарларының жетіспеу тәуекелдеріне жол бермеу мақсатында шұғыл әрекет етуді талап ететін айрықша жағдайға байланысты,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Алқасының 2016 жылғы 26 шілдедегі № 83 шешімімен бекітілген Еуразиялық экономикалық одақтың ішкі нарығы үшін елеулі маңызды болып табылатын және оларға қатысты ерекше жағдайларда экспорттауға уақытша тыйым салу немесе сандық шектеу енгізілуі мүмкін тауарлардың тізбесіне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10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ішкі нарығы үшін елеулі маңызды болып табылатын және оларға қатысты ерекше жағдайларда экспорттауға уақытша тыйым салу немесе сандық шектеу енгізілуі мүмкін тауарлардың тізбесіне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ЕАЭҚ СЭҚ ТН-ның коды "0402" позициясынан кейін мынадай мазмұндағы позициямен толықтырылсын: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"0703 10 110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0703 10 190 0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0703 20 000 0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0706 10 000 9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Пияз көшеті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түйнек пияз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Сарымсақ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Шалқан".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ЕАЭҚ СЭҚ ТН "1518 00" коды бар позициядан кейін мынадай мазмұндағы позициямен толықтырылсын: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"1904 90 800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Қарақұмықтан  жасалған дайын тамақ өнімдері".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