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6fefa" w14:textId="8d6fe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Алқасының 2019 жылғы 22 қаңтардағы № 9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2020 жылғы 16 сәуірдегі № 47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одақтың Кеден кодексінің 105-бабының </w:t>
      </w:r>
      <w:r>
        <w:rPr>
          <w:rFonts w:ascii="Times New Roman"/>
          <w:b w:val="false"/>
          <w:i w:val="false"/>
          <w:color w:val="000000"/>
          <w:sz w:val="28"/>
        </w:rPr>
        <w:t>5-тармағына</w:t>
      </w:r>
      <w:r>
        <w:rPr>
          <w:rFonts w:ascii="Times New Roman"/>
          <w:b w:val="false"/>
          <w:i w:val="false"/>
          <w:color w:val="000000"/>
          <w:sz w:val="28"/>
        </w:rPr>
        <w:t xml:space="preserve"> және 112-бабының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Қосымшаға сәйкес Еуразиялық экономикалық комиссия Алқасының "Экспресс-жүктерге арналған тауарлар декларациясының және экспресс-жүктерге арналған кедендік жолаушылар декларациясының құрылымы мен форматы туралы" 2019 жылғы 22 қаңтардағы № 9 </w:t>
      </w:r>
      <w:r>
        <w:rPr>
          <w:rFonts w:ascii="Times New Roman"/>
          <w:b w:val="false"/>
          <w:i w:val="false"/>
          <w:color w:val="000000"/>
          <w:sz w:val="28"/>
        </w:rPr>
        <w:t>шешіміне</w:t>
      </w:r>
      <w:r>
        <w:rPr>
          <w:rFonts w:ascii="Times New Roman"/>
          <w:b w:val="false"/>
          <w:i w:val="false"/>
          <w:color w:val="000000"/>
          <w:sz w:val="28"/>
        </w:rPr>
        <w:t xml:space="preserve"> өзгерістер енгізілсін.</w:t>
      </w:r>
    </w:p>
    <w:bookmarkStart w:name="z3" w:id="0"/>
    <w:p>
      <w:pPr>
        <w:spacing w:after="0"/>
        <w:ind w:left="0"/>
        <w:jc w:val="both"/>
      </w:pPr>
      <w:r>
        <w:rPr>
          <w:rFonts w:ascii="Times New Roman"/>
          <w:b w:val="false"/>
          <w:i w:val="false"/>
          <w:color w:val="000000"/>
          <w:sz w:val="28"/>
        </w:rPr>
        <w:t>
      2. Осы Шешім 2021 жылғы 1 ақпаннан бастап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 xml:space="preserve">2020 жылғы 16 сәуірдегі </w:t>
            </w:r>
            <w:r>
              <w:br/>
            </w:r>
            <w:r>
              <w:rPr>
                <w:rFonts w:ascii="Times New Roman"/>
                <w:b w:val="false"/>
                <w:i w:val="false"/>
                <w:color w:val="000000"/>
                <w:sz w:val="20"/>
              </w:rPr>
              <w:t>№ 47 шешіміне</w:t>
            </w:r>
            <w:r>
              <w:br/>
            </w:r>
            <w:r>
              <w:rPr>
                <w:rFonts w:ascii="Times New Roman"/>
                <w:b w:val="false"/>
                <w:i w:val="false"/>
                <w:color w:val="000000"/>
                <w:sz w:val="20"/>
              </w:rPr>
              <w:t>ҚОСЫМША</w:t>
            </w:r>
          </w:p>
        </w:tc>
      </w:tr>
    </w:tbl>
    <w:bookmarkStart w:name="z5" w:id="1"/>
    <w:p>
      <w:pPr>
        <w:spacing w:after="0"/>
        <w:ind w:left="0"/>
        <w:jc w:val="left"/>
      </w:pPr>
      <w:r>
        <w:rPr>
          <w:rFonts w:ascii="Times New Roman"/>
          <w:b/>
          <w:i w:val="false"/>
          <w:color w:val="000000"/>
        </w:rPr>
        <w:t xml:space="preserve"> Еуразиялық экономикалық комиссия Алқасының 2019 жылғы 22 қаңтардағы № 9 шешіміне енгізілетін ӨЗГЕРІСТЕР</w:t>
      </w:r>
    </w:p>
    <w:bookmarkEnd w:id="1"/>
    <w:bookmarkStart w:name="z6" w:id="2"/>
    <w:p>
      <w:pPr>
        <w:spacing w:after="0"/>
        <w:ind w:left="0"/>
        <w:jc w:val="both"/>
      </w:pPr>
      <w:r>
        <w:rPr>
          <w:rFonts w:ascii="Times New Roman"/>
          <w:b w:val="false"/>
          <w:i w:val="false"/>
          <w:color w:val="000000"/>
          <w:sz w:val="28"/>
        </w:rPr>
        <w:t>
      1. Атауы мынадай редакцияда жазылсын:</w:t>
      </w:r>
    </w:p>
    <w:bookmarkEnd w:id="2"/>
    <w:p>
      <w:pPr>
        <w:spacing w:after="0"/>
        <w:ind w:left="0"/>
        <w:jc w:val="both"/>
      </w:pPr>
      <w:r>
        <w:rPr>
          <w:rFonts w:ascii="Times New Roman"/>
          <w:b w:val="false"/>
          <w:i w:val="false"/>
          <w:color w:val="000000"/>
          <w:sz w:val="28"/>
        </w:rPr>
        <w:t>
      "Экспресс-жүктерге арналған тауарлар декларациясының, экспресс-жүктерге арналған кедендік жолаушылар декларациясының, экспресс-жүктерге арналған тауарлар декларациясын түзетудің және экспресс-жүктерге арналған кедендік жолаушылар декларациясын түзетудің құрылымы мен форматы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Кіріспе</w:t>
      </w:r>
      <w:r>
        <w:rPr>
          <w:rFonts w:ascii="Times New Roman"/>
          <w:b w:val="false"/>
          <w:i w:val="false"/>
          <w:color w:val="000000"/>
          <w:sz w:val="28"/>
        </w:rPr>
        <w:t xml:space="preserve"> "105-бабына" деген сөзден кейін "және 112-бабының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деген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1-тармақта</w:t>
      </w:r>
      <w:r>
        <w:rPr>
          <w:rFonts w:ascii="Times New Roman"/>
          <w:b w:val="false"/>
          <w:i w:val="false"/>
          <w:color w:val="000000"/>
          <w:sz w:val="28"/>
        </w:rPr>
        <w:t xml:space="preserve"> "және экспресс-жүктерге арналған кедендік жолаушылар декларациясының" деген сөздер ", экспресс-жүктерге арналған кедендік жолаушылар декларациясының, экспресс-жүктерге арналған тауарлар декларациясын түзетудің және экспресс-жүктерге арналған кедендік жолаушылар декларациясын түзетудің"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Көрсетілген шешіммен бекітілген экспресс-жүктерге арналған тауарлар декларациясының және экспресс-жүктерге арналған кедендік жолаушылар декларациясының </w:t>
      </w:r>
      <w:r>
        <w:rPr>
          <w:rFonts w:ascii="Times New Roman"/>
          <w:b w:val="false"/>
          <w:i w:val="false"/>
          <w:color w:val="000000"/>
          <w:sz w:val="28"/>
        </w:rPr>
        <w:t>құрылымы мен форматында</w:t>
      </w:r>
      <w:r>
        <w:rPr>
          <w:rFonts w:ascii="Times New Roman"/>
          <w:b w:val="false"/>
          <w:i w:val="false"/>
          <w:color w:val="000000"/>
          <w:sz w:val="28"/>
        </w:rPr>
        <w:t>:</w:t>
      </w:r>
    </w:p>
    <w:bookmarkStart w:name="z10" w:id="3"/>
    <w:p>
      <w:pPr>
        <w:spacing w:after="0"/>
        <w:ind w:left="0"/>
        <w:jc w:val="both"/>
      </w:pPr>
      <w:r>
        <w:rPr>
          <w:rFonts w:ascii="Times New Roman"/>
          <w:b w:val="false"/>
          <w:i w:val="false"/>
          <w:color w:val="000000"/>
          <w:sz w:val="28"/>
        </w:rPr>
        <w:t>
      а) атауы мынадай редакцияда жазылсын:</w:t>
      </w:r>
    </w:p>
    <w:bookmarkEnd w:id="3"/>
    <w:p>
      <w:pPr>
        <w:spacing w:after="0"/>
        <w:ind w:left="0"/>
        <w:jc w:val="both"/>
      </w:pPr>
      <w:r>
        <w:rPr>
          <w:rFonts w:ascii="Times New Roman"/>
          <w:b w:val="false"/>
          <w:i w:val="false"/>
          <w:color w:val="000000"/>
          <w:sz w:val="28"/>
        </w:rPr>
        <w:t>
      "Экспресс-жүктерге арналған тауарлар декларациясының, экспресс-жүктерге арналған кедендік жолаушылар декларациясының, экспресс-жүктерге арналған тауарлар декларациясын түзетудің және экспресс-жүктерге арналған кедендік жолаушылар декларациясын түзетудің құрылымы мен форматы";</w:t>
      </w:r>
    </w:p>
    <w:bookmarkStart w:name="z11" w:id="4"/>
    <w:p>
      <w:pPr>
        <w:spacing w:after="0"/>
        <w:ind w:left="0"/>
        <w:jc w:val="both"/>
      </w:pPr>
      <w:r>
        <w:rPr>
          <w:rFonts w:ascii="Times New Roman"/>
          <w:b w:val="false"/>
          <w:i w:val="false"/>
          <w:color w:val="000000"/>
          <w:sz w:val="28"/>
        </w:rPr>
        <w:t>
      б) мәтіні бойынша "және экспресс-жүктерге арналған кедендік жолаушылар декларациясының" деген сөздер ", экспресс-жүктерге арналған кедендік жолаушылар декларациясының, экспресс-жүктерге арналған тауарлар декларациясын түзетудің және экспресс-жүктерге арналған кедендік жолаушылар декларациясын түзетудің" деген сөздермен ауыстырылсын;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1-кестеде</w:t>
      </w:r>
      <w:r>
        <w:rPr>
          <w:rFonts w:ascii="Times New Roman"/>
          <w:b w:val="false"/>
          <w:i w:val="false"/>
          <w:color w:val="000000"/>
          <w:sz w:val="28"/>
        </w:rPr>
        <w:t>:</w:t>
      </w:r>
    </w:p>
    <w:bookmarkStart w:name="z13" w:id="5"/>
    <w:p>
      <w:pPr>
        <w:spacing w:after="0"/>
        <w:ind w:left="0"/>
        <w:jc w:val="both"/>
      </w:pPr>
      <w:r>
        <w:rPr>
          <w:rFonts w:ascii="Times New Roman"/>
          <w:b w:val="false"/>
          <w:i w:val="false"/>
          <w:color w:val="000000"/>
          <w:sz w:val="28"/>
        </w:rPr>
        <w:t>
      3-бағандағы 1-позицияда "және экспресс-жүктерге арналған кедендік жолаушылар декларациясының" деген сөздер ", экспресс-жүктерге арналған кедендік жолаушылар декларациясының, экспресс-жүктерге арналған тауарлар декларациясын түзетудің және экспресс-жүктерге арналған кедендік жолаушылар декларациясын түзетудің" деген сөздермен ауыстырылсын;</w:t>
      </w:r>
    </w:p>
    <w:bookmarkEnd w:id="5"/>
    <w:bookmarkStart w:name="z14" w:id="6"/>
    <w:p>
      <w:pPr>
        <w:spacing w:after="0"/>
        <w:ind w:left="0"/>
        <w:jc w:val="both"/>
      </w:pPr>
      <w:r>
        <w:rPr>
          <w:rFonts w:ascii="Times New Roman"/>
          <w:b w:val="false"/>
          <w:i w:val="false"/>
          <w:color w:val="000000"/>
          <w:sz w:val="28"/>
        </w:rPr>
        <w:t>
      3-бағандағы 1-позицияда "1.0.0" деген цифрлар "2.0.0" деген цифрлармен ауыстырылсын;</w:t>
      </w:r>
    </w:p>
    <w:bookmarkEnd w:id="6"/>
    <w:bookmarkStart w:name="z15" w:id="7"/>
    <w:p>
      <w:pPr>
        <w:spacing w:after="0"/>
        <w:ind w:left="0"/>
        <w:jc w:val="both"/>
      </w:pPr>
      <w:r>
        <w:rPr>
          <w:rFonts w:ascii="Times New Roman"/>
          <w:b w:val="false"/>
          <w:i w:val="false"/>
          <w:color w:val="000000"/>
          <w:sz w:val="28"/>
        </w:rPr>
        <w:t>
      3-бағандағы 4-позиция мынадай редакцияда жазылсын:</w:t>
      </w:r>
    </w:p>
    <w:bookmarkEnd w:id="7"/>
    <w:p>
      <w:pPr>
        <w:spacing w:after="0"/>
        <w:ind w:left="0"/>
        <w:jc w:val="both"/>
      </w:pPr>
      <w:r>
        <w:rPr>
          <w:rFonts w:ascii="Times New Roman"/>
          <w:b w:val="false"/>
          <w:i w:val="false"/>
          <w:color w:val="000000"/>
          <w:sz w:val="28"/>
        </w:rPr>
        <w:t>
      "urn: EEC:R:043:ExpressCargoDeclaration:v2.0.0";</w:t>
      </w:r>
    </w:p>
    <w:bookmarkStart w:name="z16" w:id="8"/>
    <w:p>
      <w:pPr>
        <w:spacing w:after="0"/>
        <w:ind w:left="0"/>
        <w:jc w:val="both"/>
      </w:pPr>
      <w:r>
        <w:rPr>
          <w:rFonts w:ascii="Times New Roman"/>
          <w:b w:val="false"/>
          <w:i w:val="false"/>
          <w:color w:val="000000"/>
          <w:sz w:val="28"/>
        </w:rPr>
        <w:t>
      3-бағандағы 6-позиция мынадай редакцияда жазылсын:</w:t>
      </w:r>
    </w:p>
    <w:bookmarkEnd w:id="8"/>
    <w:p>
      <w:pPr>
        <w:spacing w:after="0"/>
        <w:ind w:left="0"/>
        <w:jc w:val="both"/>
      </w:pPr>
      <w:r>
        <w:rPr>
          <w:rFonts w:ascii="Times New Roman"/>
          <w:b w:val="false"/>
          <w:i w:val="false"/>
          <w:color w:val="000000"/>
          <w:sz w:val="28"/>
        </w:rPr>
        <w:t>
      "EEC_R_043_ExpressCargoDeclaration_v2.0.0.xsd";</w:t>
      </w:r>
    </w:p>
    <w:bookmarkStart w:name="z17" w:id="9"/>
    <w:p>
      <w:pPr>
        <w:spacing w:after="0"/>
        <w:ind w:left="0"/>
        <w:jc w:val="both"/>
      </w:pPr>
      <w:r>
        <w:rPr>
          <w:rFonts w:ascii="Times New Roman"/>
          <w:b w:val="false"/>
          <w:i w:val="false"/>
          <w:color w:val="000000"/>
          <w:sz w:val="28"/>
        </w:rPr>
        <w:t>
      г) 3-кесте мынадай редакцияда жазылсын:</w:t>
      </w:r>
    </w:p>
    <w:bookmarkEnd w:id="9"/>
    <w:bookmarkStart w:name="z18" w:id="10"/>
    <w:p>
      <w:pPr>
        <w:spacing w:after="0"/>
        <w:ind w:left="0"/>
        <w:jc w:val="both"/>
      </w:pPr>
      <w:r>
        <w:rPr>
          <w:rFonts w:ascii="Times New Roman"/>
          <w:b w:val="false"/>
          <w:i w:val="false"/>
          <w:color w:val="000000"/>
          <w:sz w:val="28"/>
        </w:rPr>
        <w:t>
      "3-кесте</w:t>
      </w:r>
    </w:p>
    <w:bookmarkEnd w:id="10"/>
    <w:bookmarkStart w:name="z19" w:id="11"/>
    <w:p>
      <w:pPr>
        <w:spacing w:after="0"/>
        <w:ind w:left="0"/>
        <w:jc w:val="left"/>
      </w:pPr>
      <w:r>
        <w:rPr>
          <w:rFonts w:ascii="Times New Roman"/>
          <w:b/>
          <w:i w:val="false"/>
          <w:color w:val="000000"/>
        </w:rPr>
        <w:t xml:space="preserve"> Экспресс-жүктерге арналған тауарлар декларациясы, экспресс-жүктерге арналған кедендік жолаушылар декларациясы, экспресс-жүктерге арналған тауарлар декларациясын түзету және экспресс-жүктерге арналған кедендік жолаушылар декларациясын түзету құрылымының деректемелік құрамы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w:t>
            </w:r>
            <w:r>
              <w:rPr>
                <w:rFonts w:ascii="Times New Roman"/>
                <w:b/>
                <w:i w:val="false"/>
                <w:color w:val="000000"/>
                <w:sz w:val="20"/>
              </w:rPr>
              <w:t xml:space="preserve">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Сәйкестендіргіш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Деректердің типі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коды</w:t>
            </w:r>
          </w:p>
          <w:p>
            <w:pPr>
              <w:spacing w:after="20"/>
              <w:ind w:left="20"/>
              <w:jc w:val="both"/>
            </w:pPr>
            <w:r>
              <w:rPr>
                <w:rFonts w:ascii="Times New Roman"/>
                <w:b w:val="false"/>
                <w:i w:val="false"/>
                <w:color w:val="000000"/>
                <w:sz w:val="20"/>
              </w:rPr>
              <w:t>
(csdo:‌EDoc‌Code)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электрондық құжаттың (мәліметтердің)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2. Электрондық құжаттың (мәліметтердің) сәйкестендіргіші</w:t>
            </w:r>
          </w:p>
          <w:p>
            <w:pPr>
              <w:spacing w:after="20"/>
              <w:ind w:left="20"/>
              <w:jc w:val="both"/>
            </w:pPr>
            <w:r>
              <w:rPr>
                <w:rFonts w:ascii="Times New Roman"/>
                <w:b w:val="false"/>
                <w:i w:val="false"/>
                <w:color w:val="000000"/>
                <w:sz w:val="20"/>
              </w:rPr>
              <w:t>
(csdo:‌EDoc‌Id)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бір мәнді сәйкестендіретін символдар жолы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3. Бастапқы электрондық құжаттың (мәліметтердің) сәйкестендіргіші</w:t>
            </w:r>
          </w:p>
          <w:p>
            <w:pPr>
              <w:spacing w:after="20"/>
              <w:ind w:left="20"/>
              <w:jc w:val="both"/>
            </w:pPr>
            <w:r>
              <w:rPr>
                <w:rFonts w:ascii="Times New Roman"/>
                <w:b w:val="false"/>
                <w:i w:val="false"/>
                <w:color w:val="000000"/>
                <w:sz w:val="20"/>
              </w:rPr>
              <w:t>
(csdo:‌EDoc‌Ref‌Id)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электрондық құжат (мәліметтер) оған жауап ретінде қалыптастырылған электрондық құжаттың (мәліметтердің)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4. Электрондық құжаттың (мәліметтердің) күні және уақыты</w:t>
            </w:r>
          </w:p>
          <w:p>
            <w:pPr>
              <w:spacing w:after="20"/>
              <w:ind w:left="20"/>
              <w:jc w:val="both"/>
            </w:pPr>
            <w:r>
              <w:rPr>
                <w:rFonts w:ascii="Times New Roman"/>
                <w:b w:val="false"/>
                <w:i w:val="false"/>
                <w:color w:val="000000"/>
                <w:sz w:val="20"/>
              </w:rPr>
              <w:t>
(csdo:‌EDoc‌Date‌Time)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жасалған күні және уақыты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5. Экспресс-жүктерге арналған декларацияның түрі</w:t>
            </w:r>
          </w:p>
          <w:p>
            <w:pPr>
              <w:spacing w:after="20"/>
              <w:ind w:left="20"/>
              <w:jc w:val="both"/>
            </w:pPr>
            <w:r>
              <w:rPr>
                <w:rFonts w:ascii="Times New Roman"/>
                <w:b w:val="false"/>
                <w:i w:val="false"/>
                <w:color w:val="000000"/>
                <w:sz w:val="20"/>
              </w:rPr>
              <w:t>
(casdo:‌Express‌Registry‌Kind‌Code)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экспресс-жүктерге арналған кедендік декларация түрінің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6. Реттік нөмірі</w:t>
            </w:r>
          </w:p>
          <w:p>
            <w:pPr>
              <w:spacing w:after="20"/>
              <w:ind w:left="20"/>
              <w:jc w:val="both"/>
            </w:pPr>
            <w:r>
              <w:rPr>
                <w:rFonts w:ascii="Times New Roman"/>
                <w:b w:val="false"/>
                <w:i w:val="false"/>
                <w:color w:val="000000"/>
                <w:sz w:val="20"/>
              </w:rPr>
              <w:t>
(csdo:‌Object‌Ordinal)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экспресс-жүктерге арналған тауарлар декларациясын түзетудің немесе экспресс-жүктерге арналған кедендік жолаушылар декларациясын түзетудің реттік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7. Экспресс-жүктерге арналған кедендік декларациясының тіркеу нөмірі</w:t>
            </w:r>
          </w:p>
          <w:p>
            <w:pPr>
              <w:spacing w:after="20"/>
              <w:ind w:left="20"/>
              <w:jc w:val="both"/>
            </w:pPr>
            <w:r>
              <w:rPr>
                <w:rFonts w:ascii="Times New Roman"/>
                <w:b w:val="false"/>
                <w:i w:val="false"/>
                <w:color w:val="000000"/>
                <w:sz w:val="20"/>
              </w:rPr>
              <w:t>
(cacdo:‌Express‌Cargo‌Declaration‌Id‌Details)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экспресс-жүктерге арналған тауарлар декларациясының немесе өзгерістер (толықтырулар) енгізілетін экспресс-жүктерге арналған кедендік жолаушылар декларациясының тіркеу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M.CA.CDT.00258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7.1. Кеден органының коды</w:t>
            </w:r>
          </w:p>
          <w:p>
            <w:pPr>
              <w:spacing w:after="20"/>
              <w:ind w:left="20"/>
              <w:jc w:val="both"/>
            </w:pPr>
            <w:r>
              <w:rPr>
                <w:rFonts w:ascii="Times New Roman"/>
                <w:b w:val="false"/>
                <w:i w:val="false"/>
                <w:color w:val="000000"/>
                <w:sz w:val="20"/>
              </w:rPr>
              <w:t>
(csdo:‌Customs‌Office‌Code)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7.2. Құжаттың берілген күні</w:t>
            </w:r>
          </w:p>
          <w:p>
            <w:pPr>
              <w:spacing w:after="20"/>
              <w:ind w:left="20"/>
              <w:jc w:val="both"/>
            </w:pPr>
            <w:r>
              <w:rPr>
                <w:rFonts w:ascii="Times New Roman"/>
                <w:b w:val="false"/>
                <w:i w:val="false"/>
                <w:color w:val="000000"/>
                <w:sz w:val="20"/>
              </w:rPr>
              <w:t>
(csdo:‌Doc‌Creation‌Date)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тіркелген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7.3. Кеден құжатының тіркеу журналы бойынша нөмірі</w:t>
            </w:r>
          </w:p>
          <w:p>
            <w:pPr>
              <w:spacing w:after="20"/>
              <w:ind w:left="20"/>
              <w:jc w:val="both"/>
            </w:pPr>
            <w:r>
              <w:rPr>
                <w:rFonts w:ascii="Times New Roman"/>
                <w:b w:val="false"/>
                <w:i w:val="false"/>
                <w:color w:val="000000"/>
                <w:sz w:val="20"/>
              </w:rPr>
              <w:t>
(casdo:‌Customs‌Document‌Id)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құжатының тіркеу журналы бойынша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8. Декларацияның типі</w:t>
            </w:r>
          </w:p>
          <w:p>
            <w:pPr>
              <w:spacing w:after="20"/>
              <w:ind w:left="20"/>
              <w:jc w:val="both"/>
            </w:pPr>
            <w:r>
              <w:rPr>
                <w:rFonts w:ascii="Times New Roman"/>
                <w:b w:val="false"/>
                <w:i w:val="false"/>
                <w:color w:val="000000"/>
                <w:sz w:val="20"/>
              </w:rPr>
              <w:t>
(casdo:‌Declaration‌Kind‌Code)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декларация типінің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9. Кедендік рәсімнің коды</w:t>
            </w:r>
          </w:p>
          <w:p>
            <w:pPr>
              <w:spacing w:after="20"/>
              <w:ind w:left="20"/>
              <w:jc w:val="both"/>
            </w:pPr>
            <w:r>
              <w:rPr>
                <w:rFonts w:ascii="Times New Roman"/>
                <w:b w:val="false"/>
                <w:i w:val="false"/>
                <w:color w:val="000000"/>
                <w:sz w:val="20"/>
              </w:rPr>
              <w:t>
(casdo:‌Customs‌Procedure‌Code)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кедендік рәсім түрінің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10. Алдыңғы кедендік рәсім түрінің коды</w:t>
            </w:r>
          </w:p>
          <w:p>
            <w:pPr>
              <w:spacing w:after="20"/>
              <w:ind w:left="20"/>
              <w:jc w:val="both"/>
            </w:pPr>
            <w:r>
              <w:rPr>
                <w:rFonts w:ascii="Times New Roman"/>
                <w:b w:val="false"/>
                <w:i w:val="false"/>
                <w:color w:val="000000"/>
                <w:sz w:val="20"/>
              </w:rPr>
              <w:t>
(casdo:‌Previous‌Customs‌Procedure‌Mode‌Code)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кедендік рәсім түрінің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11. Кедендік декларациялау ерекшелігінің коды</w:t>
            </w:r>
          </w:p>
          <w:p>
            <w:pPr>
              <w:spacing w:after="20"/>
              <w:ind w:left="20"/>
              <w:jc w:val="both"/>
            </w:pPr>
            <w:r>
              <w:rPr>
                <w:rFonts w:ascii="Times New Roman"/>
                <w:b w:val="false"/>
                <w:i w:val="false"/>
                <w:color w:val="000000"/>
                <w:sz w:val="20"/>
              </w:rPr>
              <w:t>
(casdo:‌Declaration‌Feature‌Code)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кедендік декларациялау ерекшелігінің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құжаттың белгісі</w:t>
            </w:r>
          </w:p>
          <w:p>
            <w:pPr>
              <w:spacing w:after="20"/>
              <w:ind w:left="20"/>
              <w:jc w:val="both"/>
            </w:pPr>
            <w:r>
              <w:rPr>
                <w:rFonts w:ascii="Times New Roman"/>
                <w:b w:val="false"/>
                <w:i w:val="false"/>
                <w:color w:val="000000"/>
                <w:sz w:val="20"/>
              </w:rPr>
              <w:t>
(casdo:‌EDoc‌Indicator‌Code)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белгісі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13. Парақтардың саны</w:t>
            </w:r>
          </w:p>
          <w:p>
            <w:pPr>
              <w:spacing w:after="20"/>
              <w:ind w:left="20"/>
              <w:jc w:val="both"/>
            </w:pPr>
            <w:r>
              <w:rPr>
                <w:rFonts w:ascii="Times New Roman"/>
                <w:b w:val="false"/>
                <w:i w:val="false"/>
                <w:color w:val="000000"/>
                <w:sz w:val="20"/>
              </w:rPr>
              <w:t>
(csdo:‌Page‌Quantity)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жалпы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14. Тауар партиясы</w:t>
            </w:r>
          </w:p>
          <w:p>
            <w:pPr>
              <w:spacing w:after="20"/>
              <w:ind w:left="20"/>
              <w:jc w:val="both"/>
            </w:pPr>
            <w:r>
              <w:rPr>
                <w:rFonts w:ascii="Times New Roman"/>
                <w:b w:val="false"/>
                <w:i w:val="false"/>
                <w:color w:val="000000"/>
                <w:sz w:val="20"/>
              </w:rPr>
              <w:t>
(cacdo:‌ECGoods‌Shipment‌Details)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партиясы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M.CA.CDT.01110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14.1. Жөнелтуші</w:t>
            </w:r>
          </w:p>
          <w:p>
            <w:pPr>
              <w:spacing w:after="20"/>
              <w:ind w:left="20"/>
              <w:jc w:val="both"/>
            </w:pPr>
            <w:r>
              <w:rPr>
                <w:rFonts w:ascii="Times New Roman"/>
                <w:b w:val="false"/>
                <w:i w:val="false"/>
                <w:color w:val="000000"/>
                <w:sz w:val="20"/>
              </w:rPr>
              <w:t>
(cacdo:‌Consignor‌Details)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жүкқұжаты бойынша жөнелтуші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M.CA.CDT.00416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тіркеу елінің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14.1.2. Субъектінің атауы</w:t>
            </w:r>
          </w:p>
          <w:p>
            <w:pPr>
              <w:spacing w:after="20"/>
              <w:ind w:left="20"/>
              <w:jc w:val="both"/>
            </w:pPr>
            <w:r>
              <w:rPr>
                <w:rFonts w:ascii="Times New Roman"/>
                <w:b w:val="false"/>
                <w:i w:val="false"/>
                <w:color w:val="000000"/>
                <w:sz w:val="20"/>
              </w:rPr>
              <w:t>
(csdo:‌Subject‌Name)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14.1.3. Субъектінің қысқаша атауы</w:t>
            </w:r>
          </w:p>
          <w:p>
            <w:pPr>
              <w:spacing w:after="20"/>
              <w:ind w:left="20"/>
              <w:jc w:val="both"/>
            </w:pPr>
            <w:r>
              <w:rPr>
                <w:rFonts w:ascii="Times New Roman"/>
                <w:b w:val="false"/>
                <w:i w:val="false"/>
                <w:color w:val="000000"/>
                <w:sz w:val="20"/>
              </w:rPr>
              <w:t>
(csdo:‌Subject‌Brief‌Name)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жеке тұлғаның тегі, аты және әкесінің 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 (тіркелім) бойынша жазбаның мемлекеттік тіркеу кезінде берілген нөмірі (коды)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14.1.7. Кедендік бірегей сәйкестендіру нөмірі</w:t>
            </w:r>
          </w:p>
          <w:p>
            <w:pPr>
              <w:spacing w:after="20"/>
              <w:ind w:left="20"/>
              <w:jc w:val="both"/>
            </w:pPr>
            <w:r>
              <w:rPr>
                <w:rFonts w:ascii="Times New Roman"/>
                <w:b w:val="false"/>
                <w:i w:val="false"/>
                <w:color w:val="000000"/>
                <w:sz w:val="20"/>
              </w:rPr>
              <w:t>
(casdo:‌CAUnique‌Customs‌Number‌Id)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сәйкестендірілген (бірегей сәйкестендірілген) кеден нөмірі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сәйкестендіру нөмірі қағидалары бойынша қалыптастырылған елдің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14.1.8. Салық төлеушінің сәйкестендіргіші</w:t>
            </w:r>
          </w:p>
          <w:p>
            <w:pPr>
              <w:spacing w:after="20"/>
              <w:ind w:left="20"/>
              <w:jc w:val="both"/>
            </w:pPr>
            <w:r>
              <w:rPr>
                <w:rFonts w:ascii="Times New Roman"/>
                <w:b w:val="false"/>
                <w:i w:val="false"/>
                <w:color w:val="000000"/>
                <w:sz w:val="20"/>
              </w:rPr>
              <w:t>
(csdo:‌Taxpayer‌Id)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 тіркеген елдің салық төлеушілер тізіліміндегі субъектінің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14.1.9. Есепке қою себебінің коды</w:t>
            </w:r>
          </w:p>
          <w:p>
            <w:pPr>
              <w:spacing w:after="20"/>
              <w:ind w:left="20"/>
              <w:jc w:val="both"/>
            </w:pPr>
            <w:r>
              <w:rPr>
                <w:rFonts w:ascii="Times New Roman"/>
                <w:b w:val="false"/>
                <w:i w:val="false"/>
                <w:color w:val="000000"/>
                <w:sz w:val="20"/>
              </w:rPr>
              <w:t>
(csdo:‌Tax‌Registration‌Reason‌Code)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Ресей Федерациясында салық есебіне қою себебін сәйкестендіретін код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14.1.10. Жеке тұлғаның сәйкестендіргіші</w:t>
            </w:r>
          </w:p>
          <w:p>
            <w:pPr>
              <w:spacing w:after="20"/>
              <w:ind w:left="20"/>
              <w:jc w:val="both"/>
            </w:pPr>
            <w:r>
              <w:rPr>
                <w:rFonts w:ascii="Times New Roman"/>
                <w:b w:val="false"/>
                <w:i w:val="false"/>
                <w:color w:val="000000"/>
                <w:sz w:val="20"/>
              </w:rPr>
              <w:t>
(casdo:‌Person‌Id)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14.1.11. Жеке куәлік</w:t>
            </w:r>
          </w:p>
          <w:p>
            <w:pPr>
              <w:spacing w:after="20"/>
              <w:ind w:left="20"/>
              <w:jc w:val="both"/>
            </w:pPr>
            <w:r>
              <w:rPr>
                <w:rFonts w:ascii="Times New Roman"/>
                <w:b w:val="false"/>
                <w:i w:val="false"/>
                <w:color w:val="000000"/>
                <w:sz w:val="20"/>
              </w:rPr>
              <w:t>
(ccdo:‌Identity‌Doc‌V3‌Details)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түрінің атауы</w:t>
            </w:r>
          </w:p>
          <w:p>
            <w:pPr>
              <w:spacing w:after="20"/>
              <w:ind w:left="20"/>
              <w:jc w:val="both"/>
            </w:pPr>
            <w:r>
              <w:rPr>
                <w:rFonts w:ascii="Times New Roman"/>
                <w:b w:val="false"/>
                <w:i w:val="false"/>
                <w:color w:val="000000"/>
                <w:sz w:val="20"/>
              </w:rPr>
              <w:t>
(csdo:‌Doc‌Kind‌Name)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сериясы</w:t>
            </w:r>
          </w:p>
          <w:p>
            <w:pPr>
              <w:spacing w:after="20"/>
              <w:ind w:left="20"/>
              <w:jc w:val="both"/>
            </w:pPr>
            <w:r>
              <w:rPr>
                <w:rFonts w:ascii="Times New Roman"/>
                <w:b w:val="false"/>
                <w:i w:val="false"/>
                <w:color w:val="000000"/>
                <w:sz w:val="20"/>
              </w:rPr>
              <w:t>
(csdo:‌Doc‌Series‌Id)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цифрлық немесе әріптік-цифрлық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нөмірі</w:t>
            </w:r>
          </w:p>
          <w:p>
            <w:pPr>
              <w:spacing w:after="20"/>
              <w:ind w:left="20"/>
              <w:jc w:val="both"/>
            </w:pPr>
            <w:r>
              <w:rPr>
                <w:rFonts w:ascii="Times New Roman"/>
                <w:b w:val="false"/>
                <w:i w:val="false"/>
                <w:color w:val="000000"/>
                <w:sz w:val="20"/>
              </w:rPr>
              <w:t>
(csdo:‌Doc‌Id)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берілген күні</w:t>
            </w:r>
          </w:p>
          <w:p>
            <w:pPr>
              <w:spacing w:after="20"/>
              <w:ind w:left="20"/>
              <w:jc w:val="both"/>
            </w:pPr>
            <w:r>
              <w:rPr>
                <w:rFonts w:ascii="Times New Roman"/>
                <w:b w:val="false"/>
                <w:i w:val="false"/>
                <w:color w:val="000000"/>
                <w:sz w:val="20"/>
              </w:rPr>
              <w:t>
(csdo:‌Doc‌Creation‌Date)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*.7. Құжаттың қолданылу мерзімінің аяқталған күні</w:t>
            </w:r>
          </w:p>
          <w:p>
            <w:pPr>
              <w:spacing w:after="20"/>
              <w:ind w:left="20"/>
              <w:jc w:val="both"/>
            </w:pPr>
            <w:r>
              <w:rPr>
                <w:rFonts w:ascii="Times New Roman"/>
                <w:b w:val="false"/>
                <w:i w:val="false"/>
                <w:color w:val="000000"/>
                <w:sz w:val="20"/>
              </w:rPr>
              <w:t>
(csdo:‌Doc‌Validity‌Date)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*.8. Мүше мемлекеттің уәкілетті органының сәйкестендіргіші</w:t>
            </w:r>
          </w:p>
          <w:p>
            <w:pPr>
              <w:spacing w:after="20"/>
              <w:ind w:left="20"/>
              <w:jc w:val="both"/>
            </w:pPr>
            <w:r>
              <w:rPr>
                <w:rFonts w:ascii="Times New Roman"/>
                <w:b w:val="false"/>
                <w:i w:val="false"/>
                <w:color w:val="000000"/>
                <w:sz w:val="20"/>
              </w:rPr>
              <w:t>
(csdo:‌Authority‌Id)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мемлекеттік билік органын не ол өкілеттік берген ұйымды сәйкестендіретін 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*.9. Мүше мемлекеттің уәкілетті органының атауы</w:t>
            </w:r>
          </w:p>
          <w:p>
            <w:pPr>
              <w:spacing w:after="20"/>
              <w:ind w:left="20"/>
              <w:jc w:val="both"/>
            </w:pPr>
            <w:r>
              <w:rPr>
                <w:rFonts w:ascii="Times New Roman"/>
                <w:b w:val="false"/>
                <w:i w:val="false"/>
                <w:color w:val="000000"/>
                <w:sz w:val="20"/>
              </w:rPr>
              <w:t>
(csdo:‌Authority‌Name)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мемлекеттік билік органының не ол өкілеттік берген ұйымның толық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14.1.12. Мекенжай</w:t>
            </w:r>
          </w:p>
          <w:p>
            <w:pPr>
              <w:spacing w:after="20"/>
              <w:ind w:left="20"/>
              <w:jc w:val="both"/>
            </w:pPr>
            <w:r>
              <w:rPr>
                <w:rFonts w:ascii="Times New Roman"/>
                <w:b w:val="false"/>
                <w:i w:val="false"/>
                <w:color w:val="000000"/>
                <w:sz w:val="20"/>
              </w:rPr>
              <w:t>
(ccdo:‌Subject‌Address‌Details)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 индексі</w:t>
            </w:r>
          </w:p>
          <w:p>
            <w:pPr>
              <w:spacing w:after="20"/>
              <w:ind w:left="20"/>
              <w:jc w:val="both"/>
            </w:pPr>
            <w:r>
              <w:rPr>
                <w:rFonts w:ascii="Times New Roman"/>
                <w:b w:val="false"/>
                <w:i w:val="false"/>
                <w:color w:val="000000"/>
                <w:sz w:val="20"/>
              </w:rPr>
              <w:t>
(csdo:‌Post‌Code)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*.12. Абоненттік жәшіктің нөмірі </w:t>
            </w:r>
          </w:p>
          <w:p>
            <w:pPr>
              <w:spacing w:after="20"/>
              <w:ind w:left="20"/>
              <w:jc w:val="both"/>
            </w:pPr>
            <w:r>
              <w:rPr>
                <w:rFonts w:ascii="Times New Roman"/>
                <w:b w:val="false"/>
                <w:i w:val="false"/>
                <w:color w:val="000000"/>
                <w:sz w:val="20"/>
              </w:rPr>
              <w:t>
(csdo:‌Post‌Office‌Box‌Id)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пошта байланысы кәсіпорнындағы абоненттік жәшіктің нөмірі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14.1.13. Байланыс деректемесі</w:t>
            </w:r>
          </w:p>
          <w:p>
            <w:pPr>
              <w:spacing w:after="20"/>
              <w:ind w:left="20"/>
              <w:jc w:val="both"/>
            </w:pPr>
            <w:r>
              <w:rPr>
                <w:rFonts w:ascii="Times New Roman"/>
                <w:b w:val="false"/>
                <w:i w:val="false"/>
                <w:color w:val="000000"/>
                <w:sz w:val="20"/>
              </w:rPr>
              <w:t>
(ccdo:‌Communication‌Details)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байланыс деректемесі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нөмірлерін, электрондық пошта мекенжайын және т.б.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14.1.14. Оқшауланған бөлімше</w:t>
            </w:r>
          </w:p>
          <w:p>
            <w:pPr>
              <w:spacing w:after="20"/>
              <w:ind w:left="20"/>
              <w:jc w:val="both"/>
            </w:pPr>
            <w:r>
              <w:rPr>
                <w:rFonts w:ascii="Times New Roman"/>
                <w:b w:val="false"/>
                <w:i w:val="false"/>
                <w:color w:val="000000"/>
                <w:sz w:val="20"/>
              </w:rPr>
              <w:t>
(cacdo:‌Subject‌Branch‌Details)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M.CA.CDT.00298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тіркеу елінің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*.2. Субъектінің атауы</w:t>
            </w:r>
          </w:p>
          <w:p>
            <w:pPr>
              <w:spacing w:after="20"/>
              <w:ind w:left="20"/>
              <w:jc w:val="both"/>
            </w:pPr>
            <w:r>
              <w:rPr>
                <w:rFonts w:ascii="Times New Roman"/>
                <w:b w:val="false"/>
                <w:i w:val="false"/>
                <w:color w:val="000000"/>
                <w:sz w:val="20"/>
              </w:rPr>
              <w:t>
(csdo:‌Subject‌Name)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*.3. Субъектінің қысқаша атауы</w:t>
            </w:r>
          </w:p>
          <w:p>
            <w:pPr>
              <w:spacing w:after="20"/>
              <w:ind w:left="20"/>
              <w:jc w:val="both"/>
            </w:pPr>
            <w:r>
              <w:rPr>
                <w:rFonts w:ascii="Times New Roman"/>
                <w:b w:val="false"/>
                <w:i w:val="false"/>
                <w:color w:val="000000"/>
                <w:sz w:val="20"/>
              </w:rPr>
              <w:t>
(csdo:‌Subject‌Brief‌Name)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жеке тұлғаның тегі, аты және әкесінің 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 (тіркелім) бойынша жазбаның мемлекеттік тіркеу кезінде берілген нөмірі (коды)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*.7. Кедендік бірегей сәйкестендіру нөмірі</w:t>
            </w:r>
          </w:p>
          <w:p>
            <w:pPr>
              <w:spacing w:after="20"/>
              <w:ind w:left="20"/>
              <w:jc w:val="both"/>
            </w:pPr>
            <w:r>
              <w:rPr>
                <w:rFonts w:ascii="Times New Roman"/>
                <w:b w:val="false"/>
                <w:i w:val="false"/>
                <w:color w:val="000000"/>
                <w:sz w:val="20"/>
              </w:rPr>
              <w:t>
(casdo:‌CAUnique‌Customs‌Number‌Id)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сәйкестендірілген (бірегей сәйкестендірілген) кеден нөмірі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сәйкестендіру нөмірі қағидалары бойынша қалыптастырылған елдің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*.8. Салық төлеушінің сәйкестендіргіші</w:t>
            </w:r>
          </w:p>
          <w:p>
            <w:pPr>
              <w:spacing w:after="20"/>
              <w:ind w:left="20"/>
              <w:jc w:val="both"/>
            </w:pPr>
            <w:r>
              <w:rPr>
                <w:rFonts w:ascii="Times New Roman"/>
                <w:b w:val="false"/>
                <w:i w:val="false"/>
                <w:color w:val="000000"/>
                <w:sz w:val="20"/>
              </w:rPr>
              <w:t>
(csdo:‌Taxpayer‌Id)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 тіркеген елдің салық төлеушілер тізіліміндегі субъектінің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*.9. Есепке қою себебінің коды</w:t>
            </w:r>
          </w:p>
          <w:p>
            <w:pPr>
              <w:spacing w:after="20"/>
              <w:ind w:left="20"/>
              <w:jc w:val="both"/>
            </w:pPr>
            <w:r>
              <w:rPr>
                <w:rFonts w:ascii="Times New Roman"/>
                <w:b w:val="false"/>
                <w:i w:val="false"/>
                <w:color w:val="000000"/>
                <w:sz w:val="20"/>
              </w:rPr>
              <w:t>
(csdo:‌Tax‌Registration‌Reason‌Code)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Ресей Федерациясында салық есебіне қою себебін сәйкестендіретін код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*.10. Мекенжай</w:t>
            </w:r>
          </w:p>
          <w:p>
            <w:pPr>
              <w:spacing w:after="20"/>
              <w:ind w:left="20"/>
              <w:jc w:val="both"/>
            </w:pPr>
            <w:r>
              <w:rPr>
                <w:rFonts w:ascii="Times New Roman"/>
                <w:b w:val="false"/>
                <w:i w:val="false"/>
                <w:color w:val="000000"/>
                <w:sz w:val="20"/>
              </w:rPr>
              <w:t>
(ccdo:‌Subject‌Address‌Details)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*.10.1. Мекенжай түрінің коды</w:t>
            </w:r>
          </w:p>
          <w:p>
            <w:pPr>
              <w:spacing w:after="20"/>
              <w:ind w:left="20"/>
              <w:jc w:val="both"/>
            </w:pPr>
            <w:r>
              <w:rPr>
                <w:rFonts w:ascii="Times New Roman"/>
                <w:b w:val="false"/>
                <w:i w:val="false"/>
                <w:color w:val="000000"/>
                <w:sz w:val="20"/>
              </w:rPr>
              <w:t>
(csdo:‌Address‌Kind‌Code)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*.10.3. Аумақтың коды</w:t>
            </w:r>
          </w:p>
          <w:p>
            <w:pPr>
              <w:spacing w:after="20"/>
              <w:ind w:left="20"/>
              <w:jc w:val="both"/>
            </w:pPr>
            <w:r>
              <w:rPr>
                <w:rFonts w:ascii="Times New Roman"/>
                <w:b w:val="false"/>
                <w:i w:val="false"/>
                <w:color w:val="000000"/>
                <w:sz w:val="20"/>
              </w:rPr>
              <w:t>
(csdo:‌Territory‌Code)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*.10.4. Өңір</w:t>
            </w:r>
          </w:p>
          <w:p>
            <w:pPr>
              <w:spacing w:after="20"/>
              <w:ind w:left="20"/>
              <w:jc w:val="both"/>
            </w:pPr>
            <w:r>
              <w:rPr>
                <w:rFonts w:ascii="Times New Roman"/>
                <w:b w:val="false"/>
                <w:i w:val="false"/>
                <w:color w:val="000000"/>
                <w:sz w:val="20"/>
              </w:rPr>
              <w:t>
(csdo:‌Region‌Name)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*.10.5. Аудан</w:t>
            </w:r>
          </w:p>
          <w:p>
            <w:pPr>
              <w:spacing w:after="20"/>
              <w:ind w:left="20"/>
              <w:jc w:val="both"/>
            </w:pPr>
            <w:r>
              <w:rPr>
                <w:rFonts w:ascii="Times New Roman"/>
                <w:b w:val="false"/>
                <w:i w:val="false"/>
                <w:color w:val="000000"/>
                <w:sz w:val="20"/>
              </w:rPr>
              <w:t>
(csdo:‌District‌Name)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*.10.6. Қала</w:t>
            </w:r>
          </w:p>
          <w:p>
            <w:pPr>
              <w:spacing w:after="20"/>
              <w:ind w:left="20"/>
              <w:jc w:val="both"/>
            </w:pPr>
            <w:r>
              <w:rPr>
                <w:rFonts w:ascii="Times New Roman"/>
                <w:b w:val="false"/>
                <w:i w:val="false"/>
                <w:color w:val="000000"/>
                <w:sz w:val="20"/>
              </w:rPr>
              <w:t>
(csdo:‌City‌Name)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*.10.7. Елді мекен</w:t>
            </w:r>
          </w:p>
          <w:p>
            <w:pPr>
              <w:spacing w:after="20"/>
              <w:ind w:left="20"/>
              <w:jc w:val="both"/>
            </w:pPr>
            <w:r>
              <w:rPr>
                <w:rFonts w:ascii="Times New Roman"/>
                <w:b w:val="false"/>
                <w:i w:val="false"/>
                <w:color w:val="000000"/>
                <w:sz w:val="20"/>
              </w:rPr>
              <w:t>
(csdo:‌Settlement‌Name)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*.10.8. Көше</w:t>
            </w:r>
          </w:p>
          <w:p>
            <w:pPr>
              <w:spacing w:after="20"/>
              <w:ind w:left="20"/>
              <w:jc w:val="both"/>
            </w:pPr>
            <w:r>
              <w:rPr>
                <w:rFonts w:ascii="Times New Roman"/>
                <w:b w:val="false"/>
                <w:i w:val="false"/>
                <w:color w:val="000000"/>
                <w:sz w:val="20"/>
              </w:rPr>
              <w:t>
(csdo:‌Street‌Name)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*.10.9. Үйдің нөмірі</w:t>
            </w:r>
          </w:p>
          <w:p>
            <w:pPr>
              <w:spacing w:after="20"/>
              <w:ind w:left="20"/>
              <w:jc w:val="both"/>
            </w:pPr>
            <w:r>
              <w:rPr>
                <w:rFonts w:ascii="Times New Roman"/>
                <w:b w:val="false"/>
                <w:i w:val="false"/>
                <w:color w:val="000000"/>
                <w:sz w:val="20"/>
              </w:rPr>
              <w:t>
(csdo:‌Building‌Number‌Id)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*.10.10. Үй-жайдың нөмірі</w:t>
            </w:r>
          </w:p>
          <w:p>
            <w:pPr>
              <w:spacing w:after="20"/>
              <w:ind w:left="20"/>
              <w:jc w:val="both"/>
            </w:pPr>
            <w:r>
              <w:rPr>
                <w:rFonts w:ascii="Times New Roman"/>
                <w:b w:val="false"/>
                <w:i w:val="false"/>
                <w:color w:val="000000"/>
                <w:sz w:val="20"/>
              </w:rPr>
              <w:t>
(csdo:‌Room‌Number‌Id)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*.10.11. Пошта индексі</w:t>
            </w:r>
          </w:p>
          <w:p>
            <w:pPr>
              <w:spacing w:after="20"/>
              <w:ind w:left="20"/>
              <w:jc w:val="both"/>
            </w:pPr>
            <w:r>
              <w:rPr>
                <w:rFonts w:ascii="Times New Roman"/>
                <w:b w:val="false"/>
                <w:i w:val="false"/>
                <w:color w:val="000000"/>
                <w:sz w:val="20"/>
              </w:rPr>
              <w:t>
(csdo:‌Post‌Code)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*.10.12. Абоненттік жәшіктің нөмірі </w:t>
            </w:r>
          </w:p>
          <w:p>
            <w:pPr>
              <w:spacing w:after="20"/>
              <w:ind w:left="20"/>
              <w:jc w:val="both"/>
            </w:pPr>
            <w:r>
              <w:rPr>
                <w:rFonts w:ascii="Times New Roman"/>
                <w:b w:val="false"/>
                <w:i w:val="false"/>
                <w:color w:val="000000"/>
                <w:sz w:val="20"/>
              </w:rPr>
              <w:t>
(csdo:‌Post‌Office‌Box‌Id)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пошта байланысы кәсіпорнындағы абоненттік жәшіктің нөмірі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*.11. Байланыс деректемесі</w:t>
            </w:r>
          </w:p>
          <w:p>
            <w:pPr>
              <w:spacing w:after="20"/>
              <w:ind w:left="20"/>
              <w:jc w:val="both"/>
            </w:pPr>
            <w:r>
              <w:rPr>
                <w:rFonts w:ascii="Times New Roman"/>
                <w:b w:val="false"/>
                <w:i w:val="false"/>
                <w:color w:val="000000"/>
                <w:sz w:val="20"/>
              </w:rPr>
              <w:t>
(ccdo:‌Communication‌Details)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құралының (арнасының) тәсілі мен сәйкестендіргіші көрсетілген байланыс деректемесі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*.11.1. Байланыс түрінің коды</w:t>
            </w:r>
          </w:p>
          <w:p>
            <w:pPr>
              <w:spacing w:after="20"/>
              <w:ind w:left="20"/>
              <w:jc w:val="both"/>
            </w:pPr>
            <w:r>
              <w:rPr>
                <w:rFonts w:ascii="Times New Roman"/>
                <w:b w:val="false"/>
                <w:i w:val="false"/>
                <w:color w:val="000000"/>
                <w:sz w:val="20"/>
              </w:rPr>
              <w:t>
(csdo:‌Communication‌Channel‌Code)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*.11.2. Байланыс түрінің атауы</w:t>
            </w:r>
          </w:p>
          <w:p>
            <w:pPr>
              <w:spacing w:after="20"/>
              <w:ind w:left="20"/>
              <w:jc w:val="both"/>
            </w:pPr>
            <w:r>
              <w:rPr>
                <w:rFonts w:ascii="Times New Roman"/>
                <w:b w:val="false"/>
                <w:i w:val="false"/>
                <w:color w:val="000000"/>
                <w:sz w:val="20"/>
              </w:rPr>
              <w:t>
(csdo:‌Communication‌Channel‌Name)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нөмірлерін, электрондық пошта мекенжайын және т.б.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14.1.15. Мәліметтер үйлесімінің белгісі</w:t>
            </w:r>
          </w:p>
          <w:p>
            <w:pPr>
              <w:spacing w:after="20"/>
              <w:ind w:left="20"/>
              <w:jc w:val="both"/>
            </w:pPr>
            <w:r>
              <w:rPr>
                <w:rFonts w:ascii="Times New Roman"/>
                <w:b w:val="false"/>
                <w:i w:val="false"/>
                <w:color w:val="000000"/>
                <w:sz w:val="20"/>
              </w:rPr>
              <w:t>
(casdo:‌Equal‌Indicator)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декларант (өтінім беруші) туралы мәліметтермен үйлесу (үйлеспеу) белгісі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14.1.16. Халықаралық пошта жөнелтімдерін алмасу (беру) мекемесінің коды</w:t>
            </w:r>
          </w:p>
          <w:p>
            <w:pPr>
              <w:spacing w:after="20"/>
              <w:ind w:left="20"/>
              <w:jc w:val="both"/>
            </w:pPr>
            <w:r>
              <w:rPr>
                <w:rFonts w:ascii="Times New Roman"/>
                <w:b w:val="false"/>
                <w:i w:val="false"/>
                <w:color w:val="000000"/>
                <w:sz w:val="20"/>
              </w:rPr>
              <w:t>
(casdo:‌Exchange‌Post‌Office‌Code)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пошта жөнелтімдерін алмасу (беру) мекемесінің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14.1.17. Көрсетілген мәліметтер ерекшелігінің коды</w:t>
            </w:r>
          </w:p>
          <w:p>
            <w:pPr>
              <w:spacing w:after="20"/>
              <w:ind w:left="20"/>
              <w:jc w:val="both"/>
            </w:pPr>
            <w:r>
              <w:rPr>
                <w:rFonts w:ascii="Times New Roman"/>
                <w:b w:val="false"/>
                <w:i w:val="false"/>
                <w:color w:val="000000"/>
                <w:sz w:val="20"/>
              </w:rPr>
              <w:t>
(casdo:‌Subject‌Additional‌Code)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туралы мәліметтер ерекшеліктерінің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14.2. Алушы</w:t>
            </w:r>
          </w:p>
          <w:p>
            <w:pPr>
              <w:spacing w:after="20"/>
              <w:ind w:left="20"/>
              <w:jc w:val="both"/>
            </w:pPr>
            <w:r>
              <w:rPr>
                <w:rFonts w:ascii="Times New Roman"/>
                <w:b w:val="false"/>
                <w:i w:val="false"/>
                <w:color w:val="000000"/>
                <w:sz w:val="20"/>
              </w:rPr>
              <w:t>
(cacdo:‌Consignee‌Details)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жүкқұжат бойынша алушы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M.CA.CDT.00416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тіркеу елінің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14.2.2. Субъектінің атауы</w:t>
            </w:r>
          </w:p>
          <w:p>
            <w:pPr>
              <w:spacing w:after="20"/>
              <w:ind w:left="20"/>
              <w:jc w:val="both"/>
            </w:pPr>
            <w:r>
              <w:rPr>
                <w:rFonts w:ascii="Times New Roman"/>
                <w:b w:val="false"/>
                <w:i w:val="false"/>
                <w:color w:val="000000"/>
                <w:sz w:val="20"/>
              </w:rPr>
              <w:t>
(csdo:‌Subject‌Name)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14.2.3. Субъектінің қысқаша атауы</w:t>
            </w:r>
          </w:p>
          <w:p>
            <w:pPr>
              <w:spacing w:after="20"/>
              <w:ind w:left="20"/>
              <w:jc w:val="both"/>
            </w:pPr>
            <w:r>
              <w:rPr>
                <w:rFonts w:ascii="Times New Roman"/>
                <w:b w:val="false"/>
                <w:i w:val="false"/>
                <w:color w:val="000000"/>
                <w:sz w:val="20"/>
              </w:rPr>
              <w:t>
(csdo:‌Subject‌Brief‌Name)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жеке тұлғаның тегі, аты және әкесінің 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 (тіркелім) бойынша жазбаның мемлекеттік тіркеу кезінде берілген нөмірі (коды)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14.2.7. Кедендік бірегей сәйкестендіру нөмірі</w:t>
            </w:r>
          </w:p>
          <w:p>
            <w:pPr>
              <w:spacing w:after="20"/>
              <w:ind w:left="20"/>
              <w:jc w:val="both"/>
            </w:pPr>
            <w:r>
              <w:rPr>
                <w:rFonts w:ascii="Times New Roman"/>
                <w:b w:val="false"/>
                <w:i w:val="false"/>
                <w:color w:val="000000"/>
                <w:sz w:val="20"/>
              </w:rPr>
              <w:t>
(casdo:‌CAUnique‌Customs‌Number‌Id)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сәйкестендірілген (бірегей сәйкестендірілген) кеден нөмірі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сәйкестендіру нөмірі қағидалары бойынша қалыптастырылған елдің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14.2.8. Салық төлеушінің сәйкестендіргіші</w:t>
            </w:r>
          </w:p>
          <w:p>
            <w:pPr>
              <w:spacing w:after="20"/>
              <w:ind w:left="20"/>
              <w:jc w:val="both"/>
            </w:pPr>
            <w:r>
              <w:rPr>
                <w:rFonts w:ascii="Times New Roman"/>
                <w:b w:val="false"/>
                <w:i w:val="false"/>
                <w:color w:val="000000"/>
                <w:sz w:val="20"/>
              </w:rPr>
              <w:t>
(csdo:‌Taxpayer‌Id)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 тіркеген елдің салық төлеушілер тізіліміндегі субъектінің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14.2.9. Есепке қою себебінің коды</w:t>
            </w:r>
          </w:p>
          <w:p>
            <w:pPr>
              <w:spacing w:after="20"/>
              <w:ind w:left="20"/>
              <w:jc w:val="both"/>
            </w:pPr>
            <w:r>
              <w:rPr>
                <w:rFonts w:ascii="Times New Roman"/>
                <w:b w:val="false"/>
                <w:i w:val="false"/>
                <w:color w:val="000000"/>
                <w:sz w:val="20"/>
              </w:rPr>
              <w:t>
(csdo:‌Tax‌Registration‌Reason‌Code)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Ресей Федерациясында салық есебіне қою себебін сәйкестендіретін код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14.2.10. Жеке тұлғаның сәйкестендіргіші</w:t>
            </w:r>
          </w:p>
          <w:p>
            <w:pPr>
              <w:spacing w:after="20"/>
              <w:ind w:left="20"/>
              <w:jc w:val="both"/>
            </w:pPr>
            <w:r>
              <w:rPr>
                <w:rFonts w:ascii="Times New Roman"/>
                <w:b w:val="false"/>
                <w:i w:val="false"/>
                <w:color w:val="000000"/>
                <w:sz w:val="20"/>
              </w:rPr>
              <w:t>
(casdo:‌Person‌Id)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14.2.11. Жеке куәлік</w:t>
            </w:r>
          </w:p>
          <w:p>
            <w:pPr>
              <w:spacing w:after="20"/>
              <w:ind w:left="20"/>
              <w:jc w:val="both"/>
            </w:pPr>
            <w:r>
              <w:rPr>
                <w:rFonts w:ascii="Times New Roman"/>
                <w:b w:val="false"/>
                <w:i w:val="false"/>
                <w:color w:val="000000"/>
                <w:sz w:val="20"/>
              </w:rPr>
              <w:t>
(ccdo:‌Identity‌Doc‌V3‌Details)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түрінің атауы</w:t>
            </w:r>
          </w:p>
          <w:p>
            <w:pPr>
              <w:spacing w:after="20"/>
              <w:ind w:left="20"/>
              <w:jc w:val="both"/>
            </w:pPr>
            <w:r>
              <w:rPr>
                <w:rFonts w:ascii="Times New Roman"/>
                <w:b w:val="false"/>
                <w:i w:val="false"/>
                <w:color w:val="000000"/>
                <w:sz w:val="20"/>
              </w:rPr>
              <w:t>
(csdo:‌Doc‌Kind‌Name)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сериясы</w:t>
            </w:r>
          </w:p>
          <w:p>
            <w:pPr>
              <w:spacing w:after="20"/>
              <w:ind w:left="20"/>
              <w:jc w:val="both"/>
            </w:pPr>
            <w:r>
              <w:rPr>
                <w:rFonts w:ascii="Times New Roman"/>
                <w:b w:val="false"/>
                <w:i w:val="false"/>
                <w:color w:val="000000"/>
                <w:sz w:val="20"/>
              </w:rPr>
              <w:t>
(csdo:‌Doc‌Series‌Id)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цифрлық немесе әріптік-цифрлық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нөмірі</w:t>
            </w:r>
          </w:p>
          <w:p>
            <w:pPr>
              <w:spacing w:after="20"/>
              <w:ind w:left="20"/>
              <w:jc w:val="both"/>
            </w:pPr>
            <w:r>
              <w:rPr>
                <w:rFonts w:ascii="Times New Roman"/>
                <w:b w:val="false"/>
                <w:i w:val="false"/>
                <w:color w:val="000000"/>
                <w:sz w:val="20"/>
              </w:rPr>
              <w:t>
(csdo:‌Doc‌Id)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берілген күні</w:t>
            </w:r>
          </w:p>
          <w:p>
            <w:pPr>
              <w:spacing w:after="20"/>
              <w:ind w:left="20"/>
              <w:jc w:val="both"/>
            </w:pPr>
            <w:r>
              <w:rPr>
                <w:rFonts w:ascii="Times New Roman"/>
                <w:b w:val="false"/>
                <w:i w:val="false"/>
                <w:color w:val="000000"/>
                <w:sz w:val="20"/>
              </w:rPr>
              <w:t>
(csdo:‌Doc‌Creation‌Date)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*.7. Құжаттың қолданылу мерзімінің аяқталған күні</w:t>
            </w:r>
          </w:p>
          <w:p>
            <w:pPr>
              <w:spacing w:after="20"/>
              <w:ind w:left="20"/>
              <w:jc w:val="both"/>
            </w:pPr>
            <w:r>
              <w:rPr>
                <w:rFonts w:ascii="Times New Roman"/>
                <w:b w:val="false"/>
                <w:i w:val="false"/>
                <w:color w:val="000000"/>
                <w:sz w:val="20"/>
              </w:rPr>
              <w:t>
(csdo:‌Doc‌Validity‌Date)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*.8. Мүше мемлекеттің уәкілетті органының сәйкестендіргіші</w:t>
            </w:r>
          </w:p>
          <w:p>
            <w:pPr>
              <w:spacing w:after="20"/>
              <w:ind w:left="20"/>
              <w:jc w:val="both"/>
            </w:pPr>
            <w:r>
              <w:rPr>
                <w:rFonts w:ascii="Times New Roman"/>
                <w:b w:val="false"/>
                <w:i w:val="false"/>
                <w:color w:val="000000"/>
                <w:sz w:val="20"/>
              </w:rPr>
              <w:t>
(csdo:‌Authority‌Id)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мемлекеттік билік органын не ол өкілеттік берген ұйымды сәйкестендіретін 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*.9. Мүше мемлекеттің уәкілетті органының атауы</w:t>
            </w:r>
          </w:p>
          <w:p>
            <w:pPr>
              <w:spacing w:after="20"/>
              <w:ind w:left="20"/>
              <w:jc w:val="both"/>
            </w:pPr>
            <w:r>
              <w:rPr>
                <w:rFonts w:ascii="Times New Roman"/>
                <w:b w:val="false"/>
                <w:i w:val="false"/>
                <w:color w:val="000000"/>
                <w:sz w:val="20"/>
              </w:rPr>
              <w:t>
(csdo:‌Authority‌Name)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мемлекеттік билік органының не ол өкілеттік берген ұйымның толық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14.2.12. Мекенжай</w:t>
            </w:r>
          </w:p>
          <w:p>
            <w:pPr>
              <w:spacing w:after="20"/>
              <w:ind w:left="20"/>
              <w:jc w:val="both"/>
            </w:pPr>
            <w:r>
              <w:rPr>
                <w:rFonts w:ascii="Times New Roman"/>
                <w:b w:val="false"/>
                <w:i w:val="false"/>
                <w:color w:val="000000"/>
                <w:sz w:val="20"/>
              </w:rPr>
              <w:t>
(ccdo:‌Subject‌Address‌Details)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 индексі</w:t>
            </w:r>
          </w:p>
          <w:p>
            <w:pPr>
              <w:spacing w:after="20"/>
              <w:ind w:left="20"/>
              <w:jc w:val="both"/>
            </w:pPr>
            <w:r>
              <w:rPr>
                <w:rFonts w:ascii="Times New Roman"/>
                <w:b w:val="false"/>
                <w:i w:val="false"/>
                <w:color w:val="000000"/>
                <w:sz w:val="20"/>
              </w:rPr>
              <w:t>
(csdo:‌Post‌Code)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*.12. Абоненттік жәшіктің нөмірі </w:t>
            </w:r>
          </w:p>
          <w:p>
            <w:pPr>
              <w:spacing w:after="20"/>
              <w:ind w:left="20"/>
              <w:jc w:val="both"/>
            </w:pPr>
            <w:r>
              <w:rPr>
                <w:rFonts w:ascii="Times New Roman"/>
                <w:b w:val="false"/>
                <w:i w:val="false"/>
                <w:color w:val="000000"/>
                <w:sz w:val="20"/>
              </w:rPr>
              <w:t>
(csdo:‌Post‌Office‌Box‌Id)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пошта байланысы кәсіпорнындағы абоненттік жәшіктің нөмірі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14.2.13. Байланыс деректемесі</w:t>
            </w:r>
          </w:p>
          <w:p>
            <w:pPr>
              <w:spacing w:after="20"/>
              <w:ind w:left="20"/>
              <w:jc w:val="both"/>
            </w:pPr>
            <w:r>
              <w:rPr>
                <w:rFonts w:ascii="Times New Roman"/>
                <w:b w:val="false"/>
                <w:i w:val="false"/>
                <w:color w:val="000000"/>
                <w:sz w:val="20"/>
              </w:rPr>
              <w:t>
(ccdo:‌Communication‌Details)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байланыс деректемесі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нөмірлерін, электрондық пошта мекенжайын және т.б.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14.2.14. Оқшауланған бөлімше</w:t>
            </w:r>
          </w:p>
          <w:p>
            <w:pPr>
              <w:spacing w:after="20"/>
              <w:ind w:left="20"/>
              <w:jc w:val="both"/>
            </w:pPr>
            <w:r>
              <w:rPr>
                <w:rFonts w:ascii="Times New Roman"/>
                <w:b w:val="false"/>
                <w:i w:val="false"/>
                <w:color w:val="000000"/>
                <w:sz w:val="20"/>
              </w:rPr>
              <w:t>
(cacdo:‌Subject‌Branch‌Details)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M.CA.CDT.00298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тіркеу елінің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*.2. Субъектінің атауы</w:t>
            </w:r>
          </w:p>
          <w:p>
            <w:pPr>
              <w:spacing w:after="20"/>
              <w:ind w:left="20"/>
              <w:jc w:val="both"/>
            </w:pPr>
            <w:r>
              <w:rPr>
                <w:rFonts w:ascii="Times New Roman"/>
                <w:b w:val="false"/>
                <w:i w:val="false"/>
                <w:color w:val="000000"/>
                <w:sz w:val="20"/>
              </w:rPr>
              <w:t>
(csdo:‌Subject‌Name)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*.3. Субъектінің қысқаша атауы</w:t>
            </w:r>
          </w:p>
          <w:p>
            <w:pPr>
              <w:spacing w:after="20"/>
              <w:ind w:left="20"/>
              <w:jc w:val="both"/>
            </w:pPr>
            <w:r>
              <w:rPr>
                <w:rFonts w:ascii="Times New Roman"/>
                <w:b w:val="false"/>
                <w:i w:val="false"/>
                <w:color w:val="000000"/>
                <w:sz w:val="20"/>
              </w:rPr>
              <w:t>
(csdo:‌Subject‌Brief‌Name)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жеке тұлғаның тегі, аты және әкесінің 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 (тіркелім) бойынша жазбаның мемлекеттік тіркеу кезінде берілген нөмірі (коды)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*.7. Кедендік бірегей сәйкестендіру нөмірі</w:t>
            </w:r>
          </w:p>
          <w:p>
            <w:pPr>
              <w:spacing w:after="20"/>
              <w:ind w:left="20"/>
              <w:jc w:val="both"/>
            </w:pPr>
            <w:r>
              <w:rPr>
                <w:rFonts w:ascii="Times New Roman"/>
                <w:b w:val="false"/>
                <w:i w:val="false"/>
                <w:color w:val="000000"/>
                <w:sz w:val="20"/>
              </w:rPr>
              <w:t>
(casdo:‌CAUnique‌Customs‌Number‌Id)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сәйкестендірілген (бірегей сәйкестендірілген) кеден нөмірі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сәйкестендіру нөмірі қағидалары бойынша қалыптастырылған елдің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*.8. Салық төлеушінің сәйкестендіргіші</w:t>
            </w:r>
          </w:p>
          <w:p>
            <w:pPr>
              <w:spacing w:after="20"/>
              <w:ind w:left="20"/>
              <w:jc w:val="both"/>
            </w:pPr>
            <w:r>
              <w:rPr>
                <w:rFonts w:ascii="Times New Roman"/>
                <w:b w:val="false"/>
                <w:i w:val="false"/>
                <w:color w:val="000000"/>
                <w:sz w:val="20"/>
              </w:rPr>
              <w:t>
(csdo:‌Taxpayer‌Id)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 тіркеген елдің салық төлеушілер тізіліміндегі субъектінің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*.9. Есепке қою себебінің коды</w:t>
            </w:r>
          </w:p>
          <w:p>
            <w:pPr>
              <w:spacing w:after="20"/>
              <w:ind w:left="20"/>
              <w:jc w:val="both"/>
            </w:pPr>
            <w:r>
              <w:rPr>
                <w:rFonts w:ascii="Times New Roman"/>
                <w:b w:val="false"/>
                <w:i w:val="false"/>
                <w:color w:val="000000"/>
                <w:sz w:val="20"/>
              </w:rPr>
              <w:t>
(csdo:‌Tax‌Registration‌Reason‌Code)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Ресей Федерациясында салық есебіне қою себебін сәйкестендіретін код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*.10. Мекенжай</w:t>
            </w:r>
          </w:p>
          <w:p>
            <w:pPr>
              <w:spacing w:after="20"/>
              <w:ind w:left="20"/>
              <w:jc w:val="both"/>
            </w:pPr>
            <w:r>
              <w:rPr>
                <w:rFonts w:ascii="Times New Roman"/>
                <w:b w:val="false"/>
                <w:i w:val="false"/>
                <w:color w:val="000000"/>
                <w:sz w:val="20"/>
              </w:rPr>
              <w:t>
(ccdo:‌Subject‌Address‌Details)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*.10.1. Мекенжай түрінің коды</w:t>
            </w:r>
          </w:p>
          <w:p>
            <w:pPr>
              <w:spacing w:after="20"/>
              <w:ind w:left="20"/>
              <w:jc w:val="both"/>
            </w:pPr>
            <w:r>
              <w:rPr>
                <w:rFonts w:ascii="Times New Roman"/>
                <w:b w:val="false"/>
                <w:i w:val="false"/>
                <w:color w:val="000000"/>
                <w:sz w:val="20"/>
              </w:rPr>
              <w:t>
(csdo:‌Address‌Kind‌Code)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*.10.3. Аумақтың коды</w:t>
            </w:r>
          </w:p>
          <w:p>
            <w:pPr>
              <w:spacing w:after="20"/>
              <w:ind w:left="20"/>
              <w:jc w:val="both"/>
            </w:pPr>
            <w:r>
              <w:rPr>
                <w:rFonts w:ascii="Times New Roman"/>
                <w:b w:val="false"/>
                <w:i w:val="false"/>
                <w:color w:val="000000"/>
                <w:sz w:val="20"/>
              </w:rPr>
              <w:t>
(csdo:‌Territory‌Code)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*.10.4. Өңір</w:t>
            </w:r>
          </w:p>
          <w:p>
            <w:pPr>
              <w:spacing w:after="20"/>
              <w:ind w:left="20"/>
              <w:jc w:val="both"/>
            </w:pPr>
            <w:r>
              <w:rPr>
                <w:rFonts w:ascii="Times New Roman"/>
                <w:b w:val="false"/>
                <w:i w:val="false"/>
                <w:color w:val="000000"/>
                <w:sz w:val="20"/>
              </w:rPr>
              <w:t>
(csdo:‌Region‌Name)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*.10.5. Аудан</w:t>
            </w:r>
          </w:p>
          <w:p>
            <w:pPr>
              <w:spacing w:after="20"/>
              <w:ind w:left="20"/>
              <w:jc w:val="both"/>
            </w:pPr>
            <w:r>
              <w:rPr>
                <w:rFonts w:ascii="Times New Roman"/>
                <w:b w:val="false"/>
                <w:i w:val="false"/>
                <w:color w:val="000000"/>
                <w:sz w:val="20"/>
              </w:rPr>
              <w:t>
(csdo:‌District‌Name)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*.10.6. Қала</w:t>
            </w:r>
          </w:p>
          <w:p>
            <w:pPr>
              <w:spacing w:after="20"/>
              <w:ind w:left="20"/>
              <w:jc w:val="both"/>
            </w:pPr>
            <w:r>
              <w:rPr>
                <w:rFonts w:ascii="Times New Roman"/>
                <w:b w:val="false"/>
                <w:i w:val="false"/>
                <w:color w:val="000000"/>
                <w:sz w:val="20"/>
              </w:rPr>
              <w:t>
(csdo:‌City‌Name)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*.10.7. Елді мекен</w:t>
            </w:r>
          </w:p>
          <w:p>
            <w:pPr>
              <w:spacing w:after="20"/>
              <w:ind w:left="20"/>
              <w:jc w:val="both"/>
            </w:pPr>
            <w:r>
              <w:rPr>
                <w:rFonts w:ascii="Times New Roman"/>
                <w:b w:val="false"/>
                <w:i w:val="false"/>
                <w:color w:val="000000"/>
                <w:sz w:val="20"/>
              </w:rPr>
              <w:t>
(csdo:‌Settlement‌Name)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*.10.8. Көше</w:t>
            </w:r>
          </w:p>
          <w:p>
            <w:pPr>
              <w:spacing w:after="20"/>
              <w:ind w:left="20"/>
              <w:jc w:val="both"/>
            </w:pPr>
            <w:r>
              <w:rPr>
                <w:rFonts w:ascii="Times New Roman"/>
                <w:b w:val="false"/>
                <w:i w:val="false"/>
                <w:color w:val="000000"/>
                <w:sz w:val="20"/>
              </w:rPr>
              <w:t>
(csdo:‌Street‌Name)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*.10.9. Үйдің нөмірі</w:t>
            </w:r>
          </w:p>
          <w:p>
            <w:pPr>
              <w:spacing w:after="20"/>
              <w:ind w:left="20"/>
              <w:jc w:val="both"/>
            </w:pPr>
            <w:r>
              <w:rPr>
                <w:rFonts w:ascii="Times New Roman"/>
                <w:b w:val="false"/>
                <w:i w:val="false"/>
                <w:color w:val="000000"/>
                <w:sz w:val="20"/>
              </w:rPr>
              <w:t>
(csdo:‌Building‌Number‌Id)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*.10.10. Үй-жайдың нөмірі</w:t>
            </w:r>
          </w:p>
          <w:p>
            <w:pPr>
              <w:spacing w:after="20"/>
              <w:ind w:left="20"/>
              <w:jc w:val="both"/>
            </w:pPr>
            <w:r>
              <w:rPr>
                <w:rFonts w:ascii="Times New Roman"/>
                <w:b w:val="false"/>
                <w:i w:val="false"/>
                <w:color w:val="000000"/>
                <w:sz w:val="20"/>
              </w:rPr>
              <w:t>
(csdo:‌Room‌Number‌Id)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*.10.11. Пошта индексі</w:t>
            </w:r>
          </w:p>
          <w:p>
            <w:pPr>
              <w:spacing w:after="20"/>
              <w:ind w:left="20"/>
              <w:jc w:val="both"/>
            </w:pPr>
            <w:r>
              <w:rPr>
                <w:rFonts w:ascii="Times New Roman"/>
                <w:b w:val="false"/>
                <w:i w:val="false"/>
                <w:color w:val="000000"/>
                <w:sz w:val="20"/>
              </w:rPr>
              <w:t>
(csdo:‌Post‌Code)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*.10.12. Абоненттік жәшіктің нөмірі </w:t>
            </w:r>
          </w:p>
          <w:p>
            <w:pPr>
              <w:spacing w:after="20"/>
              <w:ind w:left="20"/>
              <w:jc w:val="both"/>
            </w:pPr>
            <w:r>
              <w:rPr>
                <w:rFonts w:ascii="Times New Roman"/>
                <w:b w:val="false"/>
                <w:i w:val="false"/>
                <w:color w:val="000000"/>
                <w:sz w:val="20"/>
              </w:rPr>
              <w:t>
(csdo:‌Post‌Office‌Box‌Id)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пошта байланысы кәсіпорнындағы абоненттік жәшіктің нөмірі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*.11. Байланыс деректемесі</w:t>
            </w:r>
          </w:p>
          <w:p>
            <w:pPr>
              <w:spacing w:after="20"/>
              <w:ind w:left="20"/>
              <w:jc w:val="both"/>
            </w:pPr>
            <w:r>
              <w:rPr>
                <w:rFonts w:ascii="Times New Roman"/>
                <w:b w:val="false"/>
                <w:i w:val="false"/>
                <w:color w:val="000000"/>
                <w:sz w:val="20"/>
              </w:rPr>
              <w:t>
(ccdo:‌Communication‌Details)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құралының (арнасының) тәсілі мен сәйкестендіргіші көрсетілген байланыс деректемесі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*.11.1. Байланыс түрінің коды</w:t>
            </w:r>
          </w:p>
          <w:p>
            <w:pPr>
              <w:spacing w:after="20"/>
              <w:ind w:left="20"/>
              <w:jc w:val="both"/>
            </w:pPr>
            <w:r>
              <w:rPr>
                <w:rFonts w:ascii="Times New Roman"/>
                <w:b w:val="false"/>
                <w:i w:val="false"/>
                <w:color w:val="000000"/>
                <w:sz w:val="20"/>
              </w:rPr>
              <w:t>
(csdo:‌Communication‌Channel‌Code)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*.11.2. Байланыс түрінің атауы</w:t>
            </w:r>
          </w:p>
          <w:p>
            <w:pPr>
              <w:spacing w:after="20"/>
              <w:ind w:left="20"/>
              <w:jc w:val="both"/>
            </w:pPr>
            <w:r>
              <w:rPr>
                <w:rFonts w:ascii="Times New Roman"/>
                <w:b w:val="false"/>
                <w:i w:val="false"/>
                <w:color w:val="000000"/>
                <w:sz w:val="20"/>
              </w:rPr>
              <w:t>
(csdo:‌Communication‌Channel‌Name)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нөмірлерін, электрондық пошта мекенжайын және т.б.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14.2.15. Мәліметтер үйлесімінің белгісі</w:t>
            </w:r>
          </w:p>
          <w:p>
            <w:pPr>
              <w:spacing w:after="20"/>
              <w:ind w:left="20"/>
              <w:jc w:val="both"/>
            </w:pPr>
            <w:r>
              <w:rPr>
                <w:rFonts w:ascii="Times New Roman"/>
                <w:b w:val="false"/>
                <w:i w:val="false"/>
                <w:color w:val="000000"/>
                <w:sz w:val="20"/>
              </w:rPr>
              <w:t>
(casdo:‌Equal‌Indicator)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декларант (өтінім беруші) туралы мәліметтермен үйлесу (үйлеспеу) белгісі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14.2.16. Халықаралық пошта жөнелтімдерін алмасу (беру) мекемесінің коды</w:t>
            </w:r>
          </w:p>
          <w:p>
            <w:pPr>
              <w:spacing w:after="20"/>
              <w:ind w:left="20"/>
              <w:jc w:val="both"/>
            </w:pPr>
            <w:r>
              <w:rPr>
                <w:rFonts w:ascii="Times New Roman"/>
                <w:b w:val="false"/>
                <w:i w:val="false"/>
                <w:color w:val="000000"/>
                <w:sz w:val="20"/>
              </w:rPr>
              <w:t>
(casdo:‌Exchange‌Post‌Office‌Code)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пошта жөнелтімдерін алмасу (беру) мекемесінің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14.2.17. Көрсетілген мәліметтер ерекшелігінің коды</w:t>
            </w:r>
          </w:p>
          <w:p>
            <w:pPr>
              <w:spacing w:after="20"/>
              <w:ind w:left="20"/>
              <w:jc w:val="both"/>
            </w:pPr>
            <w:r>
              <w:rPr>
                <w:rFonts w:ascii="Times New Roman"/>
                <w:b w:val="false"/>
                <w:i w:val="false"/>
                <w:color w:val="000000"/>
                <w:sz w:val="20"/>
              </w:rPr>
              <w:t>
(casdo:‌Subject‌Additional‌Code)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туралы мәліметтер ерекшеліктерінің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14.3. Жеке жүкқұжат бойынша тауар партиясы</w:t>
            </w:r>
          </w:p>
          <w:p>
            <w:pPr>
              <w:spacing w:after="20"/>
              <w:ind w:left="20"/>
              <w:jc w:val="both"/>
            </w:pPr>
            <w:r>
              <w:rPr>
                <w:rFonts w:ascii="Times New Roman"/>
                <w:b w:val="false"/>
                <w:i w:val="false"/>
                <w:color w:val="000000"/>
                <w:sz w:val="20"/>
              </w:rPr>
              <w:t>
(cacdo:‌ECHouse‌Shipment‌Details)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жүкқұжат бойынша тауар партиясы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M.CA.CDT.01118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14.3.1. Реттік нөмір</w:t>
            </w:r>
          </w:p>
          <w:p>
            <w:pPr>
              <w:spacing w:after="20"/>
              <w:ind w:left="20"/>
              <w:jc w:val="both"/>
            </w:pPr>
            <w:r>
              <w:rPr>
                <w:rFonts w:ascii="Times New Roman"/>
                <w:b w:val="false"/>
                <w:i w:val="false"/>
                <w:color w:val="000000"/>
                <w:sz w:val="20"/>
              </w:rPr>
              <w:t>
(csdo:‌Object‌Ordinal)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жүкқұжаттың реттік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14.3.2. Көлік (тасымал) құжаты</w:t>
            </w:r>
          </w:p>
          <w:p>
            <w:pPr>
              <w:spacing w:after="20"/>
              <w:ind w:left="20"/>
              <w:jc w:val="both"/>
            </w:pPr>
            <w:r>
              <w:rPr>
                <w:rFonts w:ascii="Times New Roman"/>
                <w:b w:val="false"/>
                <w:i w:val="false"/>
                <w:color w:val="000000"/>
                <w:sz w:val="20"/>
              </w:rPr>
              <w:t>
(cacdo:‌Transport‌Document‌Details)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жүкқұжат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M.CDT.00081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(csdo:‌Doc‌Name)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нөмірі</w:t>
            </w:r>
          </w:p>
          <w:p>
            <w:pPr>
              <w:spacing w:after="20"/>
              <w:ind w:left="20"/>
              <w:jc w:val="both"/>
            </w:pPr>
            <w:r>
              <w:rPr>
                <w:rFonts w:ascii="Times New Roman"/>
                <w:b w:val="false"/>
                <w:i w:val="false"/>
                <w:color w:val="000000"/>
                <w:sz w:val="20"/>
              </w:rPr>
              <w:t>
(csdo:‌Doc‌Id)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берілген күні</w:t>
            </w:r>
          </w:p>
          <w:p>
            <w:pPr>
              <w:spacing w:after="20"/>
              <w:ind w:left="20"/>
              <w:jc w:val="both"/>
            </w:pPr>
            <w:r>
              <w:rPr>
                <w:rFonts w:ascii="Times New Roman"/>
                <w:b w:val="false"/>
                <w:i w:val="false"/>
                <w:color w:val="000000"/>
                <w:sz w:val="20"/>
              </w:rPr>
              <w:t>
(csdo:‌Doc‌Creation‌Date)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14.3.3. Жеке жүкқұжат</w:t>
            </w:r>
          </w:p>
          <w:p>
            <w:pPr>
              <w:spacing w:after="20"/>
              <w:ind w:left="20"/>
              <w:jc w:val="both"/>
            </w:pPr>
            <w:r>
              <w:rPr>
                <w:rFonts w:ascii="Times New Roman"/>
                <w:b w:val="false"/>
                <w:i w:val="false"/>
                <w:color w:val="000000"/>
                <w:sz w:val="20"/>
              </w:rPr>
              <w:t>
(cacdo:‌House‌Waybill‌Details)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жүкқұжат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M.CDT.00081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(csdo:‌Doc‌Name)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нөмірі</w:t>
            </w:r>
          </w:p>
          <w:p>
            <w:pPr>
              <w:spacing w:after="20"/>
              <w:ind w:left="20"/>
              <w:jc w:val="both"/>
            </w:pPr>
            <w:r>
              <w:rPr>
                <w:rFonts w:ascii="Times New Roman"/>
                <w:b w:val="false"/>
                <w:i w:val="false"/>
                <w:color w:val="000000"/>
                <w:sz w:val="20"/>
              </w:rPr>
              <w:t>
(csdo:‌Doc‌Id)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берілген күні</w:t>
            </w:r>
          </w:p>
          <w:p>
            <w:pPr>
              <w:spacing w:after="20"/>
              <w:ind w:left="20"/>
              <w:jc w:val="both"/>
            </w:pPr>
            <w:r>
              <w:rPr>
                <w:rFonts w:ascii="Times New Roman"/>
                <w:b w:val="false"/>
                <w:i w:val="false"/>
                <w:color w:val="000000"/>
                <w:sz w:val="20"/>
              </w:rPr>
              <w:t>
(csdo:‌Doc‌Creation‌Date)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14.3.4. Жөнелтуші</w:t>
            </w:r>
          </w:p>
          <w:p>
            <w:pPr>
              <w:spacing w:after="20"/>
              <w:ind w:left="20"/>
              <w:jc w:val="both"/>
            </w:pPr>
            <w:r>
              <w:rPr>
                <w:rFonts w:ascii="Times New Roman"/>
                <w:b w:val="false"/>
                <w:i w:val="false"/>
                <w:color w:val="000000"/>
                <w:sz w:val="20"/>
              </w:rPr>
              <w:t>
(cacdo:‌Consignor‌Details)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жүкқұжат бойынша жөнелтуші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M.CA.CDT.00416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тіркеу елінің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*.2. Субъектінің атауы</w:t>
            </w:r>
          </w:p>
          <w:p>
            <w:pPr>
              <w:spacing w:after="20"/>
              <w:ind w:left="20"/>
              <w:jc w:val="both"/>
            </w:pPr>
            <w:r>
              <w:rPr>
                <w:rFonts w:ascii="Times New Roman"/>
                <w:b w:val="false"/>
                <w:i w:val="false"/>
                <w:color w:val="000000"/>
                <w:sz w:val="20"/>
              </w:rPr>
              <w:t>
(csdo:‌Subject‌Name)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*.3. Субъектінің қысқаша атауы</w:t>
            </w:r>
          </w:p>
          <w:p>
            <w:pPr>
              <w:spacing w:after="20"/>
              <w:ind w:left="20"/>
              <w:jc w:val="both"/>
            </w:pPr>
            <w:r>
              <w:rPr>
                <w:rFonts w:ascii="Times New Roman"/>
                <w:b w:val="false"/>
                <w:i w:val="false"/>
                <w:color w:val="000000"/>
                <w:sz w:val="20"/>
              </w:rPr>
              <w:t>
(csdo:‌Subject‌Brief‌Name)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жеке тұлғаның тегі, аты және әкесінің 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 (тіркелім) бойынша жазбаның мемлекеттік тіркеу кезінде берілген нөмірі (коды)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*.7. Кедендік бірегей сәйкестендіру нөмірі</w:t>
            </w:r>
          </w:p>
          <w:p>
            <w:pPr>
              <w:spacing w:after="20"/>
              <w:ind w:left="20"/>
              <w:jc w:val="both"/>
            </w:pPr>
            <w:r>
              <w:rPr>
                <w:rFonts w:ascii="Times New Roman"/>
                <w:b w:val="false"/>
                <w:i w:val="false"/>
                <w:color w:val="000000"/>
                <w:sz w:val="20"/>
              </w:rPr>
              <w:t>
(casdo:‌CAUnique‌Customs‌Number‌Id)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сәйкестендірілген (бірегей сәйкестендірілген) кеден нөмірі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сәйкестендіру нөмірі қағидалары бойынша қалыптастырылған елдің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*.8. Салық төлеушінің сәйкестендіргіші</w:t>
            </w:r>
          </w:p>
          <w:p>
            <w:pPr>
              <w:spacing w:after="20"/>
              <w:ind w:left="20"/>
              <w:jc w:val="both"/>
            </w:pPr>
            <w:r>
              <w:rPr>
                <w:rFonts w:ascii="Times New Roman"/>
                <w:b w:val="false"/>
                <w:i w:val="false"/>
                <w:color w:val="000000"/>
                <w:sz w:val="20"/>
              </w:rPr>
              <w:t>
(csdo:‌Taxpayer‌Id)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 тіркеген елдің салық төлеушілер тізіліміндегі субъектінің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*.9. Есепке қою себебінің коды</w:t>
            </w:r>
          </w:p>
          <w:p>
            <w:pPr>
              <w:spacing w:after="20"/>
              <w:ind w:left="20"/>
              <w:jc w:val="both"/>
            </w:pPr>
            <w:r>
              <w:rPr>
                <w:rFonts w:ascii="Times New Roman"/>
                <w:b w:val="false"/>
                <w:i w:val="false"/>
                <w:color w:val="000000"/>
                <w:sz w:val="20"/>
              </w:rPr>
              <w:t>
(csdo:‌Tax‌Registration‌Reason‌Code)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Ресей Федерациясында салық есебіне қою себебін сәйкестендіретін код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*.10. Жеке тұлғаның сәйкестендіргіші</w:t>
            </w:r>
          </w:p>
          <w:p>
            <w:pPr>
              <w:spacing w:after="20"/>
              <w:ind w:left="20"/>
              <w:jc w:val="both"/>
            </w:pPr>
            <w:r>
              <w:rPr>
                <w:rFonts w:ascii="Times New Roman"/>
                <w:b w:val="false"/>
                <w:i w:val="false"/>
                <w:color w:val="000000"/>
                <w:sz w:val="20"/>
              </w:rPr>
              <w:t>
(casdo:‌Person‌Id)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*.11. Жеке куәлік</w:t>
            </w:r>
          </w:p>
          <w:p>
            <w:pPr>
              <w:spacing w:after="20"/>
              <w:ind w:left="20"/>
              <w:jc w:val="both"/>
            </w:pPr>
            <w:r>
              <w:rPr>
                <w:rFonts w:ascii="Times New Roman"/>
                <w:b w:val="false"/>
                <w:i w:val="false"/>
                <w:color w:val="000000"/>
                <w:sz w:val="20"/>
              </w:rPr>
              <w:t>
(ccdo:‌Identity‌Doc‌V3‌Details)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*.11.3. Құжат түрінің атауы</w:t>
            </w:r>
          </w:p>
          <w:p>
            <w:pPr>
              <w:spacing w:after="20"/>
              <w:ind w:left="20"/>
              <w:jc w:val="both"/>
            </w:pPr>
            <w:r>
              <w:rPr>
                <w:rFonts w:ascii="Times New Roman"/>
                <w:b w:val="false"/>
                <w:i w:val="false"/>
                <w:color w:val="000000"/>
                <w:sz w:val="20"/>
              </w:rPr>
              <w:t>
(csdo:‌Doc‌Kind‌Name)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*.11.4. Құжаттың сериясы</w:t>
            </w:r>
          </w:p>
          <w:p>
            <w:pPr>
              <w:spacing w:after="20"/>
              <w:ind w:left="20"/>
              <w:jc w:val="both"/>
            </w:pPr>
            <w:r>
              <w:rPr>
                <w:rFonts w:ascii="Times New Roman"/>
                <w:b w:val="false"/>
                <w:i w:val="false"/>
                <w:color w:val="000000"/>
                <w:sz w:val="20"/>
              </w:rPr>
              <w:t>
(csdo:‌Doc‌Series‌Id)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цифрлық немесе әріптік-цифрлық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*.11.5. Құжаттың нөмірі</w:t>
            </w:r>
          </w:p>
          <w:p>
            <w:pPr>
              <w:spacing w:after="20"/>
              <w:ind w:left="20"/>
              <w:jc w:val="both"/>
            </w:pPr>
            <w:r>
              <w:rPr>
                <w:rFonts w:ascii="Times New Roman"/>
                <w:b w:val="false"/>
                <w:i w:val="false"/>
                <w:color w:val="000000"/>
                <w:sz w:val="20"/>
              </w:rPr>
              <w:t>
(csdo:‌Doc‌Id)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*.11.6. Құжаттың берілген күні</w:t>
            </w:r>
          </w:p>
          <w:p>
            <w:pPr>
              <w:spacing w:after="20"/>
              <w:ind w:left="20"/>
              <w:jc w:val="both"/>
            </w:pPr>
            <w:r>
              <w:rPr>
                <w:rFonts w:ascii="Times New Roman"/>
                <w:b w:val="false"/>
                <w:i w:val="false"/>
                <w:color w:val="000000"/>
                <w:sz w:val="20"/>
              </w:rPr>
              <w:t>
(csdo:‌Doc‌Creation‌Date)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*.11.7. Құжаттың қолданылу мерзімінің аяқталған күні</w:t>
            </w:r>
          </w:p>
          <w:p>
            <w:pPr>
              <w:spacing w:after="20"/>
              <w:ind w:left="20"/>
              <w:jc w:val="both"/>
            </w:pPr>
            <w:r>
              <w:rPr>
                <w:rFonts w:ascii="Times New Roman"/>
                <w:b w:val="false"/>
                <w:i w:val="false"/>
                <w:color w:val="000000"/>
                <w:sz w:val="20"/>
              </w:rPr>
              <w:t>
(csdo:‌Doc‌Validity‌Date)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*.11.8. Мүше мемлекеттің уәкілетті органының сәйкестендіргіші</w:t>
            </w:r>
          </w:p>
          <w:p>
            <w:pPr>
              <w:spacing w:after="20"/>
              <w:ind w:left="20"/>
              <w:jc w:val="both"/>
            </w:pPr>
            <w:r>
              <w:rPr>
                <w:rFonts w:ascii="Times New Roman"/>
                <w:b w:val="false"/>
                <w:i w:val="false"/>
                <w:color w:val="000000"/>
                <w:sz w:val="20"/>
              </w:rPr>
              <w:t>
(csdo:‌Authority‌Id)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мемлекеттік билік органын не ол өкілеттік берген ұйымды сәйкестендіретін 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*.11.9. Мүше мемлекеттің уәкілетті органының атауы</w:t>
            </w:r>
          </w:p>
          <w:p>
            <w:pPr>
              <w:spacing w:after="20"/>
              <w:ind w:left="20"/>
              <w:jc w:val="both"/>
            </w:pPr>
            <w:r>
              <w:rPr>
                <w:rFonts w:ascii="Times New Roman"/>
                <w:b w:val="false"/>
                <w:i w:val="false"/>
                <w:color w:val="000000"/>
                <w:sz w:val="20"/>
              </w:rPr>
              <w:t>
(csdo:‌Authority‌Name)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мемлекеттік билік органының не ол өкілеттік берген ұйымның толық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*.12. Мекенжай</w:t>
            </w:r>
          </w:p>
          <w:p>
            <w:pPr>
              <w:spacing w:after="20"/>
              <w:ind w:left="20"/>
              <w:jc w:val="both"/>
            </w:pPr>
            <w:r>
              <w:rPr>
                <w:rFonts w:ascii="Times New Roman"/>
                <w:b w:val="false"/>
                <w:i w:val="false"/>
                <w:color w:val="000000"/>
                <w:sz w:val="20"/>
              </w:rPr>
              <w:t>
(ccdo:‌Subject‌Address‌Details)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*.12.1. Мекенжай түрінің коды</w:t>
            </w:r>
          </w:p>
          <w:p>
            <w:pPr>
              <w:spacing w:after="20"/>
              <w:ind w:left="20"/>
              <w:jc w:val="both"/>
            </w:pPr>
            <w:r>
              <w:rPr>
                <w:rFonts w:ascii="Times New Roman"/>
                <w:b w:val="false"/>
                <w:i w:val="false"/>
                <w:color w:val="000000"/>
                <w:sz w:val="20"/>
              </w:rPr>
              <w:t>
(csdo:‌Address‌Kind‌Code)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*.12.3. Аумақтың коды</w:t>
            </w:r>
          </w:p>
          <w:p>
            <w:pPr>
              <w:spacing w:after="20"/>
              <w:ind w:left="20"/>
              <w:jc w:val="both"/>
            </w:pPr>
            <w:r>
              <w:rPr>
                <w:rFonts w:ascii="Times New Roman"/>
                <w:b w:val="false"/>
                <w:i w:val="false"/>
                <w:color w:val="000000"/>
                <w:sz w:val="20"/>
              </w:rPr>
              <w:t>
(csdo:‌Territory‌Code)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*.12.4. Өңір</w:t>
            </w:r>
          </w:p>
          <w:p>
            <w:pPr>
              <w:spacing w:after="20"/>
              <w:ind w:left="20"/>
              <w:jc w:val="both"/>
            </w:pPr>
            <w:r>
              <w:rPr>
                <w:rFonts w:ascii="Times New Roman"/>
                <w:b w:val="false"/>
                <w:i w:val="false"/>
                <w:color w:val="000000"/>
                <w:sz w:val="20"/>
              </w:rPr>
              <w:t>
(csdo:‌Region‌Name)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*.12.5. Аудан</w:t>
            </w:r>
          </w:p>
          <w:p>
            <w:pPr>
              <w:spacing w:after="20"/>
              <w:ind w:left="20"/>
              <w:jc w:val="both"/>
            </w:pPr>
            <w:r>
              <w:rPr>
                <w:rFonts w:ascii="Times New Roman"/>
                <w:b w:val="false"/>
                <w:i w:val="false"/>
                <w:color w:val="000000"/>
                <w:sz w:val="20"/>
              </w:rPr>
              <w:t>
(csdo:‌District‌Name)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*.12.6. Қала</w:t>
            </w:r>
          </w:p>
          <w:p>
            <w:pPr>
              <w:spacing w:after="20"/>
              <w:ind w:left="20"/>
              <w:jc w:val="both"/>
            </w:pPr>
            <w:r>
              <w:rPr>
                <w:rFonts w:ascii="Times New Roman"/>
                <w:b w:val="false"/>
                <w:i w:val="false"/>
                <w:color w:val="000000"/>
                <w:sz w:val="20"/>
              </w:rPr>
              <w:t>
(csdo:‌City‌Name)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*.12.7. Елді мекен</w:t>
            </w:r>
          </w:p>
          <w:p>
            <w:pPr>
              <w:spacing w:after="20"/>
              <w:ind w:left="20"/>
              <w:jc w:val="both"/>
            </w:pPr>
            <w:r>
              <w:rPr>
                <w:rFonts w:ascii="Times New Roman"/>
                <w:b w:val="false"/>
                <w:i w:val="false"/>
                <w:color w:val="000000"/>
                <w:sz w:val="20"/>
              </w:rPr>
              <w:t>
(csdo:‌Settlement‌Name)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*.12.8. Көше</w:t>
            </w:r>
          </w:p>
          <w:p>
            <w:pPr>
              <w:spacing w:after="20"/>
              <w:ind w:left="20"/>
              <w:jc w:val="both"/>
            </w:pPr>
            <w:r>
              <w:rPr>
                <w:rFonts w:ascii="Times New Roman"/>
                <w:b w:val="false"/>
                <w:i w:val="false"/>
                <w:color w:val="000000"/>
                <w:sz w:val="20"/>
              </w:rPr>
              <w:t>
(csdo:‌Street‌Name)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*.12.9. Үйдің нөмірі</w:t>
            </w:r>
          </w:p>
          <w:p>
            <w:pPr>
              <w:spacing w:after="20"/>
              <w:ind w:left="20"/>
              <w:jc w:val="both"/>
            </w:pPr>
            <w:r>
              <w:rPr>
                <w:rFonts w:ascii="Times New Roman"/>
                <w:b w:val="false"/>
                <w:i w:val="false"/>
                <w:color w:val="000000"/>
                <w:sz w:val="20"/>
              </w:rPr>
              <w:t>
(csdo:‌Building‌Number‌Id)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*.12.10. Үй-жайдың нөмірі</w:t>
            </w:r>
          </w:p>
          <w:p>
            <w:pPr>
              <w:spacing w:after="20"/>
              <w:ind w:left="20"/>
              <w:jc w:val="both"/>
            </w:pPr>
            <w:r>
              <w:rPr>
                <w:rFonts w:ascii="Times New Roman"/>
                <w:b w:val="false"/>
                <w:i w:val="false"/>
                <w:color w:val="000000"/>
                <w:sz w:val="20"/>
              </w:rPr>
              <w:t>
(csdo:‌Room‌Number‌Id)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*.12.11. Пошта индексі</w:t>
            </w:r>
          </w:p>
          <w:p>
            <w:pPr>
              <w:spacing w:after="20"/>
              <w:ind w:left="20"/>
              <w:jc w:val="both"/>
            </w:pPr>
            <w:r>
              <w:rPr>
                <w:rFonts w:ascii="Times New Roman"/>
                <w:b w:val="false"/>
                <w:i w:val="false"/>
                <w:color w:val="000000"/>
                <w:sz w:val="20"/>
              </w:rPr>
              <w:t>
(csdo:‌Post‌Code)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*.12.12. Абоненттік жәшіктің нөмірі </w:t>
            </w:r>
          </w:p>
          <w:p>
            <w:pPr>
              <w:spacing w:after="20"/>
              <w:ind w:left="20"/>
              <w:jc w:val="both"/>
            </w:pPr>
            <w:r>
              <w:rPr>
                <w:rFonts w:ascii="Times New Roman"/>
                <w:b w:val="false"/>
                <w:i w:val="false"/>
                <w:color w:val="000000"/>
                <w:sz w:val="20"/>
              </w:rPr>
              <w:t>
(csdo:‌Post‌Office‌Box‌Id)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пошта байланысы кәсіпорнындағы абоненттік жәшіктің нөмірі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*.13. Байланыс деректемесі</w:t>
            </w:r>
          </w:p>
          <w:p>
            <w:pPr>
              <w:spacing w:after="20"/>
              <w:ind w:left="20"/>
              <w:jc w:val="both"/>
            </w:pPr>
            <w:r>
              <w:rPr>
                <w:rFonts w:ascii="Times New Roman"/>
                <w:b w:val="false"/>
                <w:i w:val="false"/>
                <w:color w:val="000000"/>
                <w:sz w:val="20"/>
              </w:rPr>
              <w:t>
(ccdo:‌Communication‌Details)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байланыс деректемесі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*.13.1. Байланыс түрінің коды</w:t>
            </w:r>
          </w:p>
          <w:p>
            <w:pPr>
              <w:spacing w:after="20"/>
              <w:ind w:left="20"/>
              <w:jc w:val="both"/>
            </w:pPr>
            <w:r>
              <w:rPr>
                <w:rFonts w:ascii="Times New Roman"/>
                <w:b w:val="false"/>
                <w:i w:val="false"/>
                <w:color w:val="000000"/>
                <w:sz w:val="20"/>
              </w:rPr>
              <w:t>
(csdo:‌Communication‌Channel‌Code)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*.13.2. Байланыс түрінің атауы</w:t>
            </w:r>
          </w:p>
          <w:p>
            <w:pPr>
              <w:spacing w:after="20"/>
              <w:ind w:left="20"/>
              <w:jc w:val="both"/>
            </w:pPr>
            <w:r>
              <w:rPr>
                <w:rFonts w:ascii="Times New Roman"/>
                <w:b w:val="false"/>
                <w:i w:val="false"/>
                <w:color w:val="000000"/>
                <w:sz w:val="20"/>
              </w:rPr>
              <w:t>
(csdo:‌Communication‌Channel‌Name)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нөмірлерін, электрондық пошта мекенжайын және т.б.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*.14. Оқшауланған бөлімше</w:t>
            </w:r>
          </w:p>
          <w:p>
            <w:pPr>
              <w:spacing w:after="20"/>
              <w:ind w:left="20"/>
              <w:jc w:val="both"/>
            </w:pPr>
            <w:r>
              <w:rPr>
                <w:rFonts w:ascii="Times New Roman"/>
                <w:b w:val="false"/>
                <w:i w:val="false"/>
                <w:color w:val="000000"/>
                <w:sz w:val="20"/>
              </w:rPr>
              <w:t>
(cacdo:‌Subject‌Branch‌Details)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M.CA.CDT.00298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тіркеу елінің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*.14.2. Субъектінің атауы</w:t>
            </w:r>
          </w:p>
          <w:p>
            <w:pPr>
              <w:spacing w:after="20"/>
              <w:ind w:left="20"/>
              <w:jc w:val="both"/>
            </w:pPr>
            <w:r>
              <w:rPr>
                <w:rFonts w:ascii="Times New Roman"/>
                <w:b w:val="false"/>
                <w:i w:val="false"/>
                <w:color w:val="000000"/>
                <w:sz w:val="20"/>
              </w:rPr>
              <w:t>
(csdo:‌Subject‌Name)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*.14.3. Субъектінің қысқаша атауы</w:t>
            </w:r>
          </w:p>
          <w:p>
            <w:pPr>
              <w:spacing w:after="20"/>
              <w:ind w:left="20"/>
              <w:jc w:val="both"/>
            </w:pPr>
            <w:r>
              <w:rPr>
                <w:rFonts w:ascii="Times New Roman"/>
                <w:b w:val="false"/>
                <w:i w:val="false"/>
                <w:color w:val="000000"/>
                <w:sz w:val="20"/>
              </w:rPr>
              <w:t>
(csdo:‌Subject‌Brief‌Name)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жеке тұлғаның тегі, аты және әкесінің 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 (тіркелім) бойынша жазбаның мемлекеттік тіркеу кезінде берілген нөмірі (коды)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*.14.7. Кедендік бірегей сәйкестендіру нөмірі</w:t>
            </w:r>
          </w:p>
          <w:p>
            <w:pPr>
              <w:spacing w:after="20"/>
              <w:ind w:left="20"/>
              <w:jc w:val="both"/>
            </w:pPr>
            <w:r>
              <w:rPr>
                <w:rFonts w:ascii="Times New Roman"/>
                <w:b w:val="false"/>
                <w:i w:val="false"/>
                <w:color w:val="000000"/>
                <w:sz w:val="20"/>
              </w:rPr>
              <w:t>
(casdo:‌CAUnique‌Customs‌Number‌Id)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сәйкестендірілген (бірегей сәйкестендірілген) кеден нөмірі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сәйкестендіру нөмірі қағидалары бойынша қалыптастырылған елдің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*.14.8. Салық төлеушінің сәйкестендіргіші</w:t>
            </w:r>
          </w:p>
          <w:p>
            <w:pPr>
              <w:spacing w:after="20"/>
              <w:ind w:left="20"/>
              <w:jc w:val="both"/>
            </w:pPr>
            <w:r>
              <w:rPr>
                <w:rFonts w:ascii="Times New Roman"/>
                <w:b w:val="false"/>
                <w:i w:val="false"/>
                <w:color w:val="000000"/>
                <w:sz w:val="20"/>
              </w:rPr>
              <w:t>
(csdo:‌Taxpayer‌Id)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 тіркеген елдің салық төлеушілер тізіліміндегі субъектінің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*.14.9. Есепке қою себебінің коды</w:t>
            </w:r>
          </w:p>
          <w:p>
            <w:pPr>
              <w:spacing w:after="20"/>
              <w:ind w:left="20"/>
              <w:jc w:val="both"/>
            </w:pPr>
            <w:r>
              <w:rPr>
                <w:rFonts w:ascii="Times New Roman"/>
                <w:b w:val="false"/>
                <w:i w:val="false"/>
                <w:color w:val="000000"/>
                <w:sz w:val="20"/>
              </w:rPr>
              <w:t>
(csdo:‌Tax‌Registration‌Reason‌Code)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Ресей Федерациясында салық есебіне қою себебін сәйкестендіретін код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*.14.10. Мекенжай</w:t>
            </w:r>
          </w:p>
          <w:p>
            <w:pPr>
              <w:spacing w:after="20"/>
              <w:ind w:left="20"/>
              <w:jc w:val="both"/>
            </w:pPr>
            <w:r>
              <w:rPr>
                <w:rFonts w:ascii="Times New Roman"/>
                <w:b w:val="false"/>
                <w:i w:val="false"/>
                <w:color w:val="000000"/>
                <w:sz w:val="20"/>
              </w:rPr>
              <w:t>
(ccdo:‌Subject‌Address‌Details)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*.14.10.1. Мекенжай түрінің коды</w:t>
            </w:r>
          </w:p>
          <w:p>
            <w:pPr>
              <w:spacing w:after="20"/>
              <w:ind w:left="20"/>
              <w:jc w:val="both"/>
            </w:pPr>
            <w:r>
              <w:rPr>
                <w:rFonts w:ascii="Times New Roman"/>
                <w:b w:val="false"/>
                <w:i w:val="false"/>
                <w:color w:val="000000"/>
                <w:sz w:val="20"/>
              </w:rPr>
              <w:t>
(csdo:‌Address‌Kind‌Code)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*.14.10.2. Елдің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*.14.10.3. Аумақтың коды</w:t>
            </w:r>
          </w:p>
          <w:p>
            <w:pPr>
              <w:spacing w:after="20"/>
              <w:ind w:left="20"/>
              <w:jc w:val="both"/>
            </w:pPr>
            <w:r>
              <w:rPr>
                <w:rFonts w:ascii="Times New Roman"/>
                <w:b w:val="false"/>
                <w:i w:val="false"/>
                <w:color w:val="000000"/>
                <w:sz w:val="20"/>
              </w:rPr>
              <w:t>
(csdo:‌Territory‌Code)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*.14.10.4. Өңір</w:t>
            </w:r>
          </w:p>
          <w:p>
            <w:pPr>
              <w:spacing w:after="20"/>
              <w:ind w:left="20"/>
              <w:jc w:val="both"/>
            </w:pPr>
            <w:r>
              <w:rPr>
                <w:rFonts w:ascii="Times New Roman"/>
                <w:b w:val="false"/>
                <w:i w:val="false"/>
                <w:color w:val="000000"/>
                <w:sz w:val="20"/>
              </w:rPr>
              <w:t>
(csdo:‌Region‌Name)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*.14.10.5. Аудан</w:t>
            </w:r>
          </w:p>
          <w:p>
            <w:pPr>
              <w:spacing w:after="20"/>
              <w:ind w:left="20"/>
              <w:jc w:val="both"/>
            </w:pPr>
            <w:r>
              <w:rPr>
                <w:rFonts w:ascii="Times New Roman"/>
                <w:b w:val="false"/>
                <w:i w:val="false"/>
                <w:color w:val="000000"/>
                <w:sz w:val="20"/>
              </w:rPr>
              <w:t>
(csdo:‌District‌Name)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*.14.10.6. Қала</w:t>
            </w:r>
          </w:p>
          <w:p>
            <w:pPr>
              <w:spacing w:after="20"/>
              <w:ind w:left="20"/>
              <w:jc w:val="both"/>
            </w:pPr>
            <w:r>
              <w:rPr>
                <w:rFonts w:ascii="Times New Roman"/>
                <w:b w:val="false"/>
                <w:i w:val="false"/>
                <w:color w:val="000000"/>
                <w:sz w:val="20"/>
              </w:rPr>
              <w:t>
(csdo:‌City‌Name)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*.14.10.7. Елді мекен</w:t>
            </w:r>
          </w:p>
          <w:p>
            <w:pPr>
              <w:spacing w:after="20"/>
              <w:ind w:left="20"/>
              <w:jc w:val="both"/>
            </w:pPr>
            <w:r>
              <w:rPr>
                <w:rFonts w:ascii="Times New Roman"/>
                <w:b w:val="false"/>
                <w:i w:val="false"/>
                <w:color w:val="000000"/>
                <w:sz w:val="20"/>
              </w:rPr>
              <w:t>
(csdo:‌Settlement‌Name)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*.14.10.8. Көше</w:t>
            </w:r>
          </w:p>
          <w:p>
            <w:pPr>
              <w:spacing w:after="20"/>
              <w:ind w:left="20"/>
              <w:jc w:val="both"/>
            </w:pPr>
            <w:r>
              <w:rPr>
                <w:rFonts w:ascii="Times New Roman"/>
                <w:b w:val="false"/>
                <w:i w:val="false"/>
                <w:color w:val="000000"/>
                <w:sz w:val="20"/>
              </w:rPr>
              <w:t>
(csdo:‌Street‌Name)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*.14.10.9. Үйдің нөмірі</w:t>
            </w:r>
          </w:p>
          <w:p>
            <w:pPr>
              <w:spacing w:after="20"/>
              <w:ind w:left="20"/>
              <w:jc w:val="both"/>
            </w:pPr>
            <w:r>
              <w:rPr>
                <w:rFonts w:ascii="Times New Roman"/>
                <w:b w:val="false"/>
                <w:i w:val="false"/>
                <w:color w:val="000000"/>
                <w:sz w:val="20"/>
              </w:rPr>
              <w:t>
(csdo:‌Building‌Number‌Id)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*.14.10.10. Үй-жайдың нөмірі</w:t>
            </w:r>
          </w:p>
          <w:p>
            <w:pPr>
              <w:spacing w:after="20"/>
              <w:ind w:left="20"/>
              <w:jc w:val="both"/>
            </w:pPr>
            <w:r>
              <w:rPr>
                <w:rFonts w:ascii="Times New Roman"/>
                <w:b w:val="false"/>
                <w:i w:val="false"/>
                <w:color w:val="000000"/>
                <w:sz w:val="20"/>
              </w:rPr>
              <w:t>
(csdo:‌Room‌Number‌Id)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*.14.10.11. Пошта индексі</w:t>
            </w:r>
          </w:p>
          <w:p>
            <w:pPr>
              <w:spacing w:after="20"/>
              <w:ind w:left="20"/>
              <w:jc w:val="both"/>
            </w:pPr>
            <w:r>
              <w:rPr>
                <w:rFonts w:ascii="Times New Roman"/>
                <w:b w:val="false"/>
                <w:i w:val="false"/>
                <w:color w:val="000000"/>
                <w:sz w:val="20"/>
              </w:rPr>
              <w:t>
(csdo:‌Post‌Code)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*.14.10.12. Абоненттік жәшіктің нөмірі </w:t>
            </w:r>
          </w:p>
          <w:p>
            <w:pPr>
              <w:spacing w:after="20"/>
              <w:ind w:left="20"/>
              <w:jc w:val="both"/>
            </w:pPr>
            <w:r>
              <w:rPr>
                <w:rFonts w:ascii="Times New Roman"/>
                <w:b w:val="false"/>
                <w:i w:val="false"/>
                <w:color w:val="000000"/>
                <w:sz w:val="20"/>
              </w:rPr>
              <w:t>
(csdo:‌Post‌Office‌Box‌Id)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пошта байланысы кәсіпорнындағы абоненттік жәшіктің нөмірі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*.14.11. Байланыс деректемесі</w:t>
            </w:r>
          </w:p>
          <w:p>
            <w:pPr>
              <w:spacing w:after="20"/>
              <w:ind w:left="20"/>
              <w:jc w:val="both"/>
            </w:pPr>
            <w:r>
              <w:rPr>
                <w:rFonts w:ascii="Times New Roman"/>
                <w:b w:val="false"/>
                <w:i w:val="false"/>
                <w:color w:val="000000"/>
                <w:sz w:val="20"/>
              </w:rPr>
              <w:t>
(ccdo:‌Communication‌Details)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құралының (арнасының) тәсілі мен сәйкестендіргіші көрсетілген байланыс деректемесі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*.14.11.1. Байланыс түрінің коды</w:t>
            </w:r>
          </w:p>
          <w:p>
            <w:pPr>
              <w:spacing w:after="20"/>
              <w:ind w:left="20"/>
              <w:jc w:val="both"/>
            </w:pPr>
            <w:r>
              <w:rPr>
                <w:rFonts w:ascii="Times New Roman"/>
                <w:b w:val="false"/>
                <w:i w:val="false"/>
                <w:color w:val="000000"/>
                <w:sz w:val="20"/>
              </w:rPr>
              <w:t>
(csdo:‌Communication‌Channel‌Code)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*.14.11.2. Байланыс түрінің атауы</w:t>
            </w:r>
          </w:p>
          <w:p>
            <w:pPr>
              <w:spacing w:after="20"/>
              <w:ind w:left="20"/>
              <w:jc w:val="both"/>
            </w:pPr>
            <w:r>
              <w:rPr>
                <w:rFonts w:ascii="Times New Roman"/>
                <w:b w:val="false"/>
                <w:i w:val="false"/>
                <w:color w:val="000000"/>
                <w:sz w:val="20"/>
              </w:rPr>
              <w:t>
(csdo:‌Communication‌Channel‌Name)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нөмірлерін, электрондық пошта мекенжайын және т.б.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*.15. Мәліметтер үйлесімінің белгісі</w:t>
            </w:r>
          </w:p>
          <w:p>
            <w:pPr>
              <w:spacing w:after="20"/>
              <w:ind w:left="20"/>
              <w:jc w:val="both"/>
            </w:pPr>
            <w:r>
              <w:rPr>
                <w:rFonts w:ascii="Times New Roman"/>
                <w:b w:val="false"/>
                <w:i w:val="false"/>
                <w:color w:val="000000"/>
                <w:sz w:val="20"/>
              </w:rPr>
              <w:t>
(casdo:‌Equal‌Indicator)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декларант (өтінім беруші) туралы мәліметтермен үйлесу (үйлеспеу) белгісі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*.16. Халықаралық пошта жөнелтімдерін алмасу (беру) мекемесінің коды</w:t>
            </w:r>
          </w:p>
          <w:p>
            <w:pPr>
              <w:spacing w:after="20"/>
              <w:ind w:left="20"/>
              <w:jc w:val="both"/>
            </w:pPr>
            <w:r>
              <w:rPr>
                <w:rFonts w:ascii="Times New Roman"/>
                <w:b w:val="false"/>
                <w:i w:val="false"/>
                <w:color w:val="000000"/>
                <w:sz w:val="20"/>
              </w:rPr>
              <w:t>
(casdo:‌Exchange‌Post‌Office‌Code)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пошта жөнелтімдерін алмасу (беру) мекемесінің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*.17. Көрсетілген мәліметтер ерекшелігінің коды</w:t>
            </w:r>
          </w:p>
          <w:p>
            <w:pPr>
              <w:spacing w:after="20"/>
              <w:ind w:left="20"/>
              <w:jc w:val="both"/>
            </w:pPr>
            <w:r>
              <w:rPr>
                <w:rFonts w:ascii="Times New Roman"/>
                <w:b w:val="false"/>
                <w:i w:val="false"/>
                <w:color w:val="000000"/>
                <w:sz w:val="20"/>
              </w:rPr>
              <w:t>
(casdo:‌Subject‌Additional‌Code)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туралы мәліметтер ерекшеліктерінің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14.3.5. Алушы</w:t>
            </w:r>
          </w:p>
          <w:p>
            <w:pPr>
              <w:spacing w:after="20"/>
              <w:ind w:left="20"/>
              <w:jc w:val="both"/>
            </w:pPr>
            <w:r>
              <w:rPr>
                <w:rFonts w:ascii="Times New Roman"/>
                <w:b w:val="false"/>
                <w:i w:val="false"/>
                <w:color w:val="000000"/>
                <w:sz w:val="20"/>
              </w:rPr>
              <w:t>
(cacdo:‌Consignee‌Details)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жүкқұжат бойынша алушы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M.CA.CDT.00416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тіркеу елінің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*.2. Субъектінің атауы</w:t>
            </w:r>
          </w:p>
          <w:p>
            <w:pPr>
              <w:spacing w:after="20"/>
              <w:ind w:left="20"/>
              <w:jc w:val="both"/>
            </w:pPr>
            <w:r>
              <w:rPr>
                <w:rFonts w:ascii="Times New Roman"/>
                <w:b w:val="false"/>
                <w:i w:val="false"/>
                <w:color w:val="000000"/>
                <w:sz w:val="20"/>
              </w:rPr>
              <w:t>
(csdo:‌Subject‌Name)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*.3. Субъектінің қысқаша атауы</w:t>
            </w:r>
          </w:p>
          <w:p>
            <w:pPr>
              <w:spacing w:after="20"/>
              <w:ind w:left="20"/>
              <w:jc w:val="both"/>
            </w:pPr>
            <w:r>
              <w:rPr>
                <w:rFonts w:ascii="Times New Roman"/>
                <w:b w:val="false"/>
                <w:i w:val="false"/>
                <w:color w:val="000000"/>
                <w:sz w:val="20"/>
              </w:rPr>
              <w:t>
(csdo:‌Subject‌Brief‌Name)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жеке тұлғаның тегі, аты және әкесінің 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 (тіркелім) бойынша жазбаның мемлекеттік тіркеу кезінде берілген нөмірі (коды)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*.7. Кедендік бірегей сәйкестендіру нөмірі</w:t>
            </w:r>
          </w:p>
          <w:p>
            <w:pPr>
              <w:spacing w:after="20"/>
              <w:ind w:left="20"/>
              <w:jc w:val="both"/>
            </w:pPr>
            <w:r>
              <w:rPr>
                <w:rFonts w:ascii="Times New Roman"/>
                <w:b w:val="false"/>
                <w:i w:val="false"/>
                <w:color w:val="000000"/>
                <w:sz w:val="20"/>
              </w:rPr>
              <w:t>
(casdo:‌CAUnique‌Customs‌Number‌Id)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сәйкестендірілген (бірегей сәйкестендірілген) кеден нөмірі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сәйкестендіру нөмірі қағидалары бойынша қалыптастырылған елдің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*.8. Салық төлеушінің сәйкестендіргіші</w:t>
            </w:r>
          </w:p>
          <w:p>
            <w:pPr>
              <w:spacing w:after="20"/>
              <w:ind w:left="20"/>
              <w:jc w:val="both"/>
            </w:pPr>
            <w:r>
              <w:rPr>
                <w:rFonts w:ascii="Times New Roman"/>
                <w:b w:val="false"/>
                <w:i w:val="false"/>
                <w:color w:val="000000"/>
                <w:sz w:val="20"/>
              </w:rPr>
              <w:t>
(csdo:‌Taxpayer‌Id)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 тіркеген елдің салық төлеушілер тізіліміндегі субъектінің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*.9. Есепке қою себебінің коды</w:t>
            </w:r>
          </w:p>
          <w:p>
            <w:pPr>
              <w:spacing w:after="20"/>
              <w:ind w:left="20"/>
              <w:jc w:val="both"/>
            </w:pPr>
            <w:r>
              <w:rPr>
                <w:rFonts w:ascii="Times New Roman"/>
                <w:b w:val="false"/>
                <w:i w:val="false"/>
                <w:color w:val="000000"/>
                <w:sz w:val="20"/>
              </w:rPr>
              <w:t>
(csdo:‌Tax‌Registration‌Reason‌Code)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Ресей Федерациясында салық есебіне қою себебін сәйкестендіретін код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*.10. Жеке тұлғаның сәйкестендіргіші</w:t>
            </w:r>
          </w:p>
          <w:p>
            <w:pPr>
              <w:spacing w:after="20"/>
              <w:ind w:left="20"/>
              <w:jc w:val="both"/>
            </w:pPr>
            <w:r>
              <w:rPr>
                <w:rFonts w:ascii="Times New Roman"/>
                <w:b w:val="false"/>
                <w:i w:val="false"/>
                <w:color w:val="000000"/>
                <w:sz w:val="20"/>
              </w:rPr>
              <w:t>
(casdo:‌Person‌Id)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*.11. Жеке куәлік</w:t>
            </w:r>
          </w:p>
          <w:p>
            <w:pPr>
              <w:spacing w:after="20"/>
              <w:ind w:left="20"/>
              <w:jc w:val="both"/>
            </w:pPr>
            <w:r>
              <w:rPr>
                <w:rFonts w:ascii="Times New Roman"/>
                <w:b w:val="false"/>
                <w:i w:val="false"/>
                <w:color w:val="000000"/>
                <w:sz w:val="20"/>
              </w:rPr>
              <w:t>
(ccdo:‌Identity‌Doc‌V3‌Details)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*.11.3. Құжат түрінің атауы</w:t>
            </w:r>
          </w:p>
          <w:p>
            <w:pPr>
              <w:spacing w:after="20"/>
              <w:ind w:left="20"/>
              <w:jc w:val="both"/>
            </w:pPr>
            <w:r>
              <w:rPr>
                <w:rFonts w:ascii="Times New Roman"/>
                <w:b w:val="false"/>
                <w:i w:val="false"/>
                <w:color w:val="000000"/>
                <w:sz w:val="20"/>
              </w:rPr>
              <w:t>
(csdo:‌Doc‌Kind‌Name)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*.11.4. Құжаттың сериясы</w:t>
            </w:r>
          </w:p>
          <w:p>
            <w:pPr>
              <w:spacing w:after="20"/>
              <w:ind w:left="20"/>
              <w:jc w:val="both"/>
            </w:pPr>
            <w:r>
              <w:rPr>
                <w:rFonts w:ascii="Times New Roman"/>
                <w:b w:val="false"/>
                <w:i w:val="false"/>
                <w:color w:val="000000"/>
                <w:sz w:val="20"/>
              </w:rPr>
              <w:t>
(csdo:‌Doc‌Series‌Id)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цифрлық немесе әріптік-цифрлық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*.11.5. Құжаттың нөмірі</w:t>
            </w:r>
          </w:p>
          <w:p>
            <w:pPr>
              <w:spacing w:after="20"/>
              <w:ind w:left="20"/>
              <w:jc w:val="both"/>
            </w:pPr>
            <w:r>
              <w:rPr>
                <w:rFonts w:ascii="Times New Roman"/>
                <w:b w:val="false"/>
                <w:i w:val="false"/>
                <w:color w:val="000000"/>
                <w:sz w:val="20"/>
              </w:rPr>
              <w:t>
(csdo:‌Doc‌Id)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*.11.6. Құжаттың берілген күні</w:t>
            </w:r>
          </w:p>
          <w:p>
            <w:pPr>
              <w:spacing w:after="20"/>
              <w:ind w:left="20"/>
              <w:jc w:val="both"/>
            </w:pPr>
            <w:r>
              <w:rPr>
                <w:rFonts w:ascii="Times New Roman"/>
                <w:b w:val="false"/>
                <w:i w:val="false"/>
                <w:color w:val="000000"/>
                <w:sz w:val="20"/>
              </w:rPr>
              <w:t>
(csdo:‌Doc‌Creation‌Date)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*.11.7. Құжаттың қолданылу мерзімінің аяқталған күні</w:t>
            </w:r>
          </w:p>
          <w:p>
            <w:pPr>
              <w:spacing w:after="20"/>
              <w:ind w:left="20"/>
              <w:jc w:val="both"/>
            </w:pPr>
            <w:r>
              <w:rPr>
                <w:rFonts w:ascii="Times New Roman"/>
                <w:b w:val="false"/>
                <w:i w:val="false"/>
                <w:color w:val="000000"/>
                <w:sz w:val="20"/>
              </w:rPr>
              <w:t>
(csdo:‌Doc‌Validity‌Date)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*.11.8. Мүше мемлекеттің уәкілетті органының сәйкестендіргіші</w:t>
            </w:r>
          </w:p>
          <w:p>
            <w:pPr>
              <w:spacing w:after="20"/>
              <w:ind w:left="20"/>
              <w:jc w:val="both"/>
            </w:pPr>
            <w:r>
              <w:rPr>
                <w:rFonts w:ascii="Times New Roman"/>
                <w:b w:val="false"/>
                <w:i w:val="false"/>
                <w:color w:val="000000"/>
                <w:sz w:val="20"/>
              </w:rPr>
              <w:t>
(csdo:‌Authority‌Id)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мемлекеттік билік органын не ол өкілеттік берген ұйымды сәйкестендіретін 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*.11.9. Мүше мемлекеттің уәкілетті органының атауы</w:t>
            </w:r>
          </w:p>
          <w:p>
            <w:pPr>
              <w:spacing w:after="20"/>
              <w:ind w:left="20"/>
              <w:jc w:val="both"/>
            </w:pPr>
            <w:r>
              <w:rPr>
                <w:rFonts w:ascii="Times New Roman"/>
                <w:b w:val="false"/>
                <w:i w:val="false"/>
                <w:color w:val="000000"/>
                <w:sz w:val="20"/>
              </w:rPr>
              <w:t>
(csdo:‌Authority‌Name)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мемлекеттік билік органының не ол өкілеттік берген ұйымның толық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*.12. Мекенжай</w:t>
            </w:r>
          </w:p>
          <w:p>
            <w:pPr>
              <w:spacing w:after="20"/>
              <w:ind w:left="20"/>
              <w:jc w:val="both"/>
            </w:pPr>
            <w:r>
              <w:rPr>
                <w:rFonts w:ascii="Times New Roman"/>
                <w:b w:val="false"/>
                <w:i w:val="false"/>
                <w:color w:val="000000"/>
                <w:sz w:val="20"/>
              </w:rPr>
              <w:t>
(ccdo:‌Subject‌Address‌Details)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*.12.1. Мекенжай түрінің коды</w:t>
            </w:r>
          </w:p>
          <w:p>
            <w:pPr>
              <w:spacing w:after="20"/>
              <w:ind w:left="20"/>
              <w:jc w:val="both"/>
            </w:pPr>
            <w:r>
              <w:rPr>
                <w:rFonts w:ascii="Times New Roman"/>
                <w:b w:val="false"/>
                <w:i w:val="false"/>
                <w:color w:val="000000"/>
                <w:sz w:val="20"/>
              </w:rPr>
              <w:t>
(csdo:‌Address‌Kind‌Code)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*.12.3. Аумақтың коды</w:t>
            </w:r>
          </w:p>
          <w:p>
            <w:pPr>
              <w:spacing w:after="20"/>
              <w:ind w:left="20"/>
              <w:jc w:val="both"/>
            </w:pPr>
            <w:r>
              <w:rPr>
                <w:rFonts w:ascii="Times New Roman"/>
                <w:b w:val="false"/>
                <w:i w:val="false"/>
                <w:color w:val="000000"/>
                <w:sz w:val="20"/>
              </w:rPr>
              <w:t>
(csdo:‌Territory‌Code)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*.12.4. Өңір</w:t>
            </w:r>
          </w:p>
          <w:p>
            <w:pPr>
              <w:spacing w:after="20"/>
              <w:ind w:left="20"/>
              <w:jc w:val="both"/>
            </w:pPr>
            <w:r>
              <w:rPr>
                <w:rFonts w:ascii="Times New Roman"/>
                <w:b w:val="false"/>
                <w:i w:val="false"/>
                <w:color w:val="000000"/>
                <w:sz w:val="20"/>
              </w:rPr>
              <w:t>
(csdo:‌Region‌Name)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*.12.5. Аудан</w:t>
            </w:r>
          </w:p>
          <w:p>
            <w:pPr>
              <w:spacing w:after="20"/>
              <w:ind w:left="20"/>
              <w:jc w:val="both"/>
            </w:pPr>
            <w:r>
              <w:rPr>
                <w:rFonts w:ascii="Times New Roman"/>
                <w:b w:val="false"/>
                <w:i w:val="false"/>
                <w:color w:val="000000"/>
                <w:sz w:val="20"/>
              </w:rPr>
              <w:t>
(csdo:‌District‌Name)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*.12.6. Қала</w:t>
            </w:r>
          </w:p>
          <w:p>
            <w:pPr>
              <w:spacing w:after="20"/>
              <w:ind w:left="20"/>
              <w:jc w:val="both"/>
            </w:pPr>
            <w:r>
              <w:rPr>
                <w:rFonts w:ascii="Times New Roman"/>
                <w:b w:val="false"/>
                <w:i w:val="false"/>
                <w:color w:val="000000"/>
                <w:sz w:val="20"/>
              </w:rPr>
              <w:t>
(csdo:‌City‌Name)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*.12.7. Елді мекен</w:t>
            </w:r>
          </w:p>
          <w:p>
            <w:pPr>
              <w:spacing w:after="20"/>
              <w:ind w:left="20"/>
              <w:jc w:val="both"/>
            </w:pPr>
            <w:r>
              <w:rPr>
                <w:rFonts w:ascii="Times New Roman"/>
                <w:b w:val="false"/>
                <w:i w:val="false"/>
                <w:color w:val="000000"/>
                <w:sz w:val="20"/>
              </w:rPr>
              <w:t>
(csdo:‌Settlement‌Name)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*.12.8. Көше</w:t>
            </w:r>
          </w:p>
          <w:p>
            <w:pPr>
              <w:spacing w:after="20"/>
              <w:ind w:left="20"/>
              <w:jc w:val="both"/>
            </w:pPr>
            <w:r>
              <w:rPr>
                <w:rFonts w:ascii="Times New Roman"/>
                <w:b w:val="false"/>
                <w:i w:val="false"/>
                <w:color w:val="000000"/>
                <w:sz w:val="20"/>
              </w:rPr>
              <w:t>
(csdo:‌Street‌Name)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*.12.9. Үйдің нөмірі</w:t>
            </w:r>
          </w:p>
          <w:p>
            <w:pPr>
              <w:spacing w:after="20"/>
              <w:ind w:left="20"/>
              <w:jc w:val="both"/>
            </w:pPr>
            <w:r>
              <w:rPr>
                <w:rFonts w:ascii="Times New Roman"/>
                <w:b w:val="false"/>
                <w:i w:val="false"/>
                <w:color w:val="000000"/>
                <w:sz w:val="20"/>
              </w:rPr>
              <w:t>
(csdo:‌Building‌Number‌Id)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*.12.10. Үй-жайдың нөмірі</w:t>
            </w:r>
          </w:p>
          <w:p>
            <w:pPr>
              <w:spacing w:after="20"/>
              <w:ind w:left="20"/>
              <w:jc w:val="both"/>
            </w:pPr>
            <w:r>
              <w:rPr>
                <w:rFonts w:ascii="Times New Roman"/>
                <w:b w:val="false"/>
                <w:i w:val="false"/>
                <w:color w:val="000000"/>
                <w:sz w:val="20"/>
              </w:rPr>
              <w:t>
(csdo:‌Room‌Number‌Id)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*.12.11. Пошта индексі</w:t>
            </w:r>
          </w:p>
          <w:p>
            <w:pPr>
              <w:spacing w:after="20"/>
              <w:ind w:left="20"/>
              <w:jc w:val="both"/>
            </w:pPr>
            <w:r>
              <w:rPr>
                <w:rFonts w:ascii="Times New Roman"/>
                <w:b w:val="false"/>
                <w:i w:val="false"/>
                <w:color w:val="000000"/>
                <w:sz w:val="20"/>
              </w:rPr>
              <w:t>
(csdo:‌Post‌Code)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*.12.12. Абоненттік жәшіктің нөмірі </w:t>
            </w:r>
          </w:p>
          <w:p>
            <w:pPr>
              <w:spacing w:after="20"/>
              <w:ind w:left="20"/>
              <w:jc w:val="both"/>
            </w:pPr>
            <w:r>
              <w:rPr>
                <w:rFonts w:ascii="Times New Roman"/>
                <w:b w:val="false"/>
                <w:i w:val="false"/>
                <w:color w:val="000000"/>
                <w:sz w:val="20"/>
              </w:rPr>
              <w:t>
(csdo:‌Post‌Office‌Box‌Id)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пошта байланысы кәсіпорнындағы абоненттік жәшіктің нөмірі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*.13. Байланыс деректемесі</w:t>
            </w:r>
          </w:p>
          <w:p>
            <w:pPr>
              <w:spacing w:after="20"/>
              <w:ind w:left="20"/>
              <w:jc w:val="both"/>
            </w:pPr>
            <w:r>
              <w:rPr>
                <w:rFonts w:ascii="Times New Roman"/>
                <w:b w:val="false"/>
                <w:i w:val="false"/>
                <w:color w:val="000000"/>
                <w:sz w:val="20"/>
              </w:rPr>
              <w:t>
(ccdo:‌Communication‌Details)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байланыс деректемесі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*.13.1. Байланыс түрінің коды</w:t>
            </w:r>
          </w:p>
          <w:p>
            <w:pPr>
              <w:spacing w:after="20"/>
              <w:ind w:left="20"/>
              <w:jc w:val="both"/>
            </w:pPr>
            <w:r>
              <w:rPr>
                <w:rFonts w:ascii="Times New Roman"/>
                <w:b w:val="false"/>
                <w:i w:val="false"/>
                <w:color w:val="000000"/>
                <w:sz w:val="20"/>
              </w:rPr>
              <w:t>
(csdo:‌Communication‌Channel‌Code)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*.13.2. Байланыс түрінің атауы</w:t>
            </w:r>
          </w:p>
          <w:p>
            <w:pPr>
              <w:spacing w:after="20"/>
              <w:ind w:left="20"/>
              <w:jc w:val="both"/>
            </w:pPr>
            <w:r>
              <w:rPr>
                <w:rFonts w:ascii="Times New Roman"/>
                <w:b w:val="false"/>
                <w:i w:val="false"/>
                <w:color w:val="000000"/>
                <w:sz w:val="20"/>
              </w:rPr>
              <w:t>
(csdo:‌Communication‌Channel‌Name)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нөмірлерін, электрондық пошта мекенжайын және т.б.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*.14. Оқшауланған бөлімше</w:t>
            </w:r>
          </w:p>
          <w:p>
            <w:pPr>
              <w:spacing w:after="20"/>
              <w:ind w:left="20"/>
              <w:jc w:val="both"/>
            </w:pPr>
            <w:r>
              <w:rPr>
                <w:rFonts w:ascii="Times New Roman"/>
                <w:b w:val="false"/>
                <w:i w:val="false"/>
                <w:color w:val="000000"/>
                <w:sz w:val="20"/>
              </w:rPr>
              <w:t>
(cacdo:‌Subject‌Branch‌Details)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M.CA.CDT.00298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тіркеу елінің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*.14.2. Субъектінің атауы</w:t>
            </w:r>
          </w:p>
          <w:p>
            <w:pPr>
              <w:spacing w:after="20"/>
              <w:ind w:left="20"/>
              <w:jc w:val="both"/>
            </w:pPr>
            <w:r>
              <w:rPr>
                <w:rFonts w:ascii="Times New Roman"/>
                <w:b w:val="false"/>
                <w:i w:val="false"/>
                <w:color w:val="000000"/>
                <w:sz w:val="20"/>
              </w:rPr>
              <w:t>
(csdo:‌Subject‌Name)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*.14.3. Субъектінің қысқаша атауы</w:t>
            </w:r>
          </w:p>
          <w:p>
            <w:pPr>
              <w:spacing w:after="20"/>
              <w:ind w:left="20"/>
              <w:jc w:val="both"/>
            </w:pPr>
            <w:r>
              <w:rPr>
                <w:rFonts w:ascii="Times New Roman"/>
                <w:b w:val="false"/>
                <w:i w:val="false"/>
                <w:color w:val="000000"/>
                <w:sz w:val="20"/>
              </w:rPr>
              <w:t>
(csdo:‌Subject‌Brief‌Name)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жеке тұлғаның тегі, аты және әкесінің 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 (тіркелім) бойынша жазбаның мемлекеттік тіркеу кезінде берілген нөмірі (коды)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*.14.7. Кедендік бірегей сәйкестендіру нөмірі</w:t>
            </w:r>
          </w:p>
          <w:p>
            <w:pPr>
              <w:spacing w:after="20"/>
              <w:ind w:left="20"/>
              <w:jc w:val="both"/>
            </w:pPr>
            <w:r>
              <w:rPr>
                <w:rFonts w:ascii="Times New Roman"/>
                <w:b w:val="false"/>
                <w:i w:val="false"/>
                <w:color w:val="000000"/>
                <w:sz w:val="20"/>
              </w:rPr>
              <w:t>
(casdo:‌CAUnique‌Customs‌Number‌Id)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сәйкестендірілген (бірегей сәйкестендірілген) кеден нөмірі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сәйкестендіру нөмірі қағидалары бойынша қалыптастырылған елдің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*.14.8. Салық төлеушінің сәйкестендіргіші</w:t>
            </w:r>
          </w:p>
          <w:p>
            <w:pPr>
              <w:spacing w:after="20"/>
              <w:ind w:left="20"/>
              <w:jc w:val="both"/>
            </w:pPr>
            <w:r>
              <w:rPr>
                <w:rFonts w:ascii="Times New Roman"/>
                <w:b w:val="false"/>
                <w:i w:val="false"/>
                <w:color w:val="000000"/>
                <w:sz w:val="20"/>
              </w:rPr>
              <w:t>
(csdo:‌Taxpayer‌Id)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 тіркеген елдің салық төлеушілер тізіліміндегі субъектінің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*.14.9. Есепке қою себебінің коды</w:t>
            </w:r>
          </w:p>
          <w:p>
            <w:pPr>
              <w:spacing w:after="20"/>
              <w:ind w:left="20"/>
              <w:jc w:val="both"/>
            </w:pPr>
            <w:r>
              <w:rPr>
                <w:rFonts w:ascii="Times New Roman"/>
                <w:b w:val="false"/>
                <w:i w:val="false"/>
                <w:color w:val="000000"/>
                <w:sz w:val="20"/>
              </w:rPr>
              <w:t>
(csdo:‌Tax‌Registration‌Reason‌Code)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Ресей Федерациясында салық есебіне қою себебін сәйкестендіретін код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*.14.10. Мекенжай</w:t>
            </w:r>
          </w:p>
          <w:p>
            <w:pPr>
              <w:spacing w:after="20"/>
              <w:ind w:left="20"/>
              <w:jc w:val="both"/>
            </w:pPr>
            <w:r>
              <w:rPr>
                <w:rFonts w:ascii="Times New Roman"/>
                <w:b w:val="false"/>
                <w:i w:val="false"/>
                <w:color w:val="000000"/>
                <w:sz w:val="20"/>
              </w:rPr>
              <w:t>
(ccdo:‌Subject‌Address‌Details)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*.14.10.1. Мекенжай түрінің коды</w:t>
            </w:r>
          </w:p>
          <w:p>
            <w:pPr>
              <w:spacing w:after="20"/>
              <w:ind w:left="20"/>
              <w:jc w:val="both"/>
            </w:pPr>
            <w:r>
              <w:rPr>
                <w:rFonts w:ascii="Times New Roman"/>
                <w:b w:val="false"/>
                <w:i w:val="false"/>
                <w:color w:val="000000"/>
                <w:sz w:val="20"/>
              </w:rPr>
              <w:t>
(csdo:‌Address‌Kind‌Code)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*.14.10.2. Елдің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*.14.10.3. Аумақтың коды</w:t>
            </w:r>
          </w:p>
          <w:p>
            <w:pPr>
              <w:spacing w:after="20"/>
              <w:ind w:left="20"/>
              <w:jc w:val="both"/>
            </w:pPr>
            <w:r>
              <w:rPr>
                <w:rFonts w:ascii="Times New Roman"/>
                <w:b w:val="false"/>
                <w:i w:val="false"/>
                <w:color w:val="000000"/>
                <w:sz w:val="20"/>
              </w:rPr>
              <w:t>
(csdo:‌Territory‌Code)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*.14.10.4. Өңір</w:t>
            </w:r>
          </w:p>
          <w:p>
            <w:pPr>
              <w:spacing w:after="20"/>
              <w:ind w:left="20"/>
              <w:jc w:val="both"/>
            </w:pPr>
            <w:r>
              <w:rPr>
                <w:rFonts w:ascii="Times New Roman"/>
                <w:b w:val="false"/>
                <w:i w:val="false"/>
                <w:color w:val="000000"/>
                <w:sz w:val="20"/>
              </w:rPr>
              <w:t>
(csdo:‌Region‌Name)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*.14.10.5. Аудан</w:t>
            </w:r>
          </w:p>
          <w:p>
            <w:pPr>
              <w:spacing w:after="20"/>
              <w:ind w:left="20"/>
              <w:jc w:val="both"/>
            </w:pPr>
            <w:r>
              <w:rPr>
                <w:rFonts w:ascii="Times New Roman"/>
                <w:b w:val="false"/>
                <w:i w:val="false"/>
                <w:color w:val="000000"/>
                <w:sz w:val="20"/>
              </w:rPr>
              <w:t>
(csdo:‌District‌Name)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*.14.10.6. Қала</w:t>
            </w:r>
          </w:p>
          <w:p>
            <w:pPr>
              <w:spacing w:after="20"/>
              <w:ind w:left="20"/>
              <w:jc w:val="both"/>
            </w:pPr>
            <w:r>
              <w:rPr>
                <w:rFonts w:ascii="Times New Roman"/>
                <w:b w:val="false"/>
                <w:i w:val="false"/>
                <w:color w:val="000000"/>
                <w:sz w:val="20"/>
              </w:rPr>
              <w:t>
(csdo:‌City‌Name)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*.14.10.7. Елді мекен</w:t>
            </w:r>
          </w:p>
          <w:p>
            <w:pPr>
              <w:spacing w:after="20"/>
              <w:ind w:left="20"/>
              <w:jc w:val="both"/>
            </w:pPr>
            <w:r>
              <w:rPr>
                <w:rFonts w:ascii="Times New Roman"/>
                <w:b w:val="false"/>
                <w:i w:val="false"/>
                <w:color w:val="000000"/>
                <w:sz w:val="20"/>
              </w:rPr>
              <w:t>
(csdo:‌Settlement‌Name)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*.14.10.8. Көше</w:t>
            </w:r>
          </w:p>
          <w:p>
            <w:pPr>
              <w:spacing w:after="20"/>
              <w:ind w:left="20"/>
              <w:jc w:val="both"/>
            </w:pPr>
            <w:r>
              <w:rPr>
                <w:rFonts w:ascii="Times New Roman"/>
                <w:b w:val="false"/>
                <w:i w:val="false"/>
                <w:color w:val="000000"/>
                <w:sz w:val="20"/>
              </w:rPr>
              <w:t>
(csdo:‌Street‌Name)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*.14.10.9. Үйдің нөмірі</w:t>
            </w:r>
          </w:p>
          <w:p>
            <w:pPr>
              <w:spacing w:after="20"/>
              <w:ind w:left="20"/>
              <w:jc w:val="both"/>
            </w:pPr>
            <w:r>
              <w:rPr>
                <w:rFonts w:ascii="Times New Roman"/>
                <w:b w:val="false"/>
                <w:i w:val="false"/>
                <w:color w:val="000000"/>
                <w:sz w:val="20"/>
              </w:rPr>
              <w:t>
(csdo:‌Building‌Number‌Id)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*.14.10.10. Үй-жайдың нөмірі</w:t>
            </w:r>
          </w:p>
          <w:p>
            <w:pPr>
              <w:spacing w:after="20"/>
              <w:ind w:left="20"/>
              <w:jc w:val="both"/>
            </w:pPr>
            <w:r>
              <w:rPr>
                <w:rFonts w:ascii="Times New Roman"/>
                <w:b w:val="false"/>
                <w:i w:val="false"/>
                <w:color w:val="000000"/>
                <w:sz w:val="20"/>
              </w:rPr>
              <w:t>
(csdo:‌Room‌Number‌Id)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*.14.10.11. Пошта индексі</w:t>
            </w:r>
          </w:p>
          <w:p>
            <w:pPr>
              <w:spacing w:after="20"/>
              <w:ind w:left="20"/>
              <w:jc w:val="both"/>
            </w:pPr>
            <w:r>
              <w:rPr>
                <w:rFonts w:ascii="Times New Roman"/>
                <w:b w:val="false"/>
                <w:i w:val="false"/>
                <w:color w:val="000000"/>
                <w:sz w:val="20"/>
              </w:rPr>
              <w:t>
(csdo:‌Post‌Code)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*.14.10.12. Абоненттік жәшіктің нөмірі </w:t>
            </w:r>
          </w:p>
          <w:p>
            <w:pPr>
              <w:spacing w:after="20"/>
              <w:ind w:left="20"/>
              <w:jc w:val="both"/>
            </w:pPr>
            <w:r>
              <w:rPr>
                <w:rFonts w:ascii="Times New Roman"/>
                <w:b w:val="false"/>
                <w:i w:val="false"/>
                <w:color w:val="000000"/>
                <w:sz w:val="20"/>
              </w:rPr>
              <w:t>
(csdo:‌Post‌Office‌Box‌Id)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пошта байланысы кәсіпорнындағы абоненттік жәшіктің нөмірі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*.14.11. Байланыс деректемесі</w:t>
            </w:r>
          </w:p>
          <w:p>
            <w:pPr>
              <w:spacing w:after="20"/>
              <w:ind w:left="20"/>
              <w:jc w:val="both"/>
            </w:pPr>
            <w:r>
              <w:rPr>
                <w:rFonts w:ascii="Times New Roman"/>
                <w:b w:val="false"/>
                <w:i w:val="false"/>
                <w:color w:val="000000"/>
                <w:sz w:val="20"/>
              </w:rPr>
              <w:t>
(ccdo:‌Communication‌Details)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құралының (арнасының) тәсілі мен сәйкестендіргіші көрсетілген байланыс деректемесі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*.14.11.1. Байланыс түрінің коды</w:t>
            </w:r>
          </w:p>
          <w:p>
            <w:pPr>
              <w:spacing w:after="20"/>
              <w:ind w:left="20"/>
              <w:jc w:val="both"/>
            </w:pPr>
            <w:r>
              <w:rPr>
                <w:rFonts w:ascii="Times New Roman"/>
                <w:b w:val="false"/>
                <w:i w:val="false"/>
                <w:color w:val="000000"/>
                <w:sz w:val="20"/>
              </w:rPr>
              <w:t>
(csdo:‌Communication‌Channel‌Code)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*.14.11.2. Байланыс түрінің атауы</w:t>
            </w:r>
          </w:p>
          <w:p>
            <w:pPr>
              <w:spacing w:after="20"/>
              <w:ind w:left="20"/>
              <w:jc w:val="both"/>
            </w:pPr>
            <w:r>
              <w:rPr>
                <w:rFonts w:ascii="Times New Roman"/>
                <w:b w:val="false"/>
                <w:i w:val="false"/>
                <w:color w:val="000000"/>
                <w:sz w:val="20"/>
              </w:rPr>
              <w:t>
(csdo:‌Communication‌Channel‌Name)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нөмірлерін, электрондық пошта мекенжайын және т.б.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*.15. Мәліметтер үйлесімінің белгісі</w:t>
            </w:r>
          </w:p>
          <w:p>
            <w:pPr>
              <w:spacing w:after="20"/>
              <w:ind w:left="20"/>
              <w:jc w:val="both"/>
            </w:pPr>
            <w:r>
              <w:rPr>
                <w:rFonts w:ascii="Times New Roman"/>
                <w:b w:val="false"/>
                <w:i w:val="false"/>
                <w:color w:val="000000"/>
                <w:sz w:val="20"/>
              </w:rPr>
              <w:t>
(casdo:‌Equal‌Indicator)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декларант (өтінім беруші) туралы мәліметтермен үйлесу (үйлеспеу) белгісі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*.16. Халықаралық пошта жөнелтімдерін алмасу (беру) мекемесінің коды</w:t>
            </w:r>
          </w:p>
          <w:p>
            <w:pPr>
              <w:spacing w:after="20"/>
              <w:ind w:left="20"/>
              <w:jc w:val="both"/>
            </w:pPr>
            <w:r>
              <w:rPr>
                <w:rFonts w:ascii="Times New Roman"/>
                <w:b w:val="false"/>
                <w:i w:val="false"/>
                <w:color w:val="000000"/>
                <w:sz w:val="20"/>
              </w:rPr>
              <w:t>
(casdo:‌Exchange‌Post‌Office‌Code)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пошта жөнелтімдерін алмасу (беру) мекемесінің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*.17. Көрсетілген мәліметтер ерекшелігінің коды</w:t>
            </w:r>
          </w:p>
          <w:p>
            <w:pPr>
              <w:spacing w:after="20"/>
              <w:ind w:left="20"/>
              <w:jc w:val="both"/>
            </w:pPr>
            <w:r>
              <w:rPr>
                <w:rFonts w:ascii="Times New Roman"/>
                <w:b w:val="false"/>
                <w:i w:val="false"/>
                <w:color w:val="000000"/>
                <w:sz w:val="20"/>
              </w:rPr>
              <w:t>
(casdo:‌Subject‌Additional‌Code)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туралы мәліметтер ерекшеліктерінің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14.3.6. Тауар</w:t>
            </w:r>
          </w:p>
          <w:p>
            <w:pPr>
              <w:spacing w:after="20"/>
              <w:ind w:left="20"/>
              <w:jc w:val="both"/>
            </w:pPr>
            <w:r>
              <w:rPr>
                <w:rFonts w:ascii="Times New Roman"/>
                <w:b w:val="false"/>
                <w:i w:val="false"/>
                <w:color w:val="000000"/>
                <w:sz w:val="20"/>
              </w:rPr>
              <w:t>
(cacdo:‌ECGoods‌Item‌Details)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жүкқұжат бойынша тауар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M.CA.CDT.01119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*.1. Тауардың реттік нөмірі</w:t>
            </w:r>
          </w:p>
          <w:p>
            <w:pPr>
              <w:spacing w:after="20"/>
              <w:ind w:left="20"/>
              <w:jc w:val="both"/>
            </w:pPr>
            <w:r>
              <w:rPr>
                <w:rFonts w:ascii="Times New Roman"/>
                <w:b w:val="false"/>
                <w:i w:val="false"/>
                <w:color w:val="000000"/>
                <w:sz w:val="20"/>
              </w:rPr>
              <w:t>
(casdo:‌Consignment‌Item‌Ordinal)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реттік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*.2. Тауардың ЕАЭО СЭҚ ТН бойынша коды</w:t>
            </w:r>
          </w:p>
          <w:p>
            <w:pPr>
              <w:spacing w:after="20"/>
              <w:ind w:left="20"/>
              <w:jc w:val="both"/>
            </w:pPr>
            <w:r>
              <w:rPr>
                <w:rFonts w:ascii="Times New Roman"/>
                <w:b w:val="false"/>
                <w:i w:val="false"/>
                <w:color w:val="000000"/>
                <w:sz w:val="20"/>
              </w:rPr>
              <w:t>
(csdo:‌Commodity‌Code)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ЕАЭО СЭҚ ТН сәйкес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*.3. Тауардың атауы</w:t>
            </w:r>
          </w:p>
          <w:p>
            <w:pPr>
              <w:spacing w:after="20"/>
              <w:ind w:left="20"/>
              <w:jc w:val="both"/>
            </w:pPr>
            <w:r>
              <w:rPr>
                <w:rFonts w:ascii="Times New Roman"/>
                <w:b w:val="false"/>
                <w:i w:val="false"/>
                <w:color w:val="000000"/>
                <w:sz w:val="20"/>
              </w:rPr>
              <w:t>
(casdo:‌Goods‌Description‌Text)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коммерциялық, фирмалық немесе өзге де дәстүрлі атауын қоса алғанда, тауардың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*.4. Брутто массасы</w:t>
            </w:r>
          </w:p>
          <w:p>
            <w:pPr>
              <w:spacing w:after="20"/>
              <w:ind w:left="20"/>
              <w:jc w:val="both"/>
            </w:pPr>
            <w:r>
              <w:rPr>
                <w:rFonts w:ascii="Times New Roman"/>
                <w:b w:val="false"/>
                <w:i w:val="false"/>
                <w:color w:val="000000"/>
                <w:sz w:val="20"/>
              </w:rPr>
              <w:t>
(csdo:‌Unified‌Gross‌Mass‌Measure)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салмағы, брутто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*.5. Нетто массасы</w:t>
            </w:r>
          </w:p>
          <w:p>
            <w:pPr>
              <w:spacing w:after="20"/>
              <w:ind w:left="20"/>
              <w:jc w:val="both"/>
            </w:pPr>
            <w:r>
              <w:rPr>
                <w:rFonts w:ascii="Times New Roman"/>
                <w:b w:val="false"/>
                <w:i w:val="false"/>
                <w:color w:val="000000"/>
                <w:sz w:val="20"/>
              </w:rPr>
              <w:t>
(csdo:‌Unified‌Net‌Mass‌Measure)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салмағы, нетто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*.6. Тауардың саны</w:t>
            </w:r>
          </w:p>
          <w:p>
            <w:pPr>
              <w:spacing w:after="20"/>
              <w:ind w:left="20"/>
              <w:jc w:val="both"/>
            </w:pPr>
            <w:r>
              <w:rPr>
                <w:rFonts w:ascii="Times New Roman"/>
                <w:b w:val="false"/>
                <w:i w:val="false"/>
                <w:color w:val="000000"/>
                <w:sz w:val="20"/>
              </w:rPr>
              <w:t>
(cacdo:‌Goods‌Measure‌Details)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өлшем бірлігі көрсетілген тауардың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*.6.1. Өлшем бірлігі көрсетілген тауардың саны</w:t>
            </w:r>
          </w:p>
          <w:p>
            <w:pPr>
              <w:spacing w:after="20"/>
              <w:ind w:left="20"/>
              <w:jc w:val="both"/>
            </w:pPr>
            <w:r>
              <w:rPr>
                <w:rFonts w:ascii="Times New Roman"/>
                <w:b w:val="false"/>
                <w:i w:val="false"/>
                <w:color w:val="000000"/>
                <w:sz w:val="20"/>
              </w:rPr>
              <w:t>
(casdo:‌Goods‌Measure)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*.6.2. Өлшем бірлігінің шартты белгіленуі</w:t>
            </w:r>
          </w:p>
          <w:p>
            <w:pPr>
              <w:spacing w:after="20"/>
              <w:ind w:left="20"/>
              <w:jc w:val="both"/>
            </w:pPr>
            <w:r>
              <w:rPr>
                <w:rFonts w:ascii="Times New Roman"/>
                <w:b w:val="false"/>
                <w:i w:val="false"/>
                <w:color w:val="000000"/>
                <w:sz w:val="20"/>
              </w:rPr>
              <w:t>
(casdo:‌Measure‌Unit‌Abbreviation‌Code)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*.7. Жеке жүкқұжат бойынша тауардың реттік нөмірі </w:t>
            </w:r>
          </w:p>
          <w:p>
            <w:pPr>
              <w:spacing w:after="20"/>
              <w:ind w:left="20"/>
              <w:jc w:val="both"/>
            </w:pPr>
            <w:r>
              <w:rPr>
                <w:rFonts w:ascii="Times New Roman"/>
                <w:b w:val="false"/>
                <w:i w:val="false"/>
                <w:color w:val="000000"/>
                <w:sz w:val="20"/>
              </w:rPr>
              <w:t>
(casdo:‌HMConsignment‌Item‌Number)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жүкқұжат бойынша тауардың реттік нөмірі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*.8. Тауар белгісінің атауы</w:t>
            </w:r>
          </w:p>
          <w:p>
            <w:pPr>
              <w:spacing w:after="20"/>
              <w:ind w:left="20"/>
              <w:jc w:val="both"/>
            </w:pPr>
            <w:r>
              <w:rPr>
                <w:rFonts w:ascii="Times New Roman"/>
                <w:b w:val="false"/>
                <w:i w:val="false"/>
                <w:color w:val="000000"/>
                <w:sz w:val="20"/>
              </w:rPr>
              <w:t>
(casdo:‌Trade‌Mark‌Name)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белгісінің , авторлық құқық, аралас құқықтар объектісінің, патенттің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*.9. Шығарылған жердің атауы</w:t>
            </w:r>
          </w:p>
          <w:p>
            <w:pPr>
              <w:spacing w:after="20"/>
              <w:ind w:left="20"/>
              <w:jc w:val="both"/>
            </w:pPr>
            <w:r>
              <w:rPr>
                <w:rFonts w:ascii="Times New Roman"/>
                <w:b w:val="false"/>
                <w:i w:val="false"/>
                <w:color w:val="000000"/>
                <w:sz w:val="20"/>
              </w:rPr>
              <w:t>
(casdo:‌Production‌Place‌Name)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жердің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*.10. Зияткерлік меншік объектісінің тіркеу нөмірі </w:t>
            </w:r>
          </w:p>
          <w:p>
            <w:pPr>
              <w:spacing w:after="20"/>
              <w:ind w:left="20"/>
              <w:jc w:val="both"/>
            </w:pPr>
            <w:r>
              <w:rPr>
                <w:rFonts w:ascii="Times New Roman"/>
                <w:b w:val="false"/>
                <w:i w:val="false"/>
                <w:color w:val="000000"/>
                <w:sz w:val="20"/>
              </w:rPr>
              <w:t>
(cacdo:‌IPObject‌Registry‌Id‌Details)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зияткерлік меншік объектілерінің тізілімі бойынша зияткерлік меншік объектісінің тіркеу нөмірі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M.CA.CDT.00430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*.10.1. Тізілім типінің коды</w:t>
            </w:r>
          </w:p>
          <w:p>
            <w:pPr>
              <w:spacing w:after="20"/>
              <w:ind w:left="20"/>
              <w:jc w:val="both"/>
            </w:pPr>
            <w:r>
              <w:rPr>
                <w:rFonts w:ascii="Times New Roman"/>
                <w:b w:val="false"/>
                <w:i w:val="false"/>
                <w:color w:val="000000"/>
                <w:sz w:val="20"/>
              </w:rPr>
              <w:t>
(casdo:‌Registry‌Owner‌Code)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объектілерінің тізілімі типінің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*.10.3. Тізілім бойынша тіркеу нөмірі</w:t>
            </w:r>
          </w:p>
          <w:p>
            <w:pPr>
              <w:spacing w:after="20"/>
              <w:ind w:left="20"/>
              <w:jc w:val="both"/>
            </w:pPr>
            <w:r>
              <w:rPr>
                <w:rFonts w:ascii="Times New Roman"/>
                <w:b w:val="false"/>
                <w:i w:val="false"/>
                <w:color w:val="000000"/>
                <w:sz w:val="20"/>
              </w:rPr>
              <w:t>
(casdo:‌IPObject‌Id)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объектілерінің тізілім бойынша тіркеу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*.11. Құн</w:t>
            </w:r>
          </w:p>
          <w:p>
            <w:pPr>
              <w:spacing w:after="20"/>
              <w:ind w:left="20"/>
              <w:jc w:val="both"/>
            </w:pPr>
            <w:r>
              <w:rPr>
                <w:rFonts w:ascii="Times New Roman"/>
                <w:b w:val="false"/>
                <w:i w:val="false"/>
                <w:color w:val="000000"/>
                <w:sz w:val="20"/>
              </w:rPr>
              <w:t>
(casdo:‌CAValue‌Amount)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*.12. Кедендік құн</w:t>
            </w:r>
          </w:p>
          <w:p>
            <w:pPr>
              <w:spacing w:after="20"/>
              <w:ind w:left="20"/>
              <w:jc w:val="both"/>
            </w:pPr>
            <w:r>
              <w:rPr>
                <w:rFonts w:ascii="Times New Roman"/>
                <w:b w:val="false"/>
                <w:i w:val="false"/>
                <w:color w:val="000000"/>
                <w:sz w:val="20"/>
              </w:rPr>
              <w:t>
(casdo:‌Customs‌Value‌Amount)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кедендік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*.13. Алдыңғы құжат туралы мәліметтер</w:t>
            </w:r>
          </w:p>
          <w:p>
            <w:pPr>
              <w:spacing w:after="20"/>
              <w:ind w:left="20"/>
              <w:jc w:val="both"/>
            </w:pPr>
            <w:r>
              <w:rPr>
                <w:rFonts w:ascii="Times New Roman"/>
                <w:b w:val="false"/>
                <w:i w:val="false"/>
                <w:color w:val="000000"/>
                <w:sz w:val="20"/>
              </w:rPr>
              <w:t>
(cacdo:‌ECPreceding‌Doc‌Details)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M.CA.CDT.01108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*.13.1. Құжат түрінің коды</w:t>
            </w:r>
          </w:p>
          <w:p>
            <w:pPr>
              <w:spacing w:after="20"/>
              <w:ind w:left="20"/>
              <w:jc w:val="both"/>
            </w:pPr>
            <w:r>
              <w:rPr>
                <w:rFonts w:ascii="Times New Roman"/>
                <w:b w:val="false"/>
                <w:i w:val="false"/>
                <w:color w:val="000000"/>
                <w:sz w:val="20"/>
              </w:rPr>
              <w:t>
(csdo:‌Doc‌Kind‌Code)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*.13.2. Кеден құжатының тіркеу нөмірі</w:t>
            </w:r>
          </w:p>
          <w:p>
            <w:pPr>
              <w:spacing w:after="20"/>
              <w:ind w:left="20"/>
              <w:jc w:val="both"/>
            </w:pPr>
            <w:r>
              <w:rPr>
                <w:rFonts w:ascii="Times New Roman"/>
                <w:b w:val="false"/>
                <w:i w:val="false"/>
                <w:color w:val="000000"/>
                <w:sz w:val="20"/>
              </w:rPr>
              <w:t>
(cacdo:‌Customs‌Doc‌Id‌Details)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экспресс-жүктерге арналған тауарлар декларациясының, транзиттік декларацияның тіркеу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M.CA.CDT.00433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*.13.2.1. Кеден органының коды</w:t>
            </w:r>
          </w:p>
          <w:p>
            <w:pPr>
              <w:spacing w:after="20"/>
              <w:ind w:left="20"/>
              <w:jc w:val="both"/>
            </w:pPr>
            <w:r>
              <w:rPr>
                <w:rFonts w:ascii="Times New Roman"/>
                <w:b w:val="false"/>
                <w:i w:val="false"/>
                <w:color w:val="000000"/>
                <w:sz w:val="20"/>
              </w:rPr>
              <w:t>
(csdo:‌Customs‌Office‌Code)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*.13.2.2. Құжаттың берілген күні</w:t>
            </w:r>
          </w:p>
          <w:p>
            <w:pPr>
              <w:spacing w:after="20"/>
              <w:ind w:left="20"/>
              <w:jc w:val="both"/>
            </w:pPr>
            <w:r>
              <w:rPr>
                <w:rFonts w:ascii="Times New Roman"/>
                <w:b w:val="false"/>
                <w:i w:val="false"/>
                <w:color w:val="000000"/>
                <w:sz w:val="20"/>
              </w:rPr>
              <w:t>
(csdo:‌Doc‌Creation‌Date)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тіркелген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*.13.2.3. Кеден құжатының тіркеу журналы бойынша нөмірі</w:t>
            </w:r>
          </w:p>
          <w:p>
            <w:pPr>
              <w:spacing w:after="20"/>
              <w:ind w:left="20"/>
              <w:jc w:val="both"/>
            </w:pPr>
            <w:r>
              <w:rPr>
                <w:rFonts w:ascii="Times New Roman"/>
                <w:b w:val="false"/>
                <w:i w:val="false"/>
                <w:color w:val="000000"/>
                <w:sz w:val="20"/>
              </w:rPr>
              <w:t>
(casdo:‌Customs‌Document‌Id)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құжатының тіркеу журналы бойынша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 Реттік нөмір</w:t>
            </w:r>
          </w:p>
          <w:p>
            <w:pPr>
              <w:spacing w:after="20"/>
              <w:ind w:left="20"/>
              <w:jc w:val="both"/>
            </w:pPr>
            <w:r>
              <w:rPr>
                <w:rFonts w:ascii="Times New Roman"/>
                <w:b w:val="false"/>
                <w:i w:val="false"/>
                <w:color w:val="000000"/>
                <w:sz w:val="20"/>
              </w:rPr>
              <w:t>
(casdo:‌Customs‌Document‌Ordinal‌Id)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өзгерістердің және (немесе) толықтырулардың нөмірі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*.13.3. ХЖТ кітапшасының тіркеу нөмірі</w:t>
            </w:r>
          </w:p>
          <w:p>
            <w:pPr>
              <w:spacing w:after="20"/>
              <w:ind w:left="20"/>
              <w:jc w:val="both"/>
            </w:pPr>
            <w:r>
              <w:rPr>
                <w:rFonts w:ascii="Times New Roman"/>
                <w:b w:val="false"/>
                <w:i w:val="false"/>
                <w:color w:val="000000"/>
                <w:sz w:val="20"/>
              </w:rPr>
              <w:t>
(cacdo:‌TIRId‌Details)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кітапшасының тіркеу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M.CA.CDT.00701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*.13.3.1. ХЖТ кітапшасының сериясы</w:t>
            </w:r>
          </w:p>
          <w:p>
            <w:pPr>
              <w:spacing w:after="20"/>
              <w:ind w:left="20"/>
              <w:jc w:val="both"/>
            </w:pPr>
            <w:r>
              <w:rPr>
                <w:rFonts w:ascii="Times New Roman"/>
                <w:b w:val="false"/>
                <w:i w:val="false"/>
                <w:color w:val="000000"/>
                <w:sz w:val="20"/>
              </w:rPr>
              <w:t>
(casdo:‌TIRSeries‌Id)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кітапшасының сериясы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*.13.3.2. ХЖТ кітапшасының сәйкестендіру нөмірі</w:t>
            </w:r>
          </w:p>
          <w:p>
            <w:pPr>
              <w:spacing w:after="20"/>
              <w:ind w:left="20"/>
              <w:jc w:val="both"/>
            </w:pPr>
            <w:r>
              <w:rPr>
                <w:rFonts w:ascii="Times New Roman"/>
                <w:b w:val="false"/>
                <w:i w:val="false"/>
                <w:color w:val="000000"/>
                <w:sz w:val="20"/>
              </w:rPr>
              <w:t>
(casdo:‌TIRId)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кітапшасының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*.13.4. Құжаттың нөмірі</w:t>
            </w:r>
          </w:p>
          <w:p>
            <w:pPr>
              <w:spacing w:after="20"/>
              <w:ind w:left="20"/>
              <w:jc w:val="both"/>
            </w:pPr>
            <w:r>
              <w:rPr>
                <w:rFonts w:ascii="Times New Roman"/>
                <w:b w:val="false"/>
                <w:i w:val="false"/>
                <w:color w:val="000000"/>
                <w:sz w:val="20"/>
              </w:rPr>
              <w:t>
(csdo:‌Doc‌Id)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уақытша сақтау қоймасына орналастырылғанын растайтын құжаттың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*.13.5. Құжаттың берілген күні</w:t>
            </w:r>
          </w:p>
          <w:p>
            <w:pPr>
              <w:spacing w:after="20"/>
              <w:ind w:left="20"/>
              <w:jc w:val="both"/>
            </w:pPr>
            <w:r>
              <w:rPr>
                <w:rFonts w:ascii="Times New Roman"/>
                <w:b w:val="false"/>
                <w:i w:val="false"/>
                <w:color w:val="000000"/>
                <w:sz w:val="20"/>
              </w:rPr>
              <w:t>
(csdo:‌Doc‌Creation‌Date)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уақытша сақтау қоймасына орналастырылғанын растайтын құжаттың берілген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*.13.6. Тауардың реттік нөмірі</w:t>
            </w:r>
          </w:p>
          <w:p>
            <w:pPr>
              <w:spacing w:after="20"/>
              <w:ind w:left="20"/>
              <w:jc w:val="both"/>
            </w:pPr>
            <w:r>
              <w:rPr>
                <w:rFonts w:ascii="Times New Roman"/>
                <w:b w:val="false"/>
                <w:i w:val="false"/>
                <w:color w:val="000000"/>
                <w:sz w:val="20"/>
              </w:rPr>
              <w:t>
(casdo:‌Consignment‌Item‌Ordinal)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алдыңғы құжаттағы реттік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*.14. Қосымша құжат (мәліметтер) </w:t>
            </w:r>
          </w:p>
          <w:p>
            <w:pPr>
              <w:spacing w:after="20"/>
              <w:ind w:left="20"/>
              <w:jc w:val="both"/>
            </w:pPr>
            <w:r>
              <w:rPr>
                <w:rFonts w:ascii="Times New Roman"/>
                <w:b w:val="false"/>
                <w:i w:val="false"/>
                <w:color w:val="000000"/>
                <w:sz w:val="20"/>
              </w:rPr>
              <w:t>
(cacdo:‌ECPresented‌Doc‌Details)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құжат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M.CA.CDT.01138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*.14.1. Құжат түрінің коды</w:t>
            </w:r>
          </w:p>
          <w:p>
            <w:pPr>
              <w:spacing w:after="20"/>
              <w:ind w:left="20"/>
              <w:jc w:val="both"/>
            </w:pPr>
            <w:r>
              <w:rPr>
                <w:rFonts w:ascii="Times New Roman"/>
                <w:b w:val="false"/>
                <w:i w:val="false"/>
                <w:color w:val="000000"/>
                <w:sz w:val="20"/>
              </w:rPr>
              <w:t>
(csdo:‌Doc‌Kind‌Code)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*.14.2. Құжаттың атауы</w:t>
            </w:r>
          </w:p>
          <w:p>
            <w:pPr>
              <w:spacing w:after="20"/>
              <w:ind w:left="20"/>
              <w:jc w:val="both"/>
            </w:pPr>
            <w:r>
              <w:rPr>
                <w:rFonts w:ascii="Times New Roman"/>
                <w:b w:val="false"/>
                <w:i w:val="false"/>
                <w:color w:val="000000"/>
                <w:sz w:val="20"/>
              </w:rPr>
              <w:t>
(csdo:‌Doc‌Name)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*.14.3. Құжаттың нөмірі</w:t>
            </w:r>
          </w:p>
          <w:p>
            <w:pPr>
              <w:spacing w:after="20"/>
              <w:ind w:left="20"/>
              <w:jc w:val="both"/>
            </w:pPr>
            <w:r>
              <w:rPr>
                <w:rFonts w:ascii="Times New Roman"/>
                <w:b w:val="false"/>
                <w:i w:val="false"/>
                <w:color w:val="000000"/>
                <w:sz w:val="20"/>
              </w:rPr>
              <w:t>
(csdo:‌Doc‌Id)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*.14.4. Құжаттың берілген күні</w:t>
            </w:r>
          </w:p>
          <w:p>
            <w:pPr>
              <w:spacing w:after="20"/>
              <w:ind w:left="20"/>
              <w:jc w:val="both"/>
            </w:pPr>
            <w:r>
              <w:rPr>
                <w:rFonts w:ascii="Times New Roman"/>
                <w:b w:val="false"/>
                <w:i w:val="false"/>
                <w:color w:val="000000"/>
                <w:sz w:val="20"/>
              </w:rPr>
              <w:t>
(csdo:‌Doc‌Creation‌Date)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*.14.5. Құжаттың қолданылу мерзімінің басталған күні</w:t>
            </w:r>
          </w:p>
          <w:p>
            <w:pPr>
              <w:spacing w:after="20"/>
              <w:ind w:left="20"/>
              <w:jc w:val="both"/>
            </w:pPr>
            <w:r>
              <w:rPr>
                <w:rFonts w:ascii="Times New Roman"/>
                <w:b w:val="false"/>
                <w:i w:val="false"/>
                <w:color w:val="000000"/>
                <w:sz w:val="20"/>
              </w:rPr>
              <w:t>
(csdo:‌Doc‌Start‌Date)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басталған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*.14.6. Құжаттың қолданылу мерзімінің аяқталған күні</w:t>
            </w:r>
          </w:p>
          <w:p>
            <w:pPr>
              <w:spacing w:after="20"/>
              <w:ind w:left="20"/>
              <w:jc w:val="both"/>
            </w:pPr>
            <w:r>
              <w:rPr>
                <w:rFonts w:ascii="Times New Roman"/>
                <w:b w:val="false"/>
                <w:i w:val="false"/>
                <w:color w:val="000000"/>
                <w:sz w:val="20"/>
              </w:rPr>
              <w:t>
(csdo:‌Doc‌Validity‌Date)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*.14.8. Мүше мемлекеттің уәкілетті органының атауы</w:t>
            </w:r>
          </w:p>
          <w:p>
            <w:pPr>
              <w:spacing w:after="20"/>
              <w:ind w:left="20"/>
              <w:jc w:val="both"/>
            </w:pPr>
            <w:r>
              <w:rPr>
                <w:rFonts w:ascii="Times New Roman"/>
                <w:b w:val="false"/>
                <w:i w:val="false"/>
                <w:color w:val="000000"/>
                <w:sz w:val="20"/>
              </w:rPr>
              <w:t>
(csdo:‌Authority‌Name)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мемлекеттік билік органының не ол өкілеттік берген ұйымның толық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*.14.9. Мүше мемлекеттің уәкілетті органының сәйкестендіргіші</w:t>
            </w:r>
          </w:p>
          <w:p>
            <w:pPr>
              <w:spacing w:after="20"/>
              <w:ind w:left="20"/>
              <w:jc w:val="both"/>
            </w:pPr>
            <w:r>
              <w:rPr>
                <w:rFonts w:ascii="Times New Roman"/>
                <w:b w:val="false"/>
                <w:i w:val="false"/>
                <w:color w:val="000000"/>
                <w:sz w:val="20"/>
              </w:rPr>
              <w:t>
(csdo:‌Authority‌Id)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құжатты берген немесе бекіткен мемлекеттік немесе мемлекетаралық органды (ұйымды) сәйкестендіретін символдар жолы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*.14.10. Ақпараттық ресурс</w:t>
            </w:r>
          </w:p>
          <w:p>
            <w:pPr>
              <w:spacing w:after="20"/>
              <w:ind w:left="20"/>
              <w:jc w:val="both"/>
            </w:pPr>
            <w:r>
              <w:rPr>
                <w:rFonts w:ascii="Times New Roman"/>
                <w:b w:val="false"/>
                <w:i w:val="false"/>
                <w:color w:val="000000"/>
                <w:sz w:val="20"/>
              </w:rPr>
              <w:t>
(cacdo:‌Information‌Source‌Details)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ақпараттық-телекоммуникациялық желісіндегі ақпараттық ресурс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M.CA.CDT.00295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*.14.10.1. Ақпараттық көздің немесе ресурстың атауы</w:t>
            </w:r>
          </w:p>
          <w:p>
            <w:pPr>
              <w:spacing w:after="20"/>
              <w:ind w:left="20"/>
              <w:jc w:val="both"/>
            </w:pPr>
            <w:r>
              <w:rPr>
                <w:rFonts w:ascii="Times New Roman"/>
                <w:b w:val="false"/>
                <w:i w:val="false"/>
                <w:color w:val="000000"/>
                <w:sz w:val="20"/>
              </w:rPr>
              <w:t>
(casdo:‌Information‌Source‌Name)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ресурстың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*.14.10.2. Тәптіштелген мәліметтерге сілтеме</w:t>
            </w:r>
          </w:p>
          <w:p>
            <w:pPr>
              <w:spacing w:after="20"/>
              <w:ind w:left="20"/>
              <w:jc w:val="both"/>
            </w:pPr>
            <w:r>
              <w:rPr>
                <w:rFonts w:ascii="Times New Roman"/>
                <w:b w:val="false"/>
                <w:i w:val="false"/>
                <w:color w:val="000000"/>
                <w:sz w:val="20"/>
              </w:rPr>
              <w:t>
(csdo:‌Details‌Resource‌Id)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ресурсқа сілтеме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*.14.10.3. Күні</w:t>
            </w:r>
          </w:p>
          <w:p>
            <w:pPr>
              <w:spacing w:after="20"/>
              <w:ind w:left="20"/>
              <w:jc w:val="both"/>
            </w:pPr>
            <w:r>
              <w:rPr>
                <w:rFonts w:ascii="Times New Roman"/>
                <w:b w:val="false"/>
                <w:i w:val="false"/>
                <w:color w:val="000000"/>
                <w:sz w:val="20"/>
              </w:rPr>
              <w:t>
(csdo:‌Event‌Date)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ресурсқа жүгіну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*.14.11. Жазбанің сәйкестендіргіші</w:t>
            </w:r>
          </w:p>
          <w:p>
            <w:pPr>
              <w:spacing w:after="20"/>
              <w:ind w:left="20"/>
              <w:jc w:val="both"/>
            </w:pPr>
            <w:r>
              <w:rPr>
                <w:rFonts w:ascii="Times New Roman"/>
                <w:b w:val="false"/>
                <w:i w:val="false"/>
                <w:color w:val="000000"/>
                <w:sz w:val="20"/>
              </w:rPr>
              <w:t>
(casdo:‌Line‌Id)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жазбаға бір мәнді сілтеме жасау мақсаттары үшін пайдаланылатын бірегей сәйкестендіргіш немесе жазбаның реттік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*.14.12. Электрондық құжаттың (мәліметтердің) коды</w:t>
            </w:r>
          </w:p>
          <w:p>
            <w:pPr>
              <w:spacing w:after="20"/>
              <w:ind w:left="20"/>
              <w:jc w:val="both"/>
            </w:pPr>
            <w:r>
              <w:rPr>
                <w:rFonts w:ascii="Times New Roman"/>
                <w:b w:val="false"/>
                <w:i w:val="false"/>
                <w:color w:val="000000"/>
                <w:sz w:val="20"/>
              </w:rPr>
              <w:t>
(casdo:‌EDoc‌Code)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(мәліметтер) түрінің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*.14.13. Электрондық құжаттың қоймадағы сәйкестендіргіші</w:t>
            </w:r>
          </w:p>
          <w:p>
            <w:pPr>
              <w:spacing w:after="20"/>
              <w:ind w:left="20"/>
              <w:jc w:val="both"/>
            </w:pPr>
            <w:r>
              <w:rPr>
                <w:rFonts w:ascii="Times New Roman"/>
                <w:b w:val="false"/>
                <w:i w:val="false"/>
                <w:color w:val="000000"/>
                <w:sz w:val="20"/>
              </w:rPr>
              <w:t>
(cacdo:‌Doc‌Arch‌Id‌Details)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қоймасына орналастыру кезінде құжатқа (мәліметтерге) берілген сәйкестендіргіштер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*.14.13.1. Электрондық құжаттың қоймадағы сәйкестендіргіші</w:t>
            </w:r>
          </w:p>
          <w:p>
            <w:pPr>
              <w:spacing w:after="20"/>
              <w:ind w:left="20"/>
              <w:jc w:val="both"/>
            </w:pPr>
            <w:r>
              <w:rPr>
                <w:rFonts w:ascii="Times New Roman"/>
                <w:b w:val="false"/>
                <w:i w:val="false"/>
                <w:color w:val="000000"/>
                <w:sz w:val="20"/>
              </w:rPr>
              <w:t>
(casdo:‌EArch‌Id)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қоймадағы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*.14.13.2. Қоймадағы электрондық құжаттың (мәліметтердің) сәйкестендіргіші</w:t>
            </w:r>
          </w:p>
          <w:p>
            <w:pPr>
              <w:spacing w:after="20"/>
              <w:ind w:left="20"/>
              <w:jc w:val="both"/>
            </w:pPr>
            <w:r>
              <w:rPr>
                <w:rFonts w:ascii="Times New Roman"/>
                <w:b w:val="false"/>
                <w:i w:val="false"/>
                <w:color w:val="000000"/>
                <w:sz w:val="20"/>
              </w:rPr>
              <w:t>
(casdo:‌EDoc‌Arch‌Id)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қоймадағы электрондық құжаттың (мәліметтердің)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*.14.14. Құжаттың іс жүзінде ұсынылғаны туралы мәліметтер</w:t>
            </w:r>
          </w:p>
          <w:p>
            <w:pPr>
              <w:spacing w:after="20"/>
              <w:ind w:left="20"/>
              <w:jc w:val="both"/>
            </w:pPr>
            <w:r>
              <w:rPr>
                <w:rFonts w:ascii="Times New Roman"/>
                <w:b w:val="false"/>
                <w:i w:val="false"/>
                <w:color w:val="000000"/>
                <w:sz w:val="20"/>
              </w:rPr>
              <w:t>
(cacdo:‌Document‌Presenting‌Details)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іс жүзінде ұсынылғаны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M.CA.CDT.00185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*.14.14.1. Құжатты ұсыну коды</w:t>
            </w:r>
          </w:p>
          <w:p>
            <w:pPr>
              <w:spacing w:after="20"/>
              <w:ind w:left="20"/>
              <w:jc w:val="both"/>
            </w:pPr>
            <w:r>
              <w:rPr>
                <w:rFonts w:ascii="Times New Roman"/>
                <w:b w:val="false"/>
                <w:i w:val="false"/>
                <w:color w:val="000000"/>
                <w:sz w:val="20"/>
              </w:rPr>
              <w:t>
(casdo:‌Doc‌Present‌Kind‌Code)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декларация (өтініш) беру кезінде құжатты ұсыну белгісі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*.14.14.2. Құжат түрінің коды</w:t>
            </w:r>
          </w:p>
          <w:p>
            <w:pPr>
              <w:spacing w:after="20"/>
              <w:ind w:left="20"/>
              <w:jc w:val="both"/>
            </w:pPr>
            <w:r>
              <w:rPr>
                <w:rFonts w:ascii="Times New Roman"/>
                <w:b w:val="false"/>
                <w:i w:val="false"/>
                <w:color w:val="000000"/>
                <w:sz w:val="20"/>
              </w:rPr>
              <w:t>
(csdo:‌Doc‌Kind‌Code)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*.14.14.3. Құжаттың ұсынылған күні</w:t>
            </w:r>
          </w:p>
          <w:p>
            <w:pPr>
              <w:spacing w:after="20"/>
              <w:ind w:left="20"/>
              <w:jc w:val="both"/>
            </w:pPr>
            <w:r>
              <w:rPr>
                <w:rFonts w:ascii="Times New Roman"/>
                <w:b w:val="false"/>
                <w:i w:val="false"/>
                <w:color w:val="000000"/>
                <w:sz w:val="20"/>
              </w:rPr>
              <w:t>
(casdo:‌Doc‌Present‌Date)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ұсыну жөніндегі міндеттемелер оған дейін орындалуға тиіс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*.14.14.4. Кеден құжатының тіркеу нөмірі</w:t>
            </w:r>
          </w:p>
          <w:p>
            <w:pPr>
              <w:spacing w:after="20"/>
              <w:ind w:left="20"/>
              <w:jc w:val="both"/>
            </w:pPr>
            <w:r>
              <w:rPr>
                <w:rFonts w:ascii="Times New Roman"/>
                <w:b w:val="false"/>
                <w:i w:val="false"/>
                <w:color w:val="000000"/>
                <w:sz w:val="20"/>
              </w:rPr>
              <w:t>
(cacdo:‌Customs‌Doc‌Id‌Details)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 декларациясының, транзиттік декларацияның, тауарлар декларациясы берілгенге дейін тауарларды шығару туралы өтініштің немесе ұсынылған құжат оған қоса берілетін уақытша әкелу (рұқсат ету) кедендік рәсімімен орналастырылған тауарлар болып табылатын уақытша әкетілген халықаралық тасымал  көлік құралдарына қатысты операциялар жасау туралы өтініштің тіркеу нөмірі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M.CA.CDT.00433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*.14.14.4.1. Кеден органының коды</w:t>
            </w:r>
          </w:p>
          <w:p>
            <w:pPr>
              <w:spacing w:after="20"/>
              <w:ind w:left="20"/>
              <w:jc w:val="both"/>
            </w:pPr>
            <w:r>
              <w:rPr>
                <w:rFonts w:ascii="Times New Roman"/>
                <w:b w:val="false"/>
                <w:i w:val="false"/>
                <w:color w:val="000000"/>
                <w:sz w:val="20"/>
              </w:rPr>
              <w:t>
(csdo:‌Customs‌Office‌Code)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*.14.14.4.2. Құжаттың берілген күні</w:t>
            </w:r>
          </w:p>
          <w:p>
            <w:pPr>
              <w:spacing w:after="20"/>
              <w:ind w:left="20"/>
              <w:jc w:val="both"/>
            </w:pPr>
            <w:r>
              <w:rPr>
                <w:rFonts w:ascii="Times New Roman"/>
                <w:b w:val="false"/>
                <w:i w:val="false"/>
                <w:color w:val="000000"/>
                <w:sz w:val="20"/>
              </w:rPr>
              <w:t>
(csdo:‌Doc‌Creation‌Date)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тіркелген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*.14.14.4.3. Кеден құжатының тіркеу журналы бойынша нөмірі</w:t>
            </w:r>
          </w:p>
          <w:p>
            <w:pPr>
              <w:spacing w:after="20"/>
              <w:ind w:left="20"/>
              <w:jc w:val="both"/>
            </w:pPr>
            <w:r>
              <w:rPr>
                <w:rFonts w:ascii="Times New Roman"/>
                <w:b w:val="false"/>
                <w:i w:val="false"/>
                <w:color w:val="000000"/>
                <w:sz w:val="20"/>
              </w:rPr>
              <w:t>
(casdo:‌Customs‌Document‌Id)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құжатының тіркеу журналы бойынша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*.14.14.4.4. Реттік нөмір</w:t>
            </w:r>
          </w:p>
          <w:p>
            <w:pPr>
              <w:spacing w:after="20"/>
              <w:ind w:left="20"/>
              <w:jc w:val="both"/>
            </w:pPr>
            <w:r>
              <w:rPr>
                <w:rFonts w:ascii="Times New Roman"/>
                <w:b w:val="false"/>
                <w:i w:val="false"/>
                <w:color w:val="000000"/>
                <w:sz w:val="20"/>
              </w:rPr>
              <w:t>
(casdo:‌Customs‌Document‌Ordinal‌Id)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өзгерістердің және (немесе) толықтырулардың нөмірі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*.14.14.5. Көлік құралына арналған декларацияның тіркеу нөмірі</w:t>
            </w:r>
          </w:p>
          <w:p>
            <w:pPr>
              <w:spacing w:after="20"/>
              <w:ind w:left="20"/>
              <w:jc w:val="both"/>
            </w:pPr>
            <w:r>
              <w:rPr>
                <w:rFonts w:ascii="Times New Roman"/>
                <w:b w:val="false"/>
                <w:i w:val="false"/>
                <w:color w:val="000000"/>
                <w:sz w:val="20"/>
              </w:rPr>
              <w:t>
(cacdo:‌DTMDoc‌Details)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құжат оған қоса берілетін көлік құралына арналған декларацияның тіркеу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M.CA.CDT.00240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*.14.14.5.1. Кеден органының коды</w:t>
            </w:r>
          </w:p>
          <w:p>
            <w:pPr>
              <w:spacing w:after="20"/>
              <w:ind w:left="20"/>
              <w:jc w:val="both"/>
            </w:pPr>
            <w:r>
              <w:rPr>
                <w:rFonts w:ascii="Times New Roman"/>
                <w:b w:val="false"/>
                <w:i w:val="false"/>
                <w:color w:val="000000"/>
                <w:sz w:val="20"/>
              </w:rPr>
              <w:t>
(csdo:‌Customs‌Office‌Code)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*.14.14.5.2. Құжаттың берілген күні</w:t>
            </w:r>
          </w:p>
          <w:p>
            <w:pPr>
              <w:spacing w:after="20"/>
              <w:ind w:left="20"/>
              <w:jc w:val="both"/>
            </w:pPr>
            <w:r>
              <w:rPr>
                <w:rFonts w:ascii="Times New Roman"/>
                <w:b w:val="false"/>
                <w:i w:val="false"/>
                <w:color w:val="000000"/>
                <w:sz w:val="20"/>
              </w:rPr>
              <w:t>
(csdo:‌Doc‌Creation‌Date)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*.14.14.5.3. Кеден құжатының тіркеу журналы бойынша нөмірі</w:t>
            </w:r>
          </w:p>
          <w:p>
            <w:pPr>
              <w:spacing w:after="20"/>
              <w:ind w:left="20"/>
              <w:jc w:val="both"/>
            </w:pPr>
            <w:r>
              <w:rPr>
                <w:rFonts w:ascii="Times New Roman"/>
                <w:b w:val="false"/>
                <w:i w:val="false"/>
                <w:color w:val="000000"/>
                <w:sz w:val="20"/>
              </w:rPr>
              <w:t>
(casdo:‌Customs‌Document‌Id)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журналы бойынша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*.14.14.5.4. Көлік түрінің коды</w:t>
            </w:r>
          </w:p>
          <w:p>
            <w:pPr>
              <w:spacing w:after="20"/>
              <w:ind w:left="20"/>
              <w:jc w:val="both"/>
            </w:pPr>
            <w:r>
              <w:rPr>
                <w:rFonts w:ascii="Times New Roman"/>
                <w:b w:val="false"/>
                <w:i w:val="false"/>
                <w:color w:val="000000"/>
                <w:sz w:val="20"/>
              </w:rPr>
              <w:t>
(csdo:‌Unified‌Transport‌Mode‌Code)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*.14.14.6. ХЖТ кітапшасының тіркеу нөмірі</w:t>
            </w:r>
          </w:p>
          <w:p>
            <w:pPr>
              <w:spacing w:after="20"/>
              <w:ind w:left="20"/>
              <w:jc w:val="both"/>
            </w:pPr>
            <w:r>
              <w:rPr>
                <w:rFonts w:ascii="Times New Roman"/>
                <w:b w:val="false"/>
                <w:i w:val="false"/>
                <w:color w:val="000000"/>
                <w:sz w:val="20"/>
              </w:rPr>
              <w:t>
(cacdo:‌TIRId‌Details)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декларация ретінде пайдаланылған және ұсынылған құжат оған қоса берілген ХЖТ кітапшасының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M.CA.CDT.00701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*.14.14.6.1. ХЖТ кітапшасының сериясы</w:t>
            </w:r>
          </w:p>
          <w:p>
            <w:pPr>
              <w:spacing w:after="20"/>
              <w:ind w:left="20"/>
              <w:jc w:val="both"/>
            </w:pPr>
            <w:r>
              <w:rPr>
                <w:rFonts w:ascii="Times New Roman"/>
                <w:b w:val="false"/>
                <w:i w:val="false"/>
                <w:color w:val="000000"/>
                <w:sz w:val="20"/>
              </w:rPr>
              <w:t>
(casdo:‌TIRSeries‌Id)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кітапшасының сериясы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*.14.14.6.2. ХЖТ кітапшасының сәйкестендіру нөмірі</w:t>
            </w:r>
          </w:p>
          <w:p>
            <w:pPr>
              <w:spacing w:after="20"/>
              <w:ind w:left="20"/>
              <w:jc w:val="both"/>
            </w:pPr>
            <w:r>
              <w:rPr>
                <w:rFonts w:ascii="Times New Roman"/>
                <w:b w:val="false"/>
                <w:i w:val="false"/>
                <w:color w:val="000000"/>
                <w:sz w:val="20"/>
              </w:rPr>
              <w:t>
(casdo:‌TIRId)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кітапшасының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*.14.14.7. Алдыңғы құжаттың нөмірі</w:t>
            </w:r>
          </w:p>
          <w:p>
            <w:pPr>
              <w:spacing w:after="20"/>
              <w:ind w:left="20"/>
              <w:jc w:val="both"/>
            </w:pPr>
            <w:r>
              <w:rPr>
                <w:rFonts w:ascii="Times New Roman"/>
                <w:b w:val="false"/>
                <w:i w:val="false"/>
                <w:color w:val="000000"/>
                <w:sz w:val="20"/>
              </w:rPr>
              <w:t>
(casdo:‌Preceding‌Doc‌Id)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құжат оған қоса берілген өзге де құжаттың тіркеу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*.14.14.8. Құжаттың берілген күні</w:t>
            </w:r>
          </w:p>
          <w:p>
            <w:pPr>
              <w:spacing w:after="20"/>
              <w:ind w:left="20"/>
              <w:jc w:val="both"/>
            </w:pPr>
            <w:r>
              <w:rPr>
                <w:rFonts w:ascii="Times New Roman"/>
                <w:b w:val="false"/>
                <w:i w:val="false"/>
                <w:color w:val="000000"/>
                <w:sz w:val="20"/>
              </w:rPr>
              <w:t>
(csdo:‌Doc‌Creation‌Date)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құжат оған қоса берілген өзге де құжаттың берілген, қол қойылған немесе тіркелген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*.15. Сипаттамасы</w:t>
            </w:r>
          </w:p>
          <w:p>
            <w:pPr>
              <w:spacing w:after="20"/>
              <w:ind w:left="20"/>
              <w:jc w:val="both"/>
            </w:pPr>
            <w:r>
              <w:rPr>
                <w:rFonts w:ascii="Times New Roman"/>
                <w:b w:val="false"/>
                <w:i w:val="false"/>
                <w:color w:val="000000"/>
                <w:sz w:val="20"/>
              </w:rPr>
              <w:t>
(csdo:‌Description‌Text)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*.16. Кедендік төлемді есептеу</w:t>
            </w:r>
          </w:p>
          <w:p>
            <w:pPr>
              <w:spacing w:after="20"/>
              <w:ind w:left="20"/>
              <w:jc w:val="both"/>
            </w:pPr>
            <w:r>
              <w:rPr>
                <w:rFonts w:ascii="Times New Roman"/>
                <w:b w:val="false"/>
                <w:i w:val="false"/>
                <w:color w:val="000000"/>
                <w:sz w:val="20"/>
              </w:rPr>
              <w:t>
(cacdo:‌Customs‌Payment‌Details)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баждардың, салықтардың есептелгені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M.CA.CDT.00429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*.16.1. Салықтар, алымдар немесе өзге де төлем түрінің коды</w:t>
            </w:r>
          </w:p>
          <w:p>
            <w:pPr>
              <w:spacing w:after="20"/>
              <w:ind w:left="20"/>
              <w:jc w:val="both"/>
            </w:pPr>
            <w:r>
              <w:rPr>
                <w:rFonts w:ascii="Times New Roman"/>
                <w:b w:val="false"/>
                <w:i w:val="false"/>
                <w:color w:val="000000"/>
                <w:sz w:val="20"/>
              </w:rPr>
              <w:t>
(casdo:‌Customs‌Tax‌Mode‌Code)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алымдар немесе өзге де төлем түрінің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*.16.2. Төлем есептеу негізі</w:t>
            </w:r>
          </w:p>
          <w:p>
            <w:pPr>
              <w:spacing w:after="20"/>
              <w:ind w:left="20"/>
              <w:jc w:val="both"/>
            </w:pPr>
            <w:r>
              <w:rPr>
                <w:rFonts w:ascii="Times New Roman"/>
                <w:b w:val="false"/>
                <w:i w:val="false"/>
                <w:color w:val="000000"/>
                <w:sz w:val="20"/>
              </w:rPr>
              <w:t>
(casdo:‌Tax‌Base‌Measure)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есептеуге арналған база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*.16.3. Валютаның цифрлық коды</w:t>
            </w:r>
          </w:p>
          <w:p>
            <w:pPr>
              <w:spacing w:after="20"/>
              <w:ind w:left="20"/>
              <w:jc w:val="both"/>
            </w:pPr>
            <w:r>
              <w:rPr>
                <w:rFonts w:ascii="Times New Roman"/>
                <w:b w:val="false"/>
                <w:i w:val="false"/>
                <w:color w:val="000000"/>
                <w:sz w:val="20"/>
              </w:rPr>
              <w:t>
(csdo:‌Unified‌Currency‌N3‌Code)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есептеу негізі валютасының цифрлық кодтық белгіленуі (адвалорлық ставка)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*.16.4. Өлшем бірлігі</w:t>
            </w:r>
          </w:p>
          <w:p>
            <w:pPr>
              <w:spacing w:after="20"/>
              <w:ind w:left="20"/>
              <w:jc w:val="both"/>
            </w:pPr>
            <w:r>
              <w:rPr>
                <w:rFonts w:ascii="Times New Roman"/>
                <w:b w:val="false"/>
                <w:i w:val="false"/>
                <w:color w:val="000000"/>
                <w:sz w:val="20"/>
              </w:rPr>
              <w:t>
(csdo:‌Unified‌Measurement‌Unit‌Code)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есептеу негізі өлшем бірлігінің кодтық белгіленуі (ерекше ставка)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*.16.5. Пайдаланылатын төлем ставкасы </w:t>
            </w:r>
          </w:p>
          <w:p>
            <w:pPr>
              <w:spacing w:after="20"/>
              <w:ind w:left="20"/>
              <w:jc w:val="both"/>
            </w:pPr>
            <w:r>
              <w:rPr>
                <w:rFonts w:ascii="Times New Roman"/>
                <w:b w:val="false"/>
                <w:i w:val="false"/>
                <w:color w:val="000000"/>
                <w:sz w:val="20"/>
              </w:rPr>
              <w:t>
(cacdo:‌Effective‌Customs‌Rate‌Details)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кезінде пайдаланылатын төлем ставкасы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M.CA.CDT.00115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*.16.5.1. Кедендік төлем ставкасының түрі</w:t>
            </w:r>
          </w:p>
          <w:p>
            <w:pPr>
              <w:spacing w:after="20"/>
              <w:ind w:left="20"/>
              <w:jc w:val="both"/>
            </w:pPr>
            <w:r>
              <w:rPr>
                <w:rFonts w:ascii="Times New Roman"/>
                <w:b w:val="false"/>
                <w:i w:val="false"/>
                <w:color w:val="000000"/>
                <w:sz w:val="20"/>
              </w:rPr>
              <w:t>
(casdo:‌Duty‌Tax‌Fee‌Rate‌Kind‌Code)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ставкасының түрінің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*.16.5.2. Кедендік төлем ставкасы</w:t>
            </w:r>
          </w:p>
          <w:p>
            <w:pPr>
              <w:spacing w:after="20"/>
              <w:ind w:left="20"/>
              <w:jc w:val="both"/>
            </w:pPr>
            <w:r>
              <w:rPr>
                <w:rFonts w:ascii="Times New Roman"/>
                <w:b w:val="false"/>
                <w:i w:val="false"/>
                <w:color w:val="000000"/>
                <w:sz w:val="20"/>
              </w:rPr>
              <w:t>
(casdo:‌Duty‌Tax‌Fee‌Rate‌Value)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 ставкасының немесе қайта қаржыландыру ставкасының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*.16.5.3. Өлшем бірлігі</w:t>
            </w:r>
          </w:p>
          <w:p>
            <w:pPr>
              <w:spacing w:after="20"/>
              <w:ind w:left="20"/>
              <w:jc w:val="both"/>
            </w:pPr>
            <w:r>
              <w:rPr>
                <w:rFonts w:ascii="Times New Roman"/>
                <w:b w:val="false"/>
                <w:i w:val="false"/>
                <w:color w:val="000000"/>
                <w:sz w:val="20"/>
              </w:rPr>
              <w:t>
(csdo:‌Unified‌Measurement‌Unit‌Code)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 (өзіндік ерекшелікті ставка)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*.16.5.4. Валютаның цифрлық коды</w:t>
            </w:r>
          </w:p>
          <w:p>
            <w:pPr>
              <w:spacing w:after="20"/>
              <w:ind w:left="20"/>
              <w:jc w:val="both"/>
            </w:pPr>
            <w:r>
              <w:rPr>
                <w:rFonts w:ascii="Times New Roman"/>
                <w:b w:val="false"/>
                <w:i w:val="false"/>
                <w:color w:val="000000"/>
                <w:sz w:val="20"/>
              </w:rPr>
              <w:t>
(csdo:‌Unified‌Currency‌N3‌Code)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валютасының цифрлық кодтық белгіленуі (өзіндік ерекшелікті ставка)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*.16.5.5. Күндердің саны</w:t>
            </w:r>
          </w:p>
          <w:p>
            <w:pPr>
              <w:spacing w:after="20"/>
              <w:ind w:left="20"/>
              <w:jc w:val="both"/>
            </w:pPr>
            <w:r>
              <w:rPr>
                <w:rFonts w:ascii="Times New Roman"/>
                <w:b w:val="false"/>
                <w:i w:val="false"/>
                <w:color w:val="000000"/>
                <w:sz w:val="20"/>
              </w:rPr>
              <w:t>
(csdo:‌Day‌Quantity)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күндер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*.16.5.6. Кезеңдердің саны</w:t>
            </w:r>
          </w:p>
          <w:p>
            <w:pPr>
              <w:spacing w:after="20"/>
              <w:ind w:left="20"/>
              <w:jc w:val="both"/>
            </w:pPr>
            <w:r>
              <w:rPr>
                <w:rFonts w:ascii="Times New Roman"/>
                <w:b w:val="false"/>
                <w:i w:val="false"/>
                <w:color w:val="000000"/>
                <w:sz w:val="20"/>
              </w:rPr>
              <w:t>
(casdo:‌Stage‌Quantity)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*.16.5.7. Айлардың саны</w:t>
            </w:r>
          </w:p>
          <w:p>
            <w:pPr>
              <w:spacing w:after="20"/>
              <w:ind w:left="20"/>
              <w:jc w:val="both"/>
            </w:pPr>
            <w:r>
              <w:rPr>
                <w:rFonts w:ascii="Times New Roman"/>
                <w:b w:val="false"/>
                <w:i w:val="false"/>
                <w:color w:val="000000"/>
                <w:sz w:val="20"/>
              </w:rPr>
              <w:t>
(csdo:‌Month‌Quantity)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немесе толық емес күнтізбелік айлардың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*.16.5.8. Салмақтық коэффициент</w:t>
            </w:r>
          </w:p>
          <w:p>
            <w:pPr>
              <w:spacing w:after="20"/>
              <w:ind w:left="20"/>
              <w:jc w:val="both"/>
            </w:pPr>
            <w:r>
              <w:rPr>
                <w:rFonts w:ascii="Times New Roman"/>
                <w:b w:val="false"/>
                <w:i w:val="false"/>
                <w:color w:val="000000"/>
                <w:sz w:val="20"/>
              </w:rPr>
              <w:t>
(casdo:‌Weight‌Ratio‌Number)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салмақтық коэффициенті (өзіндік ерекшелікті ставка)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*.16.6. Ставканы қолдану күні</w:t>
            </w:r>
          </w:p>
          <w:p>
            <w:pPr>
              <w:spacing w:after="20"/>
              <w:ind w:left="20"/>
              <w:jc w:val="both"/>
            </w:pPr>
            <w:r>
              <w:rPr>
                <w:rFonts w:ascii="Times New Roman"/>
                <w:b w:val="false"/>
                <w:i w:val="false"/>
                <w:color w:val="000000"/>
                <w:sz w:val="20"/>
              </w:rPr>
              <w:t>
(casdo:‌Duty‌Tax‌Fee‌Rate‌Date)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ставкасын қолдану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*.16.7. Төлем ерекшелігінің коды</w:t>
            </w:r>
          </w:p>
          <w:p>
            <w:pPr>
              <w:spacing w:after="20"/>
              <w:ind w:left="20"/>
              <w:jc w:val="both"/>
            </w:pPr>
            <w:r>
              <w:rPr>
                <w:rFonts w:ascii="Times New Roman"/>
                <w:b w:val="false"/>
                <w:i w:val="false"/>
                <w:color w:val="000000"/>
                <w:sz w:val="20"/>
              </w:rPr>
              <w:t>
(casdo:‌Customs‌Tax‌Payment‌Feature‌Code)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өзге де төлемдерді төлеу ерекшелігінің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*.16.8. Сома</w:t>
            </w:r>
          </w:p>
          <w:p>
            <w:pPr>
              <w:spacing w:after="20"/>
              <w:ind w:left="20"/>
              <w:jc w:val="both"/>
            </w:pPr>
            <w:r>
              <w:rPr>
                <w:rFonts w:ascii="Times New Roman"/>
                <w:b w:val="false"/>
                <w:i w:val="false"/>
                <w:color w:val="000000"/>
                <w:sz w:val="20"/>
              </w:rPr>
              <w:t>
(casdo:‌CAPayment‌NAmount)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сомасы (мөлшері)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*.16.9. Тауардың ЕАЭО СЭҚ ТН бойынша коды</w:t>
            </w:r>
          </w:p>
          <w:p>
            <w:pPr>
              <w:spacing w:after="20"/>
              <w:ind w:left="20"/>
              <w:jc w:val="both"/>
            </w:pPr>
            <w:r>
              <w:rPr>
                <w:rFonts w:ascii="Times New Roman"/>
                <w:b w:val="false"/>
                <w:i w:val="false"/>
                <w:color w:val="000000"/>
                <w:sz w:val="20"/>
              </w:rPr>
              <w:t>
(csdo:‌Commodity‌Code)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сәйкес топтың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*.16.10. Жазбаның сілтемелік сәйкестендіргіші</w:t>
            </w:r>
          </w:p>
          <w:p>
            <w:pPr>
              <w:spacing w:after="20"/>
              <w:ind w:left="20"/>
              <w:jc w:val="both"/>
            </w:pPr>
            <w:r>
              <w:rPr>
                <w:rFonts w:ascii="Times New Roman"/>
                <w:b w:val="false"/>
                <w:i w:val="false"/>
                <w:color w:val="000000"/>
                <w:sz w:val="20"/>
              </w:rPr>
              <w:t>
(casdo:‌Reference‌Line‌Id)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 туралы мәліметтердегі жазбаның сілтемелік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*.16.11. Алдыңғы құжаттағы (мәліметтердегі) жазбаның сілтемелік сәйкестендіргіші</w:t>
            </w:r>
          </w:p>
          <w:p>
            <w:pPr>
              <w:spacing w:after="20"/>
              <w:ind w:left="20"/>
              <w:jc w:val="both"/>
            </w:pPr>
            <w:r>
              <w:rPr>
                <w:rFonts w:ascii="Times New Roman"/>
                <w:b w:val="false"/>
                <w:i w:val="false"/>
                <w:color w:val="000000"/>
                <w:sz w:val="20"/>
              </w:rPr>
              <w:t>
(casdo:‌Ref‌Reference‌Line‌Id)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құжаттағы немесе мәліметтердегі жазбаның сілтемелік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*.16.12. Тауардың сілтемелік нөмірі</w:t>
            </w:r>
          </w:p>
          <w:p>
            <w:pPr>
              <w:spacing w:after="20"/>
              <w:ind w:left="20"/>
              <w:jc w:val="both"/>
            </w:pPr>
            <w:r>
              <w:rPr>
                <w:rFonts w:ascii="Times New Roman"/>
                <w:b w:val="false"/>
                <w:i w:val="false"/>
                <w:color w:val="000000"/>
                <w:sz w:val="20"/>
              </w:rPr>
              <w:t>
(casdo:‌Reference‌Consignment‌Item‌Ordinal)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алдыңғы құжаттағы реттік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*.17. Өзгерістер коды </w:t>
            </w:r>
          </w:p>
          <w:p>
            <w:pPr>
              <w:spacing w:after="20"/>
              <w:ind w:left="20"/>
              <w:jc w:val="both"/>
            </w:pPr>
            <w:r>
              <w:rPr>
                <w:rFonts w:ascii="Times New Roman"/>
                <w:b w:val="false"/>
                <w:i w:val="false"/>
                <w:color w:val="000000"/>
                <w:sz w:val="20"/>
              </w:rPr>
              <w:t>
(cacdo:‌ECChange‌Details)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коды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M.CA.CDT.00478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*.17.1. Өзгерістер енгізу кезеңінің коды</w:t>
            </w:r>
          </w:p>
          <w:p>
            <w:pPr>
              <w:spacing w:after="20"/>
              <w:ind w:left="20"/>
              <w:jc w:val="both"/>
            </w:pPr>
            <w:r>
              <w:rPr>
                <w:rFonts w:ascii="Times New Roman"/>
                <w:b w:val="false"/>
                <w:i w:val="false"/>
                <w:color w:val="000000"/>
                <w:sz w:val="20"/>
              </w:rPr>
              <w:t>
(casdo:‌Stage‌Change‌Code)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(толықтырулар) енгізу кезеңінің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*.17.2. Өзгерістер енгізуге арналған негіздеменің коды</w:t>
            </w:r>
          </w:p>
          <w:p>
            <w:pPr>
              <w:spacing w:after="20"/>
              <w:ind w:left="20"/>
              <w:jc w:val="both"/>
            </w:pPr>
            <w:r>
              <w:rPr>
                <w:rFonts w:ascii="Times New Roman"/>
                <w:b w:val="false"/>
                <w:i w:val="false"/>
                <w:color w:val="000000"/>
                <w:sz w:val="20"/>
              </w:rPr>
              <w:t>
(casdo:‌Reason‌Change‌Code)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(толықтырулар) енгізу үшін негіз қызметін атқарған мән-жайлардың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*.17.3. Тауарлар саны (салмағы) өзгерісінің коды</w:t>
            </w:r>
          </w:p>
          <w:p>
            <w:pPr>
              <w:spacing w:after="20"/>
              <w:ind w:left="20"/>
              <w:jc w:val="both"/>
            </w:pPr>
            <w:r>
              <w:rPr>
                <w:rFonts w:ascii="Times New Roman"/>
                <w:b w:val="false"/>
                <w:i w:val="false"/>
                <w:color w:val="000000"/>
                <w:sz w:val="20"/>
              </w:rPr>
              <w:t>
(casdo:‌Quantity‌Change‌Code)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саны (салмағы) туралы мәліметтерге өзгерістердің (толықтырулардың)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*.17.4. Тауарлар ЕАЭО СЭҚ ТН бойынша кодының өзгеруі</w:t>
            </w:r>
          </w:p>
          <w:p>
            <w:pPr>
              <w:spacing w:after="20"/>
              <w:ind w:left="20"/>
              <w:jc w:val="both"/>
            </w:pPr>
            <w:r>
              <w:rPr>
                <w:rFonts w:ascii="Times New Roman"/>
                <w:b w:val="false"/>
                <w:i w:val="false"/>
                <w:color w:val="000000"/>
                <w:sz w:val="20"/>
              </w:rPr>
              <w:t>
(casdo:‌TNVEDChange‌Code)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сәйкес тауар кодының өзгеруінің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*.17.5. Тауарлардың кедендік құны туралы мәліметтер өзгерісінің коды</w:t>
            </w:r>
          </w:p>
          <w:p>
            <w:pPr>
              <w:spacing w:after="20"/>
              <w:ind w:left="20"/>
              <w:jc w:val="both"/>
            </w:pPr>
            <w:r>
              <w:rPr>
                <w:rFonts w:ascii="Times New Roman"/>
                <w:b w:val="false"/>
                <w:i w:val="false"/>
                <w:color w:val="000000"/>
                <w:sz w:val="20"/>
              </w:rPr>
              <w:t>
(casdo:‌Customs‌Cost‌Change‌Code)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құны (кедендік құны) туралы мәліметтер өзгерістерінің (толықтыруларының)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*.17.6. Есептелген (төленген) төлемдер туралы мәліметтер өзгерісінің коды</w:t>
            </w:r>
          </w:p>
          <w:p>
            <w:pPr>
              <w:spacing w:after="20"/>
              <w:ind w:left="20"/>
              <w:jc w:val="both"/>
            </w:pPr>
            <w:r>
              <w:rPr>
                <w:rFonts w:ascii="Times New Roman"/>
                <w:b w:val="false"/>
                <w:i w:val="false"/>
                <w:color w:val="000000"/>
                <w:sz w:val="20"/>
              </w:rPr>
              <w:t>
(casdo:‌Customs‌Payment‌Change‌Code)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өзге де төлемдерді есептеу туралы мәліметтерге және (немесе) оларды есептеу туралы мәліметтерді өзгертуге (толықтыруға әкелетін өзгерістердің (толықтырулардың)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Декларацияның өзге де мәліметтері өзгерісінің коды</w:t>
            </w:r>
          </w:p>
          <w:p>
            <w:pPr>
              <w:spacing w:after="20"/>
              <w:ind w:left="20"/>
              <w:jc w:val="both"/>
            </w:pPr>
            <w:r>
              <w:rPr>
                <w:rFonts w:ascii="Times New Roman"/>
                <w:b w:val="false"/>
                <w:i w:val="false"/>
                <w:color w:val="000000"/>
                <w:sz w:val="20"/>
              </w:rPr>
              <w:t>
(casdo:‌Other‌Change‌Code)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мәліметтері өзгерістерінің (толықтыруларының)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14.3.7. Брутто массасы</w:t>
            </w:r>
          </w:p>
          <w:p>
            <w:pPr>
              <w:spacing w:after="20"/>
              <w:ind w:left="20"/>
              <w:jc w:val="both"/>
            </w:pPr>
            <w:r>
              <w:rPr>
                <w:rFonts w:ascii="Times New Roman"/>
                <w:b w:val="false"/>
                <w:i w:val="false"/>
                <w:color w:val="000000"/>
                <w:sz w:val="20"/>
              </w:rPr>
              <w:t>
(csdo:‌Unified‌Gross‌Mass‌Measure)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жүкқұжат бойынша жалпы брутто салмағы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14.3.8. Кедендік құн</w:t>
            </w:r>
          </w:p>
          <w:p>
            <w:pPr>
              <w:spacing w:after="20"/>
              <w:ind w:left="20"/>
              <w:jc w:val="both"/>
            </w:pPr>
            <w:r>
              <w:rPr>
                <w:rFonts w:ascii="Times New Roman"/>
                <w:b w:val="false"/>
                <w:i w:val="false"/>
                <w:color w:val="000000"/>
                <w:sz w:val="20"/>
              </w:rPr>
              <w:t>
(casdo:‌Customs‌Value‌Amount)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жүкқұжат бойынша тауарлардың жалпы кедендік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14.3.9. Құн</w:t>
            </w:r>
          </w:p>
          <w:p>
            <w:pPr>
              <w:spacing w:after="20"/>
              <w:ind w:left="20"/>
              <w:jc w:val="both"/>
            </w:pPr>
            <w:r>
              <w:rPr>
                <w:rFonts w:ascii="Times New Roman"/>
                <w:b w:val="false"/>
                <w:i w:val="false"/>
                <w:color w:val="000000"/>
                <w:sz w:val="20"/>
              </w:rPr>
              <w:t>
(casdo:‌CAValue‌Amount)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жүкқұжат бойынша тауарлардың мүше мемлекеттің валютасындағы жалпы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14.3.10. Кедендік төлемді есептеу</w:t>
            </w:r>
          </w:p>
          <w:p>
            <w:pPr>
              <w:spacing w:after="20"/>
              <w:ind w:left="20"/>
              <w:jc w:val="both"/>
            </w:pPr>
            <w:r>
              <w:rPr>
                <w:rFonts w:ascii="Times New Roman"/>
                <w:b w:val="false"/>
                <w:i w:val="false"/>
                <w:color w:val="000000"/>
                <w:sz w:val="20"/>
              </w:rPr>
              <w:t>
(cacdo:‌Customs‌Payment‌Details)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алымдарды, өсімпұлдарды, пайыздарды жеке жүкқұжат бойынша есептеу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M.CA.CDT.00429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*.1. Салықтар, алымдар немесе өзге де төлем түрінің коды</w:t>
            </w:r>
          </w:p>
          <w:p>
            <w:pPr>
              <w:spacing w:after="20"/>
              <w:ind w:left="20"/>
              <w:jc w:val="both"/>
            </w:pPr>
            <w:r>
              <w:rPr>
                <w:rFonts w:ascii="Times New Roman"/>
                <w:b w:val="false"/>
                <w:i w:val="false"/>
                <w:color w:val="000000"/>
                <w:sz w:val="20"/>
              </w:rPr>
              <w:t>
(casdo:‌Customs‌Tax‌Mode‌Code)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алымдар немесе өзге де төлем түрінің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*.2. Төлем есептеу негізі</w:t>
            </w:r>
          </w:p>
          <w:p>
            <w:pPr>
              <w:spacing w:after="20"/>
              <w:ind w:left="20"/>
              <w:jc w:val="both"/>
            </w:pPr>
            <w:r>
              <w:rPr>
                <w:rFonts w:ascii="Times New Roman"/>
                <w:b w:val="false"/>
                <w:i w:val="false"/>
                <w:color w:val="000000"/>
                <w:sz w:val="20"/>
              </w:rPr>
              <w:t>
(casdo:‌Tax‌Base‌Measure)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есептеуге арналған база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*.3. Валютаның цифрлық коды</w:t>
            </w:r>
          </w:p>
          <w:p>
            <w:pPr>
              <w:spacing w:after="20"/>
              <w:ind w:left="20"/>
              <w:jc w:val="both"/>
            </w:pPr>
            <w:r>
              <w:rPr>
                <w:rFonts w:ascii="Times New Roman"/>
                <w:b w:val="false"/>
                <w:i w:val="false"/>
                <w:color w:val="000000"/>
                <w:sz w:val="20"/>
              </w:rPr>
              <w:t>
(csdo:‌Unified‌Currency‌N3‌Code)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есептеу негізі валютасының цифрлық кодтық белгіленуі (адвалорлық ставка)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*.4. Өлшем бірлігі</w:t>
            </w:r>
          </w:p>
          <w:p>
            <w:pPr>
              <w:spacing w:after="20"/>
              <w:ind w:left="20"/>
              <w:jc w:val="both"/>
            </w:pPr>
            <w:r>
              <w:rPr>
                <w:rFonts w:ascii="Times New Roman"/>
                <w:b w:val="false"/>
                <w:i w:val="false"/>
                <w:color w:val="000000"/>
                <w:sz w:val="20"/>
              </w:rPr>
              <w:t>
(csdo:‌Unified‌Measurement‌Unit‌Code)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есептеу негізі өлшем бірлігінің кодтық белгіленуі (ерекше ставка)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*.5. Пайдаланылатын төлем ставкасы </w:t>
            </w:r>
          </w:p>
          <w:p>
            <w:pPr>
              <w:spacing w:after="20"/>
              <w:ind w:left="20"/>
              <w:jc w:val="both"/>
            </w:pPr>
            <w:r>
              <w:rPr>
                <w:rFonts w:ascii="Times New Roman"/>
                <w:b w:val="false"/>
                <w:i w:val="false"/>
                <w:color w:val="000000"/>
                <w:sz w:val="20"/>
              </w:rPr>
              <w:t>
(cacdo:‌Effective‌Customs‌Rate‌Details)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кезінде пайдаланылатын төлем ставкасы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M.CA.CDT.00115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*.5.1. Кедендік төлем ставкасының түрі</w:t>
            </w:r>
          </w:p>
          <w:p>
            <w:pPr>
              <w:spacing w:after="20"/>
              <w:ind w:left="20"/>
              <w:jc w:val="both"/>
            </w:pPr>
            <w:r>
              <w:rPr>
                <w:rFonts w:ascii="Times New Roman"/>
                <w:b w:val="false"/>
                <w:i w:val="false"/>
                <w:color w:val="000000"/>
                <w:sz w:val="20"/>
              </w:rPr>
              <w:t>
(casdo:‌Duty‌Tax‌Fee‌Rate‌Kind‌Code)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ставкасының түрінің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*.5.2. Кедендік төлем ставкасы</w:t>
            </w:r>
          </w:p>
          <w:p>
            <w:pPr>
              <w:spacing w:after="20"/>
              <w:ind w:left="20"/>
              <w:jc w:val="both"/>
            </w:pPr>
            <w:r>
              <w:rPr>
                <w:rFonts w:ascii="Times New Roman"/>
                <w:b w:val="false"/>
                <w:i w:val="false"/>
                <w:color w:val="000000"/>
                <w:sz w:val="20"/>
              </w:rPr>
              <w:t>
(casdo:‌Duty‌Tax‌Fee‌Rate‌Value)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 ставкасының немесе қайта қаржыландыру ставкасының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*.5.3. Өлшем бірлігі</w:t>
            </w:r>
          </w:p>
          <w:p>
            <w:pPr>
              <w:spacing w:after="20"/>
              <w:ind w:left="20"/>
              <w:jc w:val="both"/>
            </w:pPr>
            <w:r>
              <w:rPr>
                <w:rFonts w:ascii="Times New Roman"/>
                <w:b w:val="false"/>
                <w:i w:val="false"/>
                <w:color w:val="000000"/>
                <w:sz w:val="20"/>
              </w:rPr>
              <w:t>
(csdo:‌Unified‌Measurement‌Unit‌Code)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 (өзіндік ерекшелікті ставка)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*.5.4. Валютаның цифрлық коды</w:t>
            </w:r>
          </w:p>
          <w:p>
            <w:pPr>
              <w:spacing w:after="20"/>
              <w:ind w:left="20"/>
              <w:jc w:val="both"/>
            </w:pPr>
            <w:r>
              <w:rPr>
                <w:rFonts w:ascii="Times New Roman"/>
                <w:b w:val="false"/>
                <w:i w:val="false"/>
                <w:color w:val="000000"/>
                <w:sz w:val="20"/>
              </w:rPr>
              <w:t>
(csdo:‌Unified‌Currency‌N3‌Code)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валютасының цифрлық кодтық белгіленуі (өзіндік ерекшелікті ставка)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*.5.5. Күндердің саны</w:t>
            </w:r>
          </w:p>
          <w:p>
            <w:pPr>
              <w:spacing w:after="20"/>
              <w:ind w:left="20"/>
              <w:jc w:val="both"/>
            </w:pPr>
            <w:r>
              <w:rPr>
                <w:rFonts w:ascii="Times New Roman"/>
                <w:b w:val="false"/>
                <w:i w:val="false"/>
                <w:color w:val="000000"/>
                <w:sz w:val="20"/>
              </w:rPr>
              <w:t>
(csdo:‌Day‌Quantity)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күндер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*.5.6. Кезеңдердің саны</w:t>
            </w:r>
          </w:p>
          <w:p>
            <w:pPr>
              <w:spacing w:after="20"/>
              <w:ind w:left="20"/>
              <w:jc w:val="both"/>
            </w:pPr>
            <w:r>
              <w:rPr>
                <w:rFonts w:ascii="Times New Roman"/>
                <w:b w:val="false"/>
                <w:i w:val="false"/>
                <w:color w:val="000000"/>
                <w:sz w:val="20"/>
              </w:rPr>
              <w:t>
(casdo:‌Stage‌Quantity)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*.5.7. Айлардың саны</w:t>
            </w:r>
          </w:p>
          <w:p>
            <w:pPr>
              <w:spacing w:after="20"/>
              <w:ind w:left="20"/>
              <w:jc w:val="both"/>
            </w:pPr>
            <w:r>
              <w:rPr>
                <w:rFonts w:ascii="Times New Roman"/>
                <w:b w:val="false"/>
                <w:i w:val="false"/>
                <w:color w:val="000000"/>
                <w:sz w:val="20"/>
              </w:rPr>
              <w:t>
(csdo:‌Month‌Quantity)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немесе толық емес күнтізбелік айлардың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*.5.8. Салмақтық коэффициент</w:t>
            </w:r>
          </w:p>
          <w:p>
            <w:pPr>
              <w:spacing w:after="20"/>
              <w:ind w:left="20"/>
              <w:jc w:val="both"/>
            </w:pPr>
            <w:r>
              <w:rPr>
                <w:rFonts w:ascii="Times New Roman"/>
                <w:b w:val="false"/>
                <w:i w:val="false"/>
                <w:color w:val="000000"/>
                <w:sz w:val="20"/>
              </w:rPr>
              <w:t>
(casdo:‌Weight‌Ratio‌Number)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салмақтық коэффициенті (өзіндік ерекшелікті ставка)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*.6. Ставканы қолдану күні</w:t>
            </w:r>
          </w:p>
          <w:p>
            <w:pPr>
              <w:spacing w:after="20"/>
              <w:ind w:left="20"/>
              <w:jc w:val="both"/>
            </w:pPr>
            <w:r>
              <w:rPr>
                <w:rFonts w:ascii="Times New Roman"/>
                <w:b w:val="false"/>
                <w:i w:val="false"/>
                <w:color w:val="000000"/>
                <w:sz w:val="20"/>
              </w:rPr>
              <w:t>
(casdo:‌Duty‌Tax‌Fee‌Rate‌Date)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ставкасын қолдану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*.7. Төлем ерекшелігінің коды</w:t>
            </w:r>
          </w:p>
          <w:p>
            <w:pPr>
              <w:spacing w:after="20"/>
              <w:ind w:left="20"/>
              <w:jc w:val="both"/>
            </w:pPr>
            <w:r>
              <w:rPr>
                <w:rFonts w:ascii="Times New Roman"/>
                <w:b w:val="false"/>
                <w:i w:val="false"/>
                <w:color w:val="000000"/>
                <w:sz w:val="20"/>
              </w:rPr>
              <w:t>
(casdo:‌Customs‌Tax‌Payment‌Feature‌Code)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өзге де төлемдерді төлеу ерекшелігінің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*.8. Сома</w:t>
            </w:r>
          </w:p>
          <w:p>
            <w:pPr>
              <w:spacing w:after="20"/>
              <w:ind w:left="20"/>
              <w:jc w:val="both"/>
            </w:pPr>
            <w:r>
              <w:rPr>
                <w:rFonts w:ascii="Times New Roman"/>
                <w:b w:val="false"/>
                <w:i w:val="false"/>
                <w:color w:val="000000"/>
                <w:sz w:val="20"/>
              </w:rPr>
              <w:t>
(casdo:‌CAPayment‌NAmount)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сомасы (мөлшері)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*.9. Тауардың ЕАЭО СЭҚ ТН бойынша коды</w:t>
            </w:r>
          </w:p>
          <w:p>
            <w:pPr>
              <w:spacing w:after="20"/>
              <w:ind w:left="20"/>
              <w:jc w:val="both"/>
            </w:pPr>
            <w:r>
              <w:rPr>
                <w:rFonts w:ascii="Times New Roman"/>
                <w:b w:val="false"/>
                <w:i w:val="false"/>
                <w:color w:val="000000"/>
                <w:sz w:val="20"/>
              </w:rPr>
              <w:t>
(csdo:‌Commodity‌Code)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сәйкес топтың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*.10. Жазбаның сілтемелік сәйкестендіргіші</w:t>
            </w:r>
          </w:p>
          <w:p>
            <w:pPr>
              <w:spacing w:after="20"/>
              <w:ind w:left="20"/>
              <w:jc w:val="both"/>
            </w:pPr>
            <w:r>
              <w:rPr>
                <w:rFonts w:ascii="Times New Roman"/>
                <w:b w:val="false"/>
                <w:i w:val="false"/>
                <w:color w:val="000000"/>
                <w:sz w:val="20"/>
              </w:rPr>
              <w:t>
(casdo:‌Reference‌Line‌Id)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 туралы мәліметтердегі жазбаның сілтемелік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*.11. Алдыңғы құжаттағы (мәліметтердегі) жазбаның сілтемелік сәйкестендіргіші</w:t>
            </w:r>
          </w:p>
          <w:p>
            <w:pPr>
              <w:spacing w:after="20"/>
              <w:ind w:left="20"/>
              <w:jc w:val="both"/>
            </w:pPr>
            <w:r>
              <w:rPr>
                <w:rFonts w:ascii="Times New Roman"/>
                <w:b w:val="false"/>
                <w:i w:val="false"/>
                <w:color w:val="000000"/>
                <w:sz w:val="20"/>
              </w:rPr>
              <w:t>
(casdo:‌Ref‌Reference‌Line‌Id)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құжаттағы немесе мәліметтердегі жазбаның сілтемелік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*.12. Тауардың сілтемелік нөмірі</w:t>
            </w:r>
          </w:p>
          <w:p>
            <w:pPr>
              <w:spacing w:after="20"/>
              <w:ind w:left="20"/>
              <w:jc w:val="both"/>
            </w:pPr>
            <w:r>
              <w:rPr>
                <w:rFonts w:ascii="Times New Roman"/>
                <w:b w:val="false"/>
                <w:i w:val="false"/>
                <w:color w:val="000000"/>
                <w:sz w:val="20"/>
              </w:rPr>
              <w:t>
(casdo:‌Reference‌Consignment‌Item‌Ordinal)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алдыңғы құжаттағы реттік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14.3.11. Төлеуге жататын төлем сомасы</w:t>
            </w:r>
          </w:p>
          <w:p>
            <w:pPr>
              <w:spacing w:after="20"/>
              <w:ind w:left="20"/>
              <w:jc w:val="both"/>
            </w:pPr>
            <w:r>
              <w:rPr>
                <w:rFonts w:ascii="Times New Roman"/>
                <w:b w:val="false"/>
                <w:i w:val="false"/>
                <w:color w:val="000000"/>
                <w:sz w:val="20"/>
              </w:rPr>
              <w:t>
(cacdo:‌ECPayment‌Amount‌Details)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жүкқұжат бойынша төлеуге жататын кедендік баждардың, салықтардың, кедендік алымдардың, өсімпұлдардың, пайыздардың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M.CA.CDT.01141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*.1. Салықтар, алымдар немесе өзге де төлем түрінің коды</w:t>
            </w:r>
          </w:p>
          <w:p>
            <w:pPr>
              <w:spacing w:after="20"/>
              <w:ind w:left="20"/>
              <w:jc w:val="both"/>
            </w:pPr>
            <w:r>
              <w:rPr>
                <w:rFonts w:ascii="Times New Roman"/>
                <w:b w:val="false"/>
                <w:i w:val="false"/>
                <w:color w:val="000000"/>
                <w:sz w:val="20"/>
              </w:rPr>
              <w:t>
(casdo:‌Customs‌Tax‌Mode‌Code)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алымдар немесе өзге де төлем түрінің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*.2. Сома</w:t>
            </w:r>
          </w:p>
          <w:p>
            <w:pPr>
              <w:spacing w:after="20"/>
              <w:ind w:left="20"/>
              <w:jc w:val="both"/>
            </w:pPr>
            <w:r>
              <w:rPr>
                <w:rFonts w:ascii="Times New Roman"/>
                <w:b w:val="false"/>
                <w:i w:val="false"/>
                <w:color w:val="000000"/>
                <w:sz w:val="20"/>
              </w:rPr>
              <w:t>
(casdo:‌CAPayment‌NAmount)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*.3. Алдыңғы төлем сомасы</w:t>
            </w:r>
          </w:p>
          <w:p>
            <w:pPr>
              <w:spacing w:after="20"/>
              <w:ind w:left="20"/>
              <w:jc w:val="both"/>
            </w:pPr>
            <w:r>
              <w:rPr>
                <w:rFonts w:ascii="Times New Roman"/>
                <w:b w:val="false"/>
                <w:i w:val="false"/>
                <w:color w:val="000000"/>
                <w:sz w:val="20"/>
              </w:rPr>
              <w:t>
(casdo:‌Previous‌CAPayment‌NAmount)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(өткен) төлем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*.4. Төлем сомасының өзгерісі</w:t>
            </w:r>
          </w:p>
          <w:p>
            <w:pPr>
              <w:spacing w:after="20"/>
              <w:ind w:left="20"/>
              <w:jc w:val="both"/>
            </w:pPr>
            <w:r>
              <w:rPr>
                <w:rFonts w:ascii="Times New Roman"/>
                <w:b w:val="false"/>
                <w:i w:val="false"/>
                <w:color w:val="000000"/>
                <w:sz w:val="20"/>
              </w:rPr>
              <w:t>
(casdo:‌Difference‌CAPayment‌NAmount)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сомасының өзгерісі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14.3.12. Өзгерістер коды </w:t>
            </w:r>
          </w:p>
          <w:p>
            <w:pPr>
              <w:spacing w:after="20"/>
              <w:ind w:left="20"/>
              <w:jc w:val="both"/>
            </w:pPr>
            <w:r>
              <w:rPr>
                <w:rFonts w:ascii="Times New Roman"/>
                <w:b w:val="false"/>
                <w:i w:val="false"/>
                <w:color w:val="000000"/>
                <w:sz w:val="20"/>
              </w:rPr>
              <w:t>
(cacdo:‌ECChange‌Details)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коды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M.CA.CDT.00478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*.1. Өзгерістер енгізу кезеңінің коды</w:t>
            </w:r>
          </w:p>
          <w:p>
            <w:pPr>
              <w:spacing w:after="20"/>
              <w:ind w:left="20"/>
              <w:jc w:val="both"/>
            </w:pPr>
            <w:r>
              <w:rPr>
                <w:rFonts w:ascii="Times New Roman"/>
                <w:b w:val="false"/>
                <w:i w:val="false"/>
                <w:color w:val="000000"/>
                <w:sz w:val="20"/>
              </w:rPr>
              <w:t>
(casdo:‌Stage‌Change‌Code)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(толықтырулар) енгізу кезеңінің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*.2. Өзгерістер енгізуге арналған негіздеменің коды</w:t>
            </w:r>
          </w:p>
          <w:p>
            <w:pPr>
              <w:spacing w:after="20"/>
              <w:ind w:left="20"/>
              <w:jc w:val="both"/>
            </w:pPr>
            <w:r>
              <w:rPr>
                <w:rFonts w:ascii="Times New Roman"/>
                <w:b w:val="false"/>
                <w:i w:val="false"/>
                <w:color w:val="000000"/>
                <w:sz w:val="20"/>
              </w:rPr>
              <w:t>
(casdo:‌Reason‌Change‌Code)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(толықтырулар) енгізу үшін негіз қызметін атқарған мән-жайлардың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*.3. Тауарлар саны (салмағы) өзгерісінің коды</w:t>
            </w:r>
          </w:p>
          <w:p>
            <w:pPr>
              <w:spacing w:after="20"/>
              <w:ind w:left="20"/>
              <w:jc w:val="both"/>
            </w:pPr>
            <w:r>
              <w:rPr>
                <w:rFonts w:ascii="Times New Roman"/>
                <w:b w:val="false"/>
                <w:i w:val="false"/>
                <w:color w:val="000000"/>
                <w:sz w:val="20"/>
              </w:rPr>
              <w:t>
(casdo:‌Quantity‌Change‌Code)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саны (салмағы) туралы мәліметтерге өзгерістердің (толықтырулардың)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*.4. Тауарлар ЕАЭО СЭҚ ТН бойынша кодының өзгеруі</w:t>
            </w:r>
          </w:p>
          <w:p>
            <w:pPr>
              <w:spacing w:after="20"/>
              <w:ind w:left="20"/>
              <w:jc w:val="both"/>
            </w:pPr>
            <w:r>
              <w:rPr>
                <w:rFonts w:ascii="Times New Roman"/>
                <w:b w:val="false"/>
                <w:i w:val="false"/>
                <w:color w:val="000000"/>
                <w:sz w:val="20"/>
              </w:rPr>
              <w:t>
(casdo:‌TNVEDChange‌Code)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сәйкес тауар кодының өзгеруінің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*.5. Тауарлардың кедендік құны туралы мәліметтер өзгерісінің коды</w:t>
            </w:r>
          </w:p>
          <w:p>
            <w:pPr>
              <w:spacing w:after="20"/>
              <w:ind w:left="20"/>
              <w:jc w:val="both"/>
            </w:pPr>
            <w:r>
              <w:rPr>
                <w:rFonts w:ascii="Times New Roman"/>
                <w:b w:val="false"/>
                <w:i w:val="false"/>
                <w:color w:val="000000"/>
                <w:sz w:val="20"/>
              </w:rPr>
              <w:t>
(casdo:‌Customs‌Cost‌Change‌Code)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құны (кедендік құны) туралы мәліметтер өзгерістерінің (толықтыруларының)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*.6. Есептелген (төленген) төлемдер туралы мәліметтер өзгерісінің коды</w:t>
            </w:r>
          </w:p>
          <w:p>
            <w:pPr>
              <w:spacing w:after="20"/>
              <w:ind w:left="20"/>
              <w:jc w:val="both"/>
            </w:pPr>
            <w:r>
              <w:rPr>
                <w:rFonts w:ascii="Times New Roman"/>
                <w:b w:val="false"/>
                <w:i w:val="false"/>
                <w:color w:val="000000"/>
                <w:sz w:val="20"/>
              </w:rPr>
              <w:t>
(casdo:‌Customs‌Payment‌Change‌Code)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өзге де төлемдерді есептеу туралы мәліметтерге  және (немесе) оларды есептеу туралы мәліметтерді өзгертуге (толықтыруға әкелетін өзгерістердің (толықтырулардың)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*.7. Декларацияның өзге де мәліметтері өзгерісінің коды</w:t>
            </w:r>
          </w:p>
          <w:p>
            <w:pPr>
              <w:spacing w:after="20"/>
              <w:ind w:left="20"/>
              <w:jc w:val="both"/>
            </w:pPr>
            <w:r>
              <w:rPr>
                <w:rFonts w:ascii="Times New Roman"/>
                <w:b w:val="false"/>
                <w:i w:val="false"/>
                <w:color w:val="000000"/>
                <w:sz w:val="20"/>
              </w:rPr>
              <w:t>
(casdo:‌Other‌Change‌Code)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мәліметтері өзгерістерінің (толықтыруларының)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14.4. Брутто массасы</w:t>
            </w:r>
          </w:p>
          <w:p>
            <w:pPr>
              <w:spacing w:after="20"/>
              <w:ind w:left="20"/>
              <w:jc w:val="both"/>
            </w:pPr>
            <w:r>
              <w:rPr>
                <w:rFonts w:ascii="Times New Roman"/>
                <w:b w:val="false"/>
                <w:i w:val="false"/>
                <w:color w:val="000000"/>
                <w:sz w:val="20"/>
              </w:rPr>
              <w:t>
(csdo:‌Unified‌Gross‌Mass‌Measure)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экспресс-жүктерге арналған кедендік декларация немесе экспресс-жүктерге арналған жолаушылардың кедендік декларациясы бойынша жалпы брутто салмақ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14.5. Құн</w:t>
            </w:r>
          </w:p>
          <w:p>
            <w:pPr>
              <w:spacing w:after="20"/>
              <w:ind w:left="20"/>
              <w:jc w:val="both"/>
            </w:pPr>
            <w:r>
              <w:rPr>
                <w:rFonts w:ascii="Times New Roman"/>
                <w:b w:val="false"/>
                <w:i w:val="false"/>
                <w:color w:val="000000"/>
                <w:sz w:val="20"/>
              </w:rPr>
              <w:t>
(casdo:‌CAValue‌Amount)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экспресс-жүктерге арналған кедендік жолаушылар декларация бойынша тауарлардың мүше мемлекет валютасындағы жалпы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14.6. Кедендік құн</w:t>
            </w:r>
          </w:p>
          <w:p>
            <w:pPr>
              <w:spacing w:after="20"/>
              <w:ind w:left="20"/>
              <w:jc w:val="both"/>
            </w:pPr>
            <w:r>
              <w:rPr>
                <w:rFonts w:ascii="Times New Roman"/>
                <w:b w:val="false"/>
                <w:i w:val="false"/>
                <w:color w:val="000000"/>
                <w:sz w:val="20"/>
              </w:rPr>
              <w:t>
(casdo:‌Customs‌Value‌Amount)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экспресс-жүктерге арналған тауар декларациясы бойынша тауарлардың жалпы кедендік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14.7. Төлеуге жататын төлем сомасы</w:t>
            </w:r>
          </w:p>
          <w:p>
            <w:pPr>
              <w:spacing w:after="20"/>
              <w:ind w:left="20"/>
              <w:jc w:val="both"/>
            </w:pPr>
            <w:r>
              <w:rPr>
                <w:rFonts w:ascii="Times New Roman"/>
                <w:b w:val="false"/>
                <w:i w:val="false"/>
                <w:color w:val="000000"/>
                <w:sz w:val="20"/>
              </w:rPr>
              <w:t>
(cacdo:‌ECPayment‌Amount‌Details)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экспресс-жүктерге арналған тауар декларациясы бойынша төлеуге жататын кедендік және өзге де төлем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M.CA.CDT.01141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14.7.1. Салықтар, алымдар немесе өзге де төлем түрінің коды</w:t>
            </w:r>
          </w:p>
          <w:p>
            <w:pPr>
              <w:spacing w:after="20"/>
              <w:ind w:left="20"/>
              <w:jc w:val="both"/>
            </w:pPr>
            <w:r>
              <w:rPr>
                <w:rFonts w:ascii="Times New Roman"/>
                <w:b w:val="false"/>
                <w:i w:val="false"/>
                <w:color w:val="000000"/>
                <w:sz w:val="20"/>
              </w:rPr>
              <w:t>
(casdo:‌Customs‌Tax‌Mode‌Code)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алымдар немесе өзге де төлем түрінің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14.7.2. Сома</w:t>
            </w:r>
          </w:p>
          <w:p>
            <w:pPr>
              <w:spacing w:after="20"/>
              <w:ind w:left="20"/>
              <w:jc w:val="both"/>
            </w:pPr>
            <w:r>
              <w:rPr>
                <w:rFonts w:ascii="Times New Roman"/>
                <w:b w:val="false"/>
                <w:i w:val="false"/>
                <w:color w:val="000000"/>
                <w:sz w:val="20"/>
              </w:rPr>
              <w:t>
(casdo:‌CAPayment‌NAmount)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14.7.3. Алдыңғы төлем сомасы</w:t>
            </w:r>
          </w:p>
          <w:p>
            <w:pPr>
              <w:spacing w:after="20"/>
              <w:ind w:left="20"/>
              <w:jc w:val="both"/>
            </w:pPr>
            <w:r>
              <w:rPr>
                <w:rFonts w:ascii="Times New Roman"/>
                <w:b w:val="false"/>
                <w:i w:val="false"/>
                <w:color w:val="000000"/>
                <w:sz w:val="20"/>
              </w:rPr>
              <w:t>
(casdo:‌Previous‌CAPayment‌NAmount)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(өткен) төлем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14.7.4. Төлем сомасының өзгерісі</w:t>
            </w:r>
          </w:p>
          <w:p>
            <w:pPr>
              <w:spacing w:after="20"/>
              <w:ind w:left="20"/>
              <w:jc w:val="both"/>
            </w:pPr>
            <w:r>
              <w:rPr>
                <w:rFonts w:ascii="Times New Roman"/>
                <w:b w:val="false"/>
                <w:i w:val="false"/>
                <w:color w:val="000000"/>
                <w:sz w:val="20"/>
              </w:rPr>
              <w:t>
(casdo:‌Difference‌CAPayment‌NAmount)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сомасының өзгерісі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14.8. Төлем туралы мәліметтер</w:t>
            </w:r>
          </w:p>
          <w:p>
            <w:pPr>
              <w:spacing w:after="20"/>
              <w:ind w:left="20"/>
              <w:jc w:val="both"/>
            </w:pPr>
            <w:r>
              <w:rPr>
                <w:rFonts w:ascii="Times New Roman"/>
                <w:b w:val="false"/>
                <w:i w:val="false"/>
                <w:color w:val="000000"/>
                <w:sz w:val="20"/>
              </w:rPr>
              <w:t>
(cacdo:‌Fact‌Payment‌Details)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экспресс-жүктерге арналған тауар декларациясы бойынша іс жүзінде төленген (өндіріп алынған) кедендік және өзге де төлемдердің сомасы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M.CA.CDT.00173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14.8.1. Салықтар, алымдар немесе өзге де төлем түрінің коды</w:t>
            </w:r>
          </w:p>
          <w:p>
            <w:pPr>
              <w:spacing w:after="20"/>
              <w:ind w:left="20"/>
              <w:jc w:val="both"/>
            </w:pPr>
            <w:r>
              <w:rPr>
                <w:rFonts w:ascii="Times New Roman"/>
                <w:b w:val="false"/>
                <w:i w:val="false"/>
                <w:color w:val="000000"/>
                <w:sz w:val="20"/>
              </w:rPr>
              <w:t>
(casdo:‌Customs‌Tax‌Mode‌Code)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алымдар немесе өзге де төлем түрінің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14.8.2. Сома</w:t>
            </w:r>
          </w:p>
          <w:p>
            <w:pPr>
              <w:spacing w:after="20"/>
              <w:ind w:left="20"/>
              <w:jc w:val="both"/>
            </w:pPr>
            <w:r>
              <w:rPr>
                <w:rFonts w:ascii="Times New Roman"/>
                <w:b w:val="false"/>
                <w:i w:val="false"/>
                <w:color w:val="000000"/>
                <w:sz w:val="20"/>
              </w:rPr>
              <w:t>
(casdo:‌CAPayment‌NAmount)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14.8.3. Валюта бағамы</w:t>
            </w:r>
          </w:p>
          <w:p>
            <w:pPr>
              <w:spacing w:after="20"/>
              <w:ind w:left="20"/>
              <w:jc w:val="both"/>
            </w:pPr>
            <w:r>
              <w:rPr>
                <w:rFonts w:ascii="Times New Roman"/>
                <w:b w:val="false"/>
                <w:i w:val="false"/>
                <w:color w:val="000000"/>
                <w:sz w:val="20"/>
              </w:rPr>
              <w:t>
(casdo:‌Exchange‌Rate)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валютасының бағамы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в) масштаб</w:t>
            </w:r>
          </w:p>
          <w:p>
            <w:pPr>
              <w:spacing w:after="20"/>
              <w:ind w:left="20"/>
              <w:jc w:val="both"/>
            </w:pPr>
            <w:r>
              <w:rPr>
                <w:rFonts w:ascii="Times New Roman"/>
                <w:b w:val="false"/>
                <w:i w:val="false"/>
                <w:color w:val="000000"/>
                <w:sz w:val="20"/>
              </w:rPr>
              <w:t>
(атрибут scale‌Number)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саны дәрежесінің көрсеткіші түрінде ұсынылған ондық есептеу жүйесіндегі ақша сомасының масштабы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14.8.4. Төлем тәсілінің коды</w:t>
            </w:r>
          </w:p>
          <w:p>
            <w:pPr>
              <w:spacing w:after="20"/>
              <w:ind w:left="20"/>
              <w:jc w:val="both"/>
            </w:pPr>
            <w:r>
              <w:rPr>
                <w:rFonts w:ascii="Times New Roman"/>
                <w:b w:val="false"/>
                <w:i w:val="false"/>
                <w:color w:val="000000"/>
                <w:sz w:val="20"/>
              </w:rPr>
              <w:t>
(casdo:‌Customs‌Tax‌Payment‌Method‌Code)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немесе өзге де төлемдерді төлеу тәсілінің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14.8.5. Төлемді растайтын құжат</w:t>
            </w:r>
          </w:p>
          <w:p>
            <w:pPr>
              <w:spacing w:after="20"/>
              <w:ind w:left="20"/>
              <w:jc w:val="both"/>
            </w:pPr>
            <w:r>
              <w:rPr>
                <w:rFonts w:ascii="Times New Roman"/>
                <w:b w:val="false"/>
                <w:i w:val="false"/>
                <w:color w:val="000000"/>
                <w:sz w:val="20"/>
              </w:rPr>
              <w:t>
(cacdo:‌Payment‌Doc‌Details)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немесе өзге де төлемнің төленгенін растайтын құжат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M.CA.CDT.00085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(csdo:‌Doc‌Name)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нөмірі</w:t>
            </w:r>
          </w:p>
          <w:p>
            <w:pPr>
              <w:spacing w:after="20"/>
              <w:ind w:left="20"/>
              <w:jc w:val="both"/>
            </w:pPr>
            <w:r>
              <w:rPr>
                <w:rFonts w:ascii="Times New Roman"/>
                <w:b w:val="false"/>
                <w:i w:val="false"/>
                <w:color w:val="000000"/>
                <w:sz w:val="20"/>
              </w:rPr>
              <w:t>
(csdo:‌Doc‌Id)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берілген күні</w:t>
            </w:r>
          </w:p>
          <w:p>
            <w:pPr>
              <w:spacing w:after="20"/>
              <w:ind w:left="20"/>
              <w:jc w:val="both"/>
            </w:pPr>
            <w:r>
              <w:rPr>
                <w:rFonts w:ascii="Times New Roman"/>
                <w:b w:val="false"/>
                <w:i w:val="false"/>
                <w:color w:val="000000"/>
                <w:sz w:val="20"/>
              </w:rPr>
              <w:t>
(csdo:‌Doc‌Creation‌Date)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*.5. Салық төлеушінің сәйкестендіргіші</w:t>
            </w:r>
          </w:p>
          <w:p>
            <w:pPr>
              <w:spacing w:after="20"/>
              <w:ind w:left="20"/>
              <w:jc w:val="both"/>
            </w:pPr>
            <w:r>
              <w:rPr>
                <w:rFonts w:ascii="Times New Roman"/>
                <w:b w:val="false"/>
                <w:i w:val="false"/>
                <w:color w:val="000000"/>
                <w:sz w:val="20"/>
              </w:rPr>
              <w:t>
(csdo:‌Taxpayer‌Id)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тіркелген елдің салық төлеушілер тізіліміндегі заңды немесе жеке тұлғаның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*.6. Есепке қою себебінің коды</w:t>
            </w:r>
          </w:p>
          <w:p>
            <w:pPr>
              <w:spacing w:after="20"/>
              <w:ind w:left="20"/>
              <w:jc w:val="both"/>
            </w:pPr>
            <w:r>
              <w:rPr>
                <w:rFonts w:ascii="Times New Roman"/>
                <w:b w:val="false"/>
                <w:i w:val="false"/>
                <w:color w:val="000000"/>
                <w:sz w:val="20"/>
              </w:rPr>
              <w:t>
(csdo:‌Tax‌Registration‌Reason‌Code)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 Ресей Федерациясының салық есебіне қою себебін сәйкестендіретін код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*.7. Жеке тұлғаның сәйкестендіргіші</w:t>
            </w:r>
          </w:p>
          <w:p>
            <w:pPr>
              <w:spacing w:after="20"/>
              <w:ind w:left="20"/>
              <w:jc w:val="both"/>
            </w:pPr>
            <w:r>
              <w:rPr>
                <w:rFonts w:ascii="Times New Roman"/>
                <w:b w:val="false"/>
                <w:i w:val="false"/>
                <w:color w:val="000000"/>
                <w:sz w:val="20"/>
              </w:rPr>
              <w:t>
(casdo:‌Person‌Id)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14.8.6. Төлем күні</w:t>
            </w:r>
          </w:p>
          <w:p>
            <w:pPr>
              <w:spacing w:after="20"/>
              <w:ind w:left="20"/>
              <w:jc w:val="both"/>
            </w:pPr>
            <w:r>
              <w:rPr>
                <w:rFonts w:ascii="Times New Roman"/>
                <w:b w:val="false"/>
                <w:i w:val="false"/>
                <w:color w:val="000000"/>
                <w:sz w:val="20"/>
              </w:rPr>
              <w:t>
(casdo:‌Payment‌Date)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немесе өндіріп алу күні (кедендік және өзге де төлемдерді төлеу жөніндегі міндеттемелерді орындау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M.CA.SDE.00804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14.9. Өзгерістер коды </w:t>
            </w:r>
          </w:p>
          <w:p>
            <w:pPr>
              <w:spacing w:after="20"/>
              <w:ind w:left="20"/>
              <w:jc w:val="both"/>
            </w:pPr>
            <w:r>
              <w:rPr>
                <w:rFonts w:ascii="Times New Roman"/>
                <w:b w:val="false"/>
                <w:i w:val="false"/>
                <w:color w:val="000000"/>
                <w:sz w:val="20"/>
              </w:rPr>
              <w:t>
(cacdo:‌ECChange‌Details)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коды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M.CA.CDT.00478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14.9.1. Өзгерістер енгізу кезеңінің коды</w:t>
            </w:r>
          </w:p>
          <w:p>
            <w:pPr>
              <w:spacing w:after="20"/>
              <w:ind w:left="20"/>
              <w:jc w:val="both"/>
            </w:pPr>
            <w:r>
              <w:rPr>
                <w:rFonts w:ascii="Times New Roman"/>
                <w:b w:val="false"/>
                <w:i w:val="false"/>
                <w:color w:val="000000"/>
                <w:sz w:val="20"/>
              </w:rPr>
              <w:t>
(casdo:‌Stage‌Change‌Code)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(толықтырулар) енгізу кезеңінің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14.9.2. Өзгерістер енгізуге арналған негіздеменің коды</w:t>
            </w:r>
          </w:p>
          <w:p>
            <w:pPr>
              <w:spacing w:after="20"/>
              <w:ind w:left="20"/>
              <w:jc w:val="both"/>
            </w:pPr>
            <w:r>
              <w:rPr>
                <w:rFonts w:ascii="Times New Roman"/>
                <w:b w:val="false"/>
                <w:i w:val="false"/>
                <w:color w:val="000000"/>
                <w:sz w:val="20"/>
              </w:rPr>
              <w:t>
(casdo:‌Reason‌Change‌Code)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(толықтырулар) енгізу үшін негіз қызметін атқарған мән-жайлардың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14.9.3. Тауарлар саны (салмағы) өзгерісінің коды</w:t>
            </w:r>
          </w:p>
          <w:p>
            <w:pPr>
              <w:spacing w:after="20"/>
              <w:ind w:left="20"/>
              <w:jc w:val="both"/>
            </w:pPr>
            <w:r>
              <w:rPr>
                <w:rFonts w:ascii="Times New Roman"/>
                <w:b w:val="false"/>
                <w:i w:val="false"/>
                <w:color w:val="000000"/>
                <w:sz w:val="20"/>
              </w:rPr>
              <w:t>
(casdo:‌Quantity‌Change‌Code)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саны (салмағы) туралы мәліметтерге өзгерістердің (толықтырулардың)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14.9.4. Тауарлар ЕАЭО СЭҚ ТН бойынша кодының өзгеруі</w:t>
            </w:r>
          </w:p>
          <w:p>
            <w:pPr>
              <w:spacing w:after="20"/>
              <w:ind w:left="20"/>
              <w:jc w:val="both"/>
            </w:pPr>
            <w:r>
              <w:rPr>
                <w:rFonts w:ascii="Times New Roman"/>
                <w:b w:val="false"/>
                <w:i w:val="false"/>
                <w:color w:val="000000"/>
                <w:sz w:val="20"/>
              </w:rPr>
              <w:t>
(casdo:‌TNVEDChange‌Code)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сәйкес тауар кодының өзгеруінің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14.9.5. Тауарлардың кедендік құны туралы мәліметтер өзгерісінің коды</w:t>
            </w:r>
          </w:p>
          <w:p>
            <w:pPr>
              <w:spacing w:after="20"/>
              <w:ind w:left="20"/>
              <w:jc w:val="both"/>
            </w:pPr>
            <w:r>
              <w:rPr>
                <w:rFonts w:ascii="Times New Roman"/>
                <w:b w:val="false"/>
                <w:i w:val="false"/>
                <w:color w:val="000000"/>
                <w:sz w:val="20"/>
              </w:rPr>
              <w:t>
(casdo:‌Customs‌Cost‌Change‌Code)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құны (кедендік құны) туралы мәліметтер өзгерістерінің (толықтыруларының)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14.9.6. Есептелген (төленген) төлемдер туралы мәліметтер өзгерісінің коды</w:t>
            </w:r>
          </w:p>
          <w:p>
            <w:pPr>
              <w:spacing w:after="20"/>
              <w:ind w:left="20"/>
              <w:jc w:val="both"/>
            </w:pPr>
            <w:r>
              <w:rPr>
                <w:rFonts w:ascii="Times New Roman"/>
                <w:b w:val="false"/>
                <w:i w:val="false"/>
                <w:color w:val="000000"/>
                <w:sz w:val="20"/>
              </w:rPr>
              <w:t>
(casdo:‌Customs‌Payment‌Change‌Code)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өзге де төлемдерді есептеу туралы мәліметтерге  және (немесе) оларды есептеу туралы мәліметтерді өзгертуге (толықтыруға әкелетін өзгерістердің (толықтырулардың)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14.9.7. Декларацияның өзге де мәліметтері өзгерісінің коды</w:t>
            </w:r>
          </w:p>
          <w:p>
            <w:pPr>
              <w:spacing w:after="20"/>
              <w:ind w:left="20"/>
              <w:jc w:val="both"/>
            </w:pPr>
            <w:r>
              <w:rPr>
                <w:rFonts w:ascii="Times New Roman"/>
                <w:b w:val="false"/>
                <w:i w:val="false"/>
                <w:color w:val="000000"/>
                <w:sz w:val="20"/>
              </w:rPr>
              <w:t>
(casdo:‌Other‌Change‌Code)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мәліметтері өзгерістерінің (толықтыруларының)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15. Кеден өкілдерінің тізіліміне енгізілгені туралы құжат</w:t>
            </w:r>
          </w:p>
          <w:p>
            <w:pPr>
              <w:spacing w:after="20"/>
              <w:ind w:left="20"/>
              <w:jc w:val="both"/>
            </w:pPr>
            <w:r>
              <w:rPr>
                <w:rFonts w:ascii="Times New Roman"/>
                <w:b w:val="false"/>
                <w:i w:val="false"/>
                <w:color w:val="000000"/>
                <w:sz w:val="20"/>
              </w:rPr>
              <w:t>
(cacdo:‌Broker‌Registry‌Doc‌Details)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кеден өкілдері тізіліміне енгізілгені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15.1. Құжат түрінің коды</w:t>
            </w:r>
          </w:p>
          <w:p>
            <w:pPr>
              <w:spacing w:after="20"/>
              <w:ind w:left="20"/>
              <w:jc w:val="both"/>
            </w:pPr>
            <w:r>
              <w:rPr>
                <w:rFonts w:ascii="Times New Roman"/>
                <w:b w:val="false"/>
                <w:i w:val="false"/>
                <w:color w:val="000000"/>
                <w:sz w:val="20"/>
              </w:rPr>
              <w:t>
(csdo:‌Doc‌Kind‌Code)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15.2. Тұлғаның тізілімге енгізілгенін растайтын құжат</w:t>
            </w:r>
          </w:p>
          <w:p>
            <w:pPr>
              <w:spacing w:after="20"/>
              <w:ind w:left="20"/>
              <w:jc w:val="both"/>
            </w:pPr>
            <w:r>
              <w:rPr>
                <w:rFonts w:ascii="Times New Roman"/>
                <w:b w:val="false"/>
                <w:i w:val="false"/>
                <w:color w:val="000000"/>
                <w:sz w:val="20"/>
              </w:rPr>
              <w:t>
(cacdo:‌Register‌Document‌Id‌Details)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кеден өкілдері тізіліміне енгізілгені туралы құжаттың тіркеу нөмірі немесе тізілімдегі тұлғаның тіркеу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15.2.2. Заңды тұлғаның тізілімге енгізілу кезіндегі тіркеу нөмірі</w:t>
            </w:r>
          </w:p>
          <w:p>
            <w:pPr>
              <w:spacing w:after="20"/>
              <w:ind w:left="20"/>
              <w:jc w:val="both"/>
            </w:pPr>
            <w:r>
              <w:rPr>
                <w:rFonts w:ascii="Times New Roman"/>
                <w:b w:val="false"/>
                <w:i w:val="false"/>
                <w:color w:val="000000"/>
                <w:sz w:val="20"/>
              </w:rPr>
              <w:t>
(casdo:‌Registration‌Number‌Id)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оған тізілімге енгізу кезінде берілген тіркеу нөмірі немесе тұлғаны тізілімге енгізу туралы құжаттың тіркеу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15.2.4. Куәлік типінің коды</w:t>
            </w:r>
          </w:p>
          <w:p>
            <w:pPr>
              <w:spacing w:after="20"/>
              <w:ind w:left="20"/>
              <w:jc w:val="both"/>
            </w:pPr>
            <w:r>
              <w:rPr>
                <w:rFonts w:ascii="Times New Roman"/>
                <w:b w:val="false"/>
                <w:i w:val="false"/>
                <w:color w:val="000000"/>
                <w:sz w:val="20"/>
              </w:rPr>
              <w:t>
(casdo:‌AEORegistry‌Kind‌Code)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оператордың куәлігі типінің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16. Кеден құжатын толтырған (қол қойған) жеке тұлға </w:t>
            </w:r>
          </w:p>
          <w:p>
            <w:pPr>
              <w:spacing w:after="20"/>
              <w:ind w:left="20"/>
              <w:jc w:val="both"/>
            </w:pPr>
            <w:r>
              <w:rPr>
                <w:rFonts w:ascii="Times New Roman"/>
                <w:b w:val="false"/>
                <w:i w:val="false"/>
                <w:color w:val="000000"/>
                <w:sz w:val="20"/>
              </w:rPr>
              <w:t>
(cacdo:‌Signatory‌Person‌V2‌Details)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құжатын толтырған (қол қойған) жеке тұлға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M.CA.CDT.01142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16.1. Құжатқа қол қойған тұлға </w:t>
            </w:r>
          </w:p>
          <w:p>
            <w:pPr>
              <w:spacing w:after="20"/>
              <w:ind w:left="20"/>
              <w:jc w:val="both"/>
            </w:pPr>
            <w:r>
              <w:rPr>
                <w:rFonts w:ascii="Times New Roman"/>
                <w:b w:val="false"/>
                <w:i w:val="false"/>
                <w:color w:val="000000"/>
                <w:sz w:val="20"/>
              </w:rPr>
              <w:t>
(cacdo:‌Signing‌Details)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қол қойған тұлға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M.CA.CDT.00155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16.1.1. ТАӘ</w:t>
            </w:r>
          </w:p>
          <w:p>
            <w:pPr>
              <w:spacing w:after="20"/>
              <w:ind w:left="20"/>
              <w:jc w:val="both"/>
            </w:pPr>
            <w:r>
              <w:rPr>
                <w:rFonts w:ascii="Times New Roman"/>
                <w:b w:val="false"/>
                <w:i w:val="false"/>
                <w:color w:val="000000"/>
                <w:sz w:val="20"/>
              </w:rPr>
              <w:t>
(ccdo:‌Full‌Name‌Details)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M.CDT.00016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*.1. Аты</w:t>
            </w:r>
          </w:p>
          <w:p>
            <w:pPr>
              <w:spacing w:after="20"/>
              <w:ind w:left="20"/>
              <w:jc w:val="both"/>
            </w:pPr>
            <w:r>
              <w:rPr>
                <w:rFonts w:ascii="Times New Roman"/>
                <w:b w:val="false"/>
                <w:i w:val="false"/>
                <w:color w:val="000000"/>
                <w:sz w:val="20"/>
              </w:rPr>
              <w:t>
(csdo:‌First‌Name)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*.2. Әкесінің аты</w:t>
            </w:r>
          </w:p>
          <w:p>
            <w:pPr>
              <w:spacing w:after="20"/>
              <w:ind w:left="20"/>
              <w:jc w:val="both"/>
            </w:pPr>
            <w:r>
              <w:rPr>
                <w:rFonts w:ascii="Times New Roman"/>
                <w:b w:val="false"/>
                <w:i w:val="false"/>
                <w:color w:val="000000"/>
                <w:sz w:val="20"/>
              </w:rPr>
              <w:t>
(csdo:‌Middle‌Name)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әкесінің аты (екінші немесе ортаңғы 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w:t>
            </w:r>
          </w:p>
          <w:p>
            <w:pPr>
              <w:spacing w:after="20"/>
              <w:ind w:left="20"/>
              <w:jc w:val="both"/>
            </w:pPr>
            <w:r>
              <w:rPr>
                <w:rFonts w:ascii="Times New Roman"/>
                <w:b w:val="false"/>
                <w:i w:val="false"/>
                <w:color w:val="000000"/>
                <w:sz w:val="20"/>
              </w:rPr>
              <w:t>
(csdo:‌Last‌Name)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16.1.2. Лауазымның атауы</w:t>
            </w:r>
          </w:p>
          <w:p>
            <w:pPr>
              <w:spacing w:after="20"/>
              <w:ind w:left="20"/>
              <w:jc w:val="both"/>
            </w:pPr>
            <w:r>
              <w:rPr>
                <w:rFonts w:ascii="Times New Roman"/>
                <w:b w:val="false"/>
                <w:i w:val="false"/>
                <w:color w:val="000000"/>
                <w:sz w:val="20"/>
              </w:rPr>
              <w:t>
(csdo:‌Position‌Name)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лауазымының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16.1.3. Байланыс деректемесі</w:t>
            </w:r>
          </w:p>
          <w:p>
            <w:pPr>
              <w:spacing w:after="20"/>
              <w:ind w:left="20"/>
              <w:jc w:val="both"/>
            </w:pPr>
            <w:r>
              <w:rPr>
                <w:rFonts w:ascii="Times New Roman"/>
                <w:b w:val="false"/>
                <w:i w:val="false"/>
                <w:color w:val="000000"/>
                <w:sz w:val="20"/>
              </w:rPr>
              <w:t>
(ccdo:‌Communication‌Details)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деректемелері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нөмірлерін, электрондық пошта мекенжайын және т.б.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16.1.4. Қол қою күні</w:t>
            </w:r>
          </w:p>
          <w:p>
            <w:pPr>
              <w:spacing w:after="20"/>
              <w:ind w:left="20"/>
              <w:jc w:val="both"/>
            </w:pPr>
            <w:r>
              <w:rPr>
                <w:rFonts w:ascii="Times New Roman"/>
                <w:b w:val="false"/>
                <w:i w:val="false"/>
                <w:color w:val="000000"/>
                <w:sz w:val="20"/>
              </w:rPr>
              <w:t>
(casdo:‌Signing‌Date)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16.2. Жеке куәлік</w:t>
            </w:r>
          </w:p>
          <w:p>
            <w:pPr>
              <w:spacing w:after="20"/>
              <w:ind w:left="20"/>
              <w:jc w:val="both"/>
            </w:pPr>
            <w:r>
              <w:rPr>
                <w:rFonts w:ascii="Times New Roman"/>
                <w:b w:val="false"/>
                <w:i w:val="false"/>
                <w:color w:val="000000"/>
                <w:sz w:val="20"/>
              </w:rPr>
              <w:t>
(ccdo:‌Identity‌Doc‌V3‌Details)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құжатын толтырған (қол қойған) адамның жеке басын куәландыратын құжат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16.2.3. Құжат түрінің атауы</w:t>
            </w:r>
          </w:p>
          <w:p>
            <w:pPr>
              <w:spacing w:after="20"/>
              <w:ind w:left="20"/>
              <w:jc w:val="both"/>
            </w:pPr>
            <w:r>
              <w:rPr>
                <w:rFonts w:ascii="Times New Roman"/>
                <w:b w:val="false"/>
                <w:i w:val="false"/>
                <w:color w:val="000000"/>
                <w:sz w:val="20"/>
              </w:rPr>
              <w:t>
(csdo:‌Doc‌Kind‌Name)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16.2.4. Құжаттың сериясы</w:t>
            </w:r>
          </w:p>
          <w:p>
            <w:pPr>
              <w:spacing w:after="20"/>
              <w:ind w:left="20"/>
              <w:jc w:val="both"/>
            </w:pPr>
            <w:r>
              <w:rPr>
                <w:rFonts w:ascii="Times New Roman"/>
                <w:b w:val="false"/>
                <w:i w:val="false"/>
                <w:color w:val="000000"/>
                <w:sz w:val="20"/>
              </w:rPr>
              <w:t>
(csdo:‌Doc‌Series‌Id)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цифрлық немесе әріптік-цифрлық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16.2.5. Құжаттың нөмірі</w:t>
            </w:r>
          </w:p>
          <w:p>
            <w:pPr>
              <w:spacing w:after="20"/>
              <w:ind w:left="20"/>
              <w:jc w:val="both"/>
            </w:pPr>
            <w:r>
              <w:rPr>
                <w:rFonts w:ascii="Times New Roman"/>
                <w:b w:val="false"/>
                <w:i w:val="false"/>
                <w:color w:val="000000"/>
                <w:sz w:val="20"/>
              </w:rPr>
              <w:t>
(csdo:‌Doc‌Id)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16.2.6. Құжаттың берілген күні</w:t>
            </w:r>
          </w:p>
          <w:p>
            <w:pPr>
              <w:spacing w:after="20"/>
              <w:ind w:left="20"/>
              <w:jc w:val="both"/>
            </w:pPr>
            <w:r>
              <w:rPr>
                <w:rFonts w:ascii="Times New Roman"/>
                <w:b w:val="false"/>
                <w:i w:val="false"/>
                <w:color w:val="000000"/>
                <w:sz w:val="20"/>
              </w:rPr>
              <w:t>
(csdo:‌Doc‌Creation‌Date)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16.2.7. Құжаттың қолданылу мерзімінің аяқталған күні</w:t>
            </w:r>
          </w:p>
          <w:p>
            <w:pPr>
              <w:spacing w:after="20"/>
              <w:ind w:left="20"/>
              <w:jc w:val="both"/>
            </w:pPr>
            <w:r>
              <w:rPr>
                <w:rFonts w:ascii="Times New Roman"/>
                <w:b w:val="false"/>
                <w:i w:val="false"/>
                <w:color w:val="000000"/>
                <w:sz w:val="20"/>
              </w:rPr>
              <w:t>
(csdo:‌Doc‌Validity‌Date)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16.2.8. Мүше мемлекеттің уәкілетті органының сәйкестендіргіші</w:t>
            </w:r>
          </w:p>
          <w:p>
            <w:pPr>
              <w:spacing w:after="20"/>
              <w:ind w:left="20"/>
              <w:jc w:val="both"/>
            </w:pPr>
            <w:r>
              <w:rPr>
                <w:rFonts w:ascii="Times New Roman"/>
                <w:b w:val="false"/>
                <w:i w:val="false"/>
                <w:color w:val="000000"/>
                <w:sz w:val="20"/>
              </w:rPr>
              <w:t>
(csdo:‌Authority‌Id)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мемлекеттік билік органын не ол өкілеттік берген ұйымды сәйкестендіретін 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16.2.9. Мүше мемлекеттің уәкілетті органының атауы</w:t>
            </w:r>
          </w:p>
          <w:p>
            <w:pPr>
              <w:spacing w:after="20"/>
              <w:ind w:left="20"/>
              <w:jc w:val="both"/>
            </w:pPr>
            <w:r>
              <w:rPr>
                <w:rFonts w:ascii="Times New Roman"/>
                <w:b w:val="false"/>
                <w:i w:val="false"/>
                <w:color w:val="000000"/>
                <w:sz w:val="20"/>
              </w:rPr>
              <w:t>
(csdo:‌Authority‌Name)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мемлекеттік билік органының не ол өкілеттік берген ұйымның толық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16.3. Кедендік ресімдеу жөніндегі маманның біліктілік аттестатының нөмірі</w:t>
            </w:r>
          </w:p>
          <w:p>
            <w:pPr>
              <w:spacing w:after="20"/>
              <w:ind w:left="20"/>
              <w:jc w:val="both"/>
            </w:pPr>
            <w:r>
              <w:rPr>
                <w:rFonts w:ascii="Times New Roman"/>
                <w:b w:val="false"/>
                <w:i w:val="false"/>
                <w:color w:val="000000"/>
                <w:sz w:val="20"/>
              </w:rPr>
              <w:t>
(casdo:‌Qualification‌Certificate‌Id)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ресімдеу жөніндегі маманның біліктілік аттестатының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16.4. Өкілеттікті куәландыратын құжат</w:t>
            </w:r>
          </w:p>
          <w:p>
            <w:pPr>
              <w:spacing w:after="20"/>
              <w:ind w:left="20"/>
              <w:jc w:val="both"/>
            </w:pPr>
            <w:r>
              <w:rPr>
                <w:rFonts w:ascii="Times New Roman"/>
                <w:b w:val="false"/>
                <w:i w:val="false"/>
                <w:color w:val="000000"/>
                <w:sz w:val="20"/>
              </w:rPr>
              <w:t>
(cacdo:‌Power‌Of‌Attorney‌Details)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өкілеттікті куәландыратын құжат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M.CA.CDT.00005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16.4.1. Құжат түрінің коды</w:t>
            </w:r>
          </w:p>
          <w:p>
            <w:pPr>
              <w:spacing w:after="20"/>
              <w:ind w:left="20"/>
              <w:jc w:val="both"/>
            </w:pPr>
            <w:r>
              <w:rPr>
                <w:rFonts w:ascii="Times New Roman"/>
                <w:b w:val="false"/>
                <w:i w:val="false"/>
                <w:color w:val="000000"/>
                <w:sz w:val="20"/>
              </w:rPr>
              <w:t>
(csdo:‌Doc‌Kind‌Code)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16.4.2. Құжаттың атауы</w:t>
            </w:r>
          </w:p>
          <w:p>
            <w:pPr>
              <w:spacing w:after="20"/>
              <w:ind w:left="20"/>
              <w:jc w:val="both"/>
            </w:pPr>
            <w:r>
              <w:rPr>
                <w:rFonts w:ascii="Times New Roman"/>
                <w:b w:val="false"/>
                <w:i w:val="false"/>
                <w:color w:val="000000"/>
                <w:sz w:val="20"/>
              </w:rPr>
              <w:t>
(csdo:‌Doc‌Name)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16.4.3. Құжаттың нөмірі</w:t>
            </w:r>
          </w:p>
          <w:p>
            <w:pPr>
              <w:spacing w:after="20"/>
              <w:ind w:left="20"/>
              <w:jc w:val="both"/>
            </w:pPr>
            <w:r>
              <w:rPr>
                <w:rFonts w:ascii="Times New Roman"/>
                <w:b w:val="false"/>
                <w:i w:val="false"/>
                <w:color w:val="000000"/>
                <w:sz w:val="20"/>
              </w:rPr>
              <w:t>
(csdo:‌Doc‌Id)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16.4.4. Құжаттың берілген күні</w:t>
            </w:r>
          </w:p>
          <w:p>
            <w:pPr>
              <w:spacing w:after="20"/>
              <w:ind w:left="20"/>
              <w:jc w:val="both"/>
            </w:pPr>
            <w:r>
              <w:rPr>
                <w:rFonts w:ascii="Times New Roman"/>
                <w:b w:val="false"/>
                <w:i w:val="false"/>
                <w:color w:val="000000"/>
                <w:sz w:val="20"/>
              </w:rPr>
              <w:t>
(csdo:‌Doc‌Creation‌Date)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16.4.5. Құжаттың қолданылу мерзімінің басталған күні</w:t>
            </w:r>
          </w:p>
          <w:p>
            <w:pPr>
              <w:spacing w:after="20"/>
              <w:ind w:left="20"/>
              <w:jc w:val="both"/>
            </w:pPr>
            <w:r>
              <w:rPr>
                <w:rFonts w:ascii="Times New Roman"/>
                <w:b w:val="false"/>
                <w:i w:val="false"/>
                <w:color w:val="000000"/>
                <w:sz w:val="20"/>
              </w:rPr>
              <w:t>
(csdo:‌Doc‌Start‌Date)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басталған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16.4.6. Құжаттың қолданылу мерзімінің аяқталған күні</w:t>
            </w:r>
          </w:p>
          <w:p>
            <w:pPr>
              <w:spacing w:after="20"/>
              <w:ind w:left="20"/>
              <w:jc w:val="both"/>
            </w:pPr>
            <w:r>
              <w:rPr>
                <w:rFonts w:ascii="Times New Roman"/>
                <w:b w:val="false"/>
                <w:i w:val="false"/>
                <w:color w:val="000000"/>
                <w:sz w:val="20"/>
              </w:rPr>
              <w:t>
(csdo:‌Doc‌Validity‌Date)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0" w:id="12"/>
    <w:p>
      <w:pPr>
        <w:spacing w:after="0"/>
        <w:ind w:left="0"/>
        <w:jc w:val="both"/>
      </w:pPr>
      <w:r>
        <w:rPr>
          <w:rFonts w:ascii="Times New Roman"/>
          <w:b w:val="false"/>
          <w:i w:val="false"/>
          <w:color w:val="000000"/>
          <w:sz w:val="28"/>
        </w:rPr>
        <w:t>
      д) 7-кестенің 4-позициясы алып тасталсын;</w:t>
      </w:r>
    </w:p>
    <w:bookmarkEnd w:id="12"/>
    <w:bookmarkStart w:name="z21" w:id="13"/>
    <w:p>
      <w:pPr>
        <w:spacing w:after="0"/>
        <w:ind w:left="0"/>
        <w:jc w:val="both"/>
      </w:pPr>
      <w:r>
        <w:rPr>
          <w:rFonts w:ascii="Times New Roman"/>
          <w:b w:val="false"/>
          <w:i w:val="false"/>
          <w:color w:val="000000"/>
          <w:sz w:val="28"/>
        </w:rPr>
        <w:t>
      е) 9-кестеде:</w:t>
      </w:r>
    </w:p>
    <w:bookmarkEnd w:id="13"/>
    <w:bookmarkStart w:name="z22" w:id="14"/>
    <w:p>
      <w:pPr>
        <w:spacing w:after="0"/>
        <w:ind w:left="0"/>
        <w:jc w:val="both"/>
      </w:pPr>
      <w:r>
        <w:rPr>
          <w:rFonts w:ascii="Times New Roman"/>
          <w:b w:val="false"/>
          <w:i w:val="false"/>
          <w:color w:val="000000"/>
          <w:sz w:val="28"/>
        </w:rPr>
        <w:t>
      мынадай мазмұндағы 19</w:t>
      </w:r>
      <w:r>
        <w:rPr>
          <w:rFonts w:ascii="Times New Roman"/>
          <w:b w:val="false"/>
          <w:i w:val="false"/>
          <w:color w:val="000000"/>
          <w:vertAlign w:val="superscript"/>
        </w:rPr>
        <w:t>1</w:t>
      </w:r>
      <w:r>
        <w:rPr>
          <w:rFonts w:ascii="Times New Roman"/>
          <w:b w:val="false"/>
          <w:i w:val="false"/>
          <w:color w:val="000000"/>
          <w:sz w:val="28"/>
        </w:rPr>
        <w:t xml:space="preserve"> позициямен толықтырылсын:</w:t>
      </w:r>
    </w:p>
    <w:bookmarkEnd w:id="14"/>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r>
              <w:rPr>
                <w:rFonts w:ascii="Times New Roman"/>
                <w:b w:val="false"/>
                <w:i w:val="false"/>
                <w:color w:val="000000"/>
                <w:vertAlign w:val="superscript"/>
              </w:rPr>
              <w:t>1</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M.CA.SDT.00192</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DeclarationFeatureCodeType</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кедендік декларациялау ерекшелігі_ Код. Тип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тауарларды кедендік декларациялау ерекшелігі кодының мәні</w:t>
            </w:r>
          </w:p>
          <w:p>
            <w:pPr>
              <w:spacing w:after="20"/>
              <w:ind w:left="20"/>
              <w:jc w:val="both"/>
            </w:pPr>
            <w:r>
              <w:rPr>
                <w:rFonts w:ascii="Times New Roman"/>
                <w:b w:val="false"/>
                <w:i w:val="false"/>
                <w:color w:val="000000"/>
                <w:sz w:val="20"/>
              </w:rPr>
              <w:t>
Ұзындығы: 3";</w:t>
            </w:r>
          </w:p>
          <w:p>
            <w:pPr>
              <w:spacing w:after="20"/>
              <w:ind w:left="20"/>
              <w:jc w:val="both"/>
            </w:pPr>
            <w:r>
              <w:rPr>
                <w:rFonts w:ascii="Times New Roman"/>
                <w:b w:val="false"/>
                <w:i w:val="false"/>
                <w:color w:val="000000"/>
                <w:sz w:val="20"/>
              </w:rPr>
              <w:t>
 </w:t>
            </w:r>
          </w:p>
        </w:tc>
      </w:tr>
    </w:tbl>
    <w:bookmarkStart w:name="z23" w:id="15"/>
    <w:p>
      <w:pPr>
        <w:spacing w:after="0"/>
        <w:ind w:left="0"/>
        <w:jc w:val="both"/>
      </w:pPr>
      <w:r>
        <w:rPr>
          <w:rFonts w:ascii="Times New Roman"/>
          <w:b w:val="false"/>
          <w:i w:val="false"/>
          <w:color w:val="000000"/>
          <w:sz w:val="28"/>
        </w:rPr>
        <w:t>
      мынадай мазмұндағы 21</w:t>
      </w:r>
      <w:r>
        <w:rPr>
          <w:rFonts w:ascii="Times New Roman"/>
          <w:b w:val="false"/>
          <w:i w:val="false"/>
          <w:color w:val="000000"/>
          <w:vertAlign w:val="superscript"/>
        </w:rPr>
        <w:t xml:space="preserve">1 </w:t>
      </w:r>
      <w:r>
        <w:rPr>
          <w:rFonts w:ascii="Times New Roman"/>
          <w:b w:val="false"/>
          <w:i w:val="false"/>
          <w:color w:val="000000"/>
          <w:sz w:val="28"/>
        </w:rPr>
        <w:t xml:space="preserve">позициямен толықтырылсын: </w:t>
      </w:r>
    </w:p>
    <w:bookmarkEnd w:id="15"/>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r>
              <w:rPr>
                <w:rFonts w:ascii="Times New Roman"/>
                <w:b w:val="false"/>
                <w:i w:val="false"/>
                <w:color w:val="000000"/>
                <w:vertAlign w:val="superscript"/>
              </w:rPr>
              <w:t>1</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M.CA.SDT.00207</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OrdinalNumberType</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нөмірі_ Сан. 3-формат. Тип</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ондық есептеу жүйесіндегі бүтін сан.</w:t>
            </w:r>
          </w:p>
          <w:p>
            <w:pPr>
              <w:spacing w:after="20"/>
              <w:ind w:left="20"/>
              <w:jc w:val="both"/>
            </w:pPr>
            <w:r>
              <w:rPr>
                <w:rFonts w:ascii="Times New Roman"/>
                <w:b w:val="false"/>
                <w:i w:val="false"/>
                <w:color w:val="000000"/>
                <w:sz w:val="20"/>
              </w:rPr>
              <w:t>
Шаблон: \d{1,3}";</w:t>
            </w:r>
          </w:p>
        </w:tc>
      </w:tr>
    </w:tbl>
    <w:bookmarkStart w:name="z24" w:id="16"/>
    <w:p>
      <w:pPr>
        <w:spacing w:after="0"/>
        <w:ind w:left="0"/>
        <w:jc w:val="both"/>
      </w:pPr>
      <w:r>
        <w:rPr>
          <w:rFonts w:ascii="Times New Roman"/>
          <w:b w:val="false"/>
          <w:i w:val="false"/>
          <w:color w:val="000000"/>
          <w:sz w:val="28"/>
        </w:rPr>
        <w:t>
      25-позиция алып тасталсын;</w:t>
      </w:r>
    </w:p>
    <w:bookmarkEnd w:id="16"/>
    <w:bookmarkStart w:name="z25" w:id="17"/>
    <w:p>
      <w:pPr>
        <w:spacing w:after="0"/>
        <w:ind w:left="0"/>
        <w:jc w:val="both"/>
      </w:pPr>
      <w:r>
        <w:rPr>
          <w:rFonts w:ascii="Times New Roman"/>
          <w:b w:val="false"/>
          <w:i w:val="false"/>
          <w:color w:val="000000"/>
          <w:sz w:val="28"/>
        </w:rPr>
        <w:t>
      ж) 12-тармақта:</w:t>
      </w:r>
    </w:p>
    <w:bookmarkEnd w:id="17"/>
    <w:bookmarkStart w:name="z26" w:id="18"/>
    <w:p>
      <w:pPr>
        <w:spacing w:after="0"/>
        <w:ind w:left="0"/>
        <w:jc w:val="both"/>
      </w:pPr>
      <w:r>
        <w:rPr>
          <w:rFonts w:ascii="Times New Roman"/>
          <w:b w:val="false"/>
          <w:i w:val="false"/>
          <w:color w:val="000000"/>
          <w:sz w:val="28"/>
        </w:rPr>
        <w:t>
      бірінші абзацтағы "10-кестеде" деген сөздер "10 және 11-кестелерде" деген сөздермен ауыстырылсын;</w:t>
      </w:r>
    </w:p>
    <w:bookmarkEnd w:id="18"/>
    <w:bookmarkStart w:name="z27" w:id="19"/>
    <w:p>
      <w:pPr>
        <w:spacing w:after="0"/>
        <w:ind w:left="0"/>
        <w:jc w:val="both"/>
      </w:pPr>
      <w:r>
        <w:rPr>
          <w:rFonts w:ascii="Times New Roman"/>
          <w:b w:val="false"/>
          <w:i w:val="false"/>
          <w:color w:val="000000"/>
          <w:sz w:val="28"/>
        </w:rPr>
        <w:t>
      екінші абзацтағы "Кестеде" деген сөз "10-кестеде" деген сөздермен ауыстырылсын;</w:t>
      </w:r>
    </w:p>
    <w:bookmarkEnd w:id="19"/>
    <w:bookmarkStart w:name="z28" w:id="20"/>
    <w:p>
      <w:pPr>
        <w:spacing w:after="0"/>
        <w:ind w:left="0"/>
        <w:jc w:val="both"/>
      </w:pPr>
      <w:r>
        <w:rPr>
          <w:rFonts w:ascii="Times New Roman"/>
          <w:b w:val="false"/>
          <w:i w:val="false"/>
          <w:color w:val="000000"/>
          <w:sz w:val="28"/>
        </w:rPr>
        <w:t>
      бесінші абзац мынадай редакцияда жазылсын:</w:t>
      </w:r>
    </w:p>
    <w:bookmarkEnd w:id="20"/>
    <w:p>
      <w:pPr>
        <w:spacing w:after="0"/>
        <w:ind w:left="0"/>
        <w:jc w:val="both"/>
      </w:pPr>
      <w:r>
        <w:rPr>
          <w:rFonts w:ascii="Times New Roman"/>
          <w:b w:val="false"/>
          <w:i w:val="false"/>
          <w:color w:val="000000"/>
          <w:sz w:val="28"/>
        </w:rPr>
        <w:t>
      "Нысанның № бағ./ "Тәртіп тармағы", "ЭЖКЖД" – тауарларға арналған декларацияны түзету нысаны бағанының нөмірі немесе Еуразиялық экономикалық комиссия Алқасының 2018 жылғы 28 тамыздағы № 142 шешімімен бекітілген Экспресс-жүктерге арналған тауарлар декларациясын түзетуді толтыру тәртібінің экспресс-жүктерге арналған тауарлар декларациясын түзету үшін айқындалған құрылымның деректемесіне сәйкес келетін тармағы (тармақшасы, абзацы);";</w:t>
      </w:r>
    </w:p>
    <w:bookmarkStart w:name="z29" w:id="21"/>
    <w:p>
      <w:pPr>
        <w:spacing w:after="0"/>
        <w:ind w:left="0"/>
        <w:jc w:val="both"/>
      </w:pPr>
      <w:r>
        <w:rPr>
          <w:rFonts w:ascii="Times New Roman"/>
          <w:b w:val="false"/>
          <w:i w:val="false"/>
          <w:color w:val="000000"/>
          <w:sz w:val="28"/>
        </w:rPr>
        <w:t>
      тоғызыншы және оныншы абзацтар мынадай редакцияда жазылсын:</w:t>
      </w:r>
    </w:p>
    <w:bookmarkEnd w:id="21"/>
    <w:p>
      <w:pPr>
        <w:spacing w:after="0"/>
        <w:ind w:left="0"/>
        <w:jc w:val="both"/>
      </w:pPr>
      <w:r>
        <w:rPr>
          <w:rFonts w:ascii="Times New Roman"/>
          <w:b w:val="false"/>
          <w:i w:val="false"/>
          <w:color w:val="000000"/>
          <w:sz w:val="28"/>
        </w:rPr>
        <w:t>
      "O – деректемені толтыру шарты Еуразиялық экономикалық комиссия Алқасының 2018 жылғы 28 тамыздағы № 142 шешімімен бекітілген Экспресс-жүктерге арналған тауарлар декларациясын толтыру тәртібімен, Экспресс-жүктерге арналған тауарлар декларациясын түзетуді толтыру тәртібімен және (немесе) деректемені толтыру қағидасымен айқындалады;</w:t>
      </w:r>
    </w:p>
    <w:p>
      <w:pPr>
        <w:spacing w:after="0"/>
        <w:ind w:left="0"/>
        <w:jc w:val="both"/>
      </w:pPr>
      <w:r>
        <w:rPr>
          <w:rFonts w:ascii="Times New Roman"/>
          <w:b w:val="false"/>
          <w:i w:val="false"/>
          <w:color w:val="000000"/>
          <w:sz w:val="28"/>
        </w:rPr>
        <w:t>
      "деректемені толтыру қағидасы" – деректемені толтыру қағидасын айқындайды;";</w:t>
      </w:r>
    </w:p>
    <w:bookmarkStart w:name="z30" w:id="22"/>
    <w:p>
      <w:pPr>
        <w:spacing w:after="0"/>
        <w:ind w:left="0"/>
        <w:jc w:val="both"/>
      </w:pPr>
      <w:r>
        <w:rPr>
          <w:rFonts w:ascii="Times New Roman"/>
          <w:b w:val="false"/>
          <w:i w:val="false"/>
          <w:color w:val="000000"/>
          <w:sz w:val="28"/>
        </w:rPr>
        <w:t>
      он бесінші абзац  "2" деген цифрдың алдынан "деректемені толтырудың" деген сөздермен толықтырылсын;</w:t>
      </w:r>
    </w:p>
    <w:bookmarkEnd w:id="22"/>
    <w:bookmarkStart w:name="z31" w:id="23"/>
    <w:p>
      <w:pPr>
        <w:spacing w:after="0"/>
        <w:ind w:left="0"/>
        <w:jc w:val="both"/>
      </w:pPr>
      <w:r>
        <w:rPr>
          <w:rFonts w:ascii="Times New Roman"/>
          <w:b w:val="false"/>
          <w:i w:val="false"/>
          <w:color w:val="000000"/>
          <w:sz w:val="28"/>
        </w:rPr>
        <w:t>
      з) 10-кесте мынадай мазмұндағы кестелермен және мәтінмен ауыстырылсын:</w:t>
      </w:r>
    </w:p>
    <w:bookmarkEnd w:id="23"/>
    <w:bookmarkStart w:name="z32" w:id="24"/>
    <w:p>
      <w:pPr>
        <w:spacing w:after="0"/>
        <w:ind w:left="0"/>
        <w:jc w:val="both"/>
      </w:pPr>
      <w:r>
        <w:rPr>
          <w:rFonts w:ascii="Times New Roman"/>
          <w:b w:val="false"/>
          <w:i w:val="false"/>
          <w:color w:val="000000"/>
          <w:sz w:val="28"/>
        </w:rPr>
        <w:t>
      "10-кесте</w:t>
      </w:r>
    </w:p>
    <w:bookmarkEnd w:id="24"/>
    <w:bookmarkStart w:name="z33" w:id="25"/>
    <w:p>
      <w:pPr>
        <w:spacing w:after="0"/>
        <w:ind w:left="0"/>
        <w:jc w:val="left"/>
      </w:pPr>
      <w:r>
        <w:rPr>
          <w:rFonts w:ascii="Times New Roman"/>
          <w:b/>
          <w:i w:val="false"/>
          <w:color w:val="000000"/>
        </w:rPr>
        <w:t xml:space="preserve"> Экспресс-жүктерге арналған тауарлар декларациясы, экспресс-жүктерге арналған кедендік жолаушылар декларациясы, экспресс-жүктерге арналған тауарлар декларациясын түзету және экспресс-жүктерге арналған кедендік жолаушылар декларациясын түзету құрылымының жекелеген деректемелерін экспресс-жүктерге арналған тауарлар декларациясы мен экспресс-жүктерге арналған тауарлар декларациясын түзету бөлігінде толтырудың сипаттамасы</w:t>
      </w:r>
    </w:p>
    <w:bookmarkEnd w:id="25"/>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w:t>
            </w:r>
            <w:r>
              <w:rPr>
                <w:rFonts w:ascii="Times New Roman"/>
                <w:b/>
                <w:i w:val="false"/>
                <w:color w:val="000000"/>
                <w:sz w:val="20"/>
              </w:rPr>
              <w:t>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Нысан бағ. </w:t>
            </w:r>
            <w:r>
              <w:rPr>
                <w:rFonts w:ascii="Times New Roman"/>
                <w:b/>
                <w:i w:val="false"/>
                <w:color w:val="000000"/>
                <w:sz w:val="20"/>
              </w:rPr>
              <w:t xml:space="preserve">№ </w:t>
            </w:r>
            <w:r>
              <w:rPr>
                <w:rFonts w:ascii="Times New Roman"/>
                <w:b/>
                <w:i w:val="false"/>
                <w:color w:val="000000"/>
                <w:sz w:val="20"/>
              </w:rPr>
              <w:t>/ Тәртіп тармағы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 толтыру қағидасы*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ЭЖТД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ЭЖКЖД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қағиданың сипаттамасы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құжатың (мәліметтердің) коды</w:t>
            </w:r>
          </w:p>
          <w:p>
            <w:pPr>
              <w:spacing w:after="20"/>
              <w:ind w:left="20"/>
              <w:jc w:val="both"/>
            </w:pPr>
            <w:r>
              <w:rPr>
                <w:rFonts w:ascii="Times New Roman"/>
                <w:b w:val="false"/>
                <w:i w:val="false"/>
                <w:color w:val="000000"/>
                <w:sz w:val="20"/>
              </w:rPr>
              <w:t>
(csdo:‌EDoc‌Code)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құжатың (мәліметтердің) коды</w:t>
            </w:r>
          </w:p>
          <w:p>
            <w:pPr>
              <w:spacing w:after="20"/>
              <w:ind w:left="20"/>
              <w:jc w:val="both"/>
            </w:pPr>
            <w:r>
              <w:rPr>
                <w:rFonts w:ascii="Times New Roman"/>
                <w:b w:val="false"/>
                <w:i w:val="false"/>
                <w:color w:val="000000"/>
                <w:sz w:val="20"/>
              </w:rPr>
              <w:t>
(csdo:‌EDoc‌Code)" деректемесі "R.043"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2. Электрондық құжаттың (мәліметтердің) сәйкестендіргіші</w:t>
            </w:r>
          </w:p>
          <w:p>
            <w:pPr>
              <w:spacing w:after="20"/>
              <w:ind w:left="20"/>
              <w:jc w:val="both"/>
            </w:pPr>
            <w:r>
              <w:rPr>
                <w:rFonts w:ascii="Times New Roman"/>
                <w:b w:val="false"/>
                <w:i w:val="false"/>
                <w:color w:val="000000"/>
                <w:sz w:val="20"/>
              </w:rPr>
              <w:t>
(csdo:‌EDoc‌Id)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сәйкестендіргіші</w:t>
            </w:r>
          </w:p>
          <w:p>
            <w:pPr>
              <w:spacing w:after="20"/>
              <w:ind w:left="20"/>
              <w:jc w:val="both"/>
            </w:pPr>
            <w:r>
              <w:rPr>
                <w:rFonts w:ascii="Times New Roman"/>
                <w:b w:val="false"/>
                <w:i w:val="false"/>
                <w:color w:val="000000"/>
                <w:sz w:val="20"/>
              </w:rPr>
              <w:t>
(csdo:‌EDoc‌Id)" деректемесінің мәні мына шаблонға сәйкес келуге тиіс: [0-9a-fA-F]{8}-[0-9a-fA-F]{4}-[0-9a-fA-F]{4}-[0-9a-fA-F]{4}-[0-9a-fA-F]{12}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3. Бастапқы электрондық құжаттың (мәліметтердің) сәйкестендіргіші</w:t>
            </w:r>
          </w:p>
          <w:p>
            <w:pPr>
              <w:spacing w:after="20"/>
              <w:ind w:left="20"/>
              <w:jc w:val="both"/>
            </w:pPr>
            <w:r>
              <w:rPr>
                <w:rFonts w:ascii="Times New Roman"/>
                <w:b w:val="false"/>
                <w:i w:val="false"/>
                <w:color w:val="000000"/>
                <w:sz w:val="20"/>
              </w:rPr>
              <w:t>
(csdo:‌EDoc‌Ref‌Id)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"Бастапқы электрондық құжаттың (мәліметтердің) сәйкестендіргіші (csdo:‌EDoc‌Ref‌Id)" деректемесі толтырылса, онда деректеменің мәні мына шаблонға сәйкес келуге тиіс: [0-9a-fA-F]{8}-[0-9a-fA-F]{4}-[0-9a-fA-F]{4}-[0-9a-fA-F]{4}-[0-9a-fA-F]{12}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4. Электрондық құжаттың (мәліметтердің) күні мен уақыты</w:t>
            </w:r>
          </w:p>
          <w:p>
            <w:pPr>
              <w:spacing w:after="20"/>
              <w:ind w:left="20"/>
              <w:jc w:val="both"/>
            </w:pPr>
            <w:r>
              <w:rPr>
                <w:rFonts w:ascii="Times New Roman"/>
                <w:b w:val="false"/>
                <w:i w:val="false"/>
                <w:color w:val="000000"/>
                <w:sz w:val="20"/>
              </w:rPr>
              <w:t>
(csdo:‌EDoc‌Date‌Time)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күні мен уақыты (csdo:‌EDoc‌Date‌Time)" деректемесінің мәні Дүниежүзілік уақыттың айырмашылығын көрсетумен жергілікті уақыттың мәні түрінде электрондық құжат (мәліметтер) қалыптастыру күнін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күні мен уақыты (csdo:‌EDoc‌Date‌Time)" деректемесінің мәні мына шаблонға сәйкес келуге тиіс: YYYY-MM-DDThh:mm:ss.ccc±hh:mm, мұнда ссс - миллисекунд мәнін белгілейтін символдар (болмауы мүмкін)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5. Экспресс-жүктерге арналған декларацияның түрі</w:t>
            </w:r>
          </w:p>
          <w:p>
            <w:pPr>
              <w:spacing w:after="20"/>
              <w:ind w:left="20"/>
              <w:jc w:val="both"/>
            </w:pPr>
            <w:r>
              <w:rPr>
                <w:rFonts w:ascii="Times New Roman"/>
                <w:b w:val="false"/>
                <w:i w:val="false"/>
                <w:color w:val="000000"/>
                <w:sz w:val="20"/>
              </w:rPr>
              <w:t>
(casdo:‌Express‌Registry‌Kind‌Code)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"Экспресс-жүктерге арналған декларацияның түрі (casdo:‌Express‌Registry‌Kind‌Code)" деректемесі "ЭЖТД" – экспресс-жүктерге арналған тауарлар декларациясының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6. Реттік нөмір</w:t>
            </w:r>
          </w:p>
          <w:p>
            <w:pPr>
              <w:spacing w:after="20"/>
              <w:ind w:left="20"/>
              <w:jc w:val="both"/>
            </w:pPr>
            <w:r>
              <w:rPr>
                <w:rFonts w:ascii="Times New Roman"/>
                <w:b w:val="false"/>
                <w:i w:val="false"/>
                <w:color w:val="000000"/>
                <w:sz w:val="20"/>
              </w:rPr>
              <w:t>
(csdo:‌Object‌Ordinal)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"Экспресс-жүктерге арналған кедендік декларациясының тіркеу нөмірі (cacdo:ExpressCargoDeclarationIdDetails)" деректемесі толтырылса, онда "Реттік нөмір (csdo:ObjectOrdinal)" деректемесі толтырылуға тиіс, әйтпесе "Реттік нөмір (csdo:ObjectOrdinal)" деректемесі толтырылмайды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7. Экспресс-жүктерге арналған кедендік декларациясының тіркеу нөмірі</w:t>
            </w:r>
          </w:p>
          <w:p>
            <w:pPr>
              <w:spacing w:after="20"/>
              <w:ind w:left="20"/>
              <w:jc w:val="both"/>
            </w:pPr>
            <w:r>
              <w:rPr>
                <w:rFonts w:ascii="Times New Roman"/>
                <w:b w:val="false"/>
                <w:i w:val="false"/>
                <w:color w:val="000000"/>
                <w:sz w:val="20"/>
              </w:rPr>
              <w:t>
(cacdo:‌Express‌Cargo‌Declaration‌Id‌Details)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экспресс-жүктерге арналған тауар декларациясын түзету ретінде толтырған кезде "Экспресс-жүктерге арналған кедендік декларациясының тіркеу нөмірі (cacdo:ExpressCargoDeclarationIdDetails)" деректемесі толтырылуға тиіс, әйтпесе "Экспресс-жүктерге арналған кедендік декларациясының тіркеу нөмірі (cacdo:ExpressCargoDeclarationIdDetails)" деректемесі толтырылмайды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7.1. Кеден органының коды</w:t>
            </w:r>
          </w:p>
          <w:p>
            <w:pPr>
              <w:spacing w:after="20"/>
              <w:ind w:left="20"/>
              <w:jc w:val="both"/>
            </w:pPr>
            <w:r>
              <w:rPr>
                <w:rFonts w:ascii="Times New Roman"/>
                <w:b w:val="false"/>
                <w:i w:val="false"/>
                <w:color w:val="000000"/>
                <w:sz w:val="20"/>
              </w:rPr>
              <w:t>
(csdo:‌Customs‌Office‌Code)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7.2. Құжаттың берілген күні</w:t>
            </w:r>
          </w:p>
          <w:p>
            <w:pPr>
              <w:spacing w:after="20"/>
              <w:ind w:left="20"/>
              <w:jc w:val="both"/>
            </w:pPr>
            <w:r>
              <w:rPr>
                <w:rFonts w:ascii="Times New Roman"/>
                <w:b w:val="false"/>
                <w:i w:val="false"/>
                <w:color w:val="000000"/>
                <w:sz w:val="20"/>
              </w:rPr>
              <w:t>
(csdo:‌Doc‌Creation‌Date)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YYYY-MM-DD шаблонына сәйкес келуге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7.3. Кеден құжатының тіркеу журналы бойынша нөмірі</w:t>
            </w:r>
          </w:p>
          <w:p>
            <w:pPr>
              <w:spacing w:after="20"/>
              <w:ind w:left="20"/>
              <w:jc w:val="both"/>
            </w:pPr>
            <w:r>
              <w:rPr>
                <w:rFonts w:ascii="Times New Roman"/>
                <w:b w:val="false"/>
                <w:i w:val="false"/>
                <w:color w:val="000000"/>
                <w:sz w:val="20"/>
              </w:rPr>
              <w:t>
(casdo:‌Customs‌Document‌Id)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8. Декларацияның типі</w:t>
            </w:r>
          </w:p>
          <w:p>
            <w:pPr>
              <w:spacing w:after="20"/>
              <w:ind w:left="20"/>
              <w:jc w:val="both"/>
            </w:pPr>
            <w:r>
              <w:rPr>
                <w:rFonts w:ascii="Times New Roman"/>
                <w:b w:val="false"/>
                <w:i w:val="false"/>
                <w:color w:val="000000"/>
                <w:sz w:val="20"/>
              </w:rPr>
              <w:t>
(casdo:‌Declaration‌Kind‌Code)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9. Кедендік рәсімнің коды</w:t>
            </w:r>
          </w:p>
          <w:p>
            <w:pPr>
              <w:spacing w:after="20"/>
              <w:ind w:left="20"/>
              <w:jc w:val="both"/>
            </w:pPr>
            <w:r>
              <w:rPr>
                <w:rFonts w:ascii="Times New Roman"/>
                <w:b w:val="false"/>
                <w:i w:val="false"/>
                <w:color w:val="000000"/>
                <w:sz w:val="20"/>
              </w:rPr>
              <w:t>
(casdo:‌Customs‌Procedure‌Code)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рәсімнің коды (casdo:CustomsProcedureCode)" деректемесі кедендік рәсімдер түрлерінің сыныптауышына сәйкес кедендік рәсім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рәсімнің коды (casdo:CustomsProcedureCode)" деректемесінің "анықтамалықтың (сыныптауыштың) сәйкестендіргіші (codeListId атрибуты)" атрибуты "2002"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10. Алдыңғы кедендік рәсім түрінің коды</w:t>
            </w:r>
          </w:p>
          <w:p>
            <w:pPr>
              <w:spacing w:after="20"/>
              <w:ind w:left="20"/>
              <w:jc w:val="both"/>
            </w:pPr>
            <w:r>
              <w:rPr>
                <w:rFonts w:ascii="Times New Roman"/>
                <w:b w:val="false"/>
                <w:i w:val="false"/>
                <w:color w:val="000000"/>
                <w:sz w:val="20"/>
              </w:rPr>
              <w:t>
(casdo:‌Previous‌Customs‌Procedure‌Mode‌Code)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кедендік рәсім түрінің коды (casdo:PreviousCustomsProcedureModeCode)" деректемесі кедендік рәсімдер түрлерінің сыныптауышына сәйкес кедендік рәсім кодының мәнін немесе "00"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кедендік рәсім түрінің коды (casdo:PreviousCustomsProcedureModeCode)" деректемесінің "анықтамалықтың (сыныптауыштың) сәйкестендіргіші (codeListId атрибуты)" атрибуты "2002"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11. Кедендік декларациялау ерекшелігінің коды</w:t>
            </w:r>
          </w:p>
          <w:p>
            <w:pPr>
              <w:spacing w:after="20"/>
              <w:ind w:left="20"/>
              <w:jc w:val="both"/>
            </w:pPr>
            <w:r>
              <w:rPr>
                <w:rFonts w:ascii="Times New Roman"/>
                <w:b w:val="false"/>
                <w:i w:val="false"/>
                <w:color w:val="000000"/>
                <w:sz w:val="20"/>
              </w:rPr>
              <w:t>
(casdo:‌Declaration‌Feature‌Code)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декларациялау ерекшелігінің коды (casdo:DeclarationFeatureCode)" деректемесі толтырылса, онда "Кедендік декларациялау ерекшелігінің коды (casdo:DeclarationFeatureCode)" деректемесі тауарларды кедендік декларациялау ерекшеліктерінің сыныптауышына сәйкес декларациялау ерекшелігі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декларациялау ерекшелігінің коды (casdo:DeclarationFeatureCode)" деректемесінің "анықтамалықтың (сыныптауыштың) сәйкестендіргіші (codeListId атрибуты)" атриубуты    "2007"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құжаттың белгісі</w:t>
            </w:r>
          </w:p>
          <w:p>
            <w:pPr>
              <w:spacing w:after="20"/>
              <w:ind w:left="20"/>
              <w:jc w:val="both"/>
            </w:pPr>
            <w:r>
              <w:rPr>
                <w:rFonts w:ascii="Times New Roman"/>
                <w:b w:val="false"/>
                <w:i w:val="false"/>
                <w:color w:val="000000"/>
                <w:sz w:val="20"/>
              </w:rPr>
              <w:t>
(casdo:‌EDoc‌Indicator‌Code)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"ЭЖТД"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"ЭЖКЖД" бағ.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белгісі (casdo:EDocIndicatorCode)" деректемесі мына мәндердің 1-ін қамтуға тиіс:</w:t>
            </w:r>
          </w:p>
          <w:p>
            <w:pPr>
              <w:spacing w:after="20"/>
              <w:ind w:left="20"/>
              <w:jc w:val="both"/>
            </w:pPr>
            <w:r>
              <w:rPr>
                <w:rFonts w:ascii="Times New Roman"/>
                <w:b w:val="false"/>
                <w:i w:val="false"/>
                <w:color w:val="000000"/>
                <w:sz w:val="20"/>
              </w:rPr>
              <w:t>
ЭД – экспресс-жұктерге арналған тауарлар декларациясын немесе электрондық құжат түріндегі экспресс-жүктерге арналған тауарлар декларациясын толтыру кезінде;</w:t>
            </w:r>
          </w:p>
          <w:p>
            <w:pPr>
              <w:spacing w:after="20"/>
              <w:ind w:left="20"/>
              <w:jc w:val="both"/>
            </w:pPr>
            <w:r>
              <w:rPr>
                <w:rFonts w:ascii="Times New Roman"/>
                <w:b w:val="false"/>
                <w:i w:val="false"/>
                <w:color w:val="000000"/>
                <w:sz w:val="20"/>
              </w:rPr>
              <w:t>
ОО – қалған жағдайларда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13. Парақтардың саны</w:t>
            </w:r>
          </w:p>
          <w:p>
            <w:pPr>
              <w:spacing w:after="20"/>
              <w:ind w:left="20"/>
              <w:jc w:val="both"/>
            </w:pPr>
            <w:r>
              <w:rPr>
                <w:rFonts w:ascii="Times New Roman"/>
                <w:b w:val="false"/>
                <w:i w:val="false"/>
                <w:color w:val="000000"/>
                <w:sz w:val="20"/>
              </w:rPr>
              <w:t>
(csdo:‌Page‌Quantity)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"Парақтар саны" бағ.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"Парақтар саны" бағ.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"Электрондық құжаттың белгісі (casdo:EDocIndicatorCode)" деректемесі "ОО" мәнін қамтыса, онда "Парақтардың саны (PageQuantity)" деректемесі толтырылуға тиіс, әйтпесе "Парақтардың саны (PageQuantity)" деректемесі толтырылмайды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14. Тауар партиясы</w:t>
            </w:r>
          </w:p>
          <w:p>
            <w:pPr>
              <w:spacing w:after="20"/>
              <w:ind w:left="20"/>
              <w:jc w:val="both"/>
            </w:pPr>
            <w:r>
              <w:rPr>
                <w:rFonts w:ascii="Times New Roman"/>
                <w:b w:val="false"/>
                <w:i w:val="false"/>
                <w:color w:val="000000"/>
                <w:sz w:val="20"/>
              </w:rPr>
              <w:t>
(cacdo:‌ECGoods‌Shipment‌Details)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14.1. Жөнелтуші</w:t>
            </w:r>
          </w:p>
          <w:p>
            <w:pPr>
              <w:spacing w:after="20"/>
              <w:ind w:left="20"/>
              <w:jc w:val="both"/>
            </w:pPr>
            <w:r>
              <w:rPr>
                <w:rFonts w:ascii="Times New Roman"/>
                <w:b w:val="false"/>
                <w:i w:val="false"/>
                <w:color w:val="000000"/>
                <w:sz w:val="20"/>
              </w:rPr>
              <w:t>
(cacdo:‌Consignor‌Details)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бағ. (жалпы жүкқұжат бойынша)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бағ. (жалпы жүкқұжат бойынша)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"Экспресс-жүктерге арналған кедендік декларациясының тіркеу нөмірі (cacdo:ExpressCargoDeclarationIdDetails)" деректемесі толтырылса, және "Кедендік рәсімнің коды (casdo:CustomsProcedureCode)" деректемесі: "10", "31" мәндерінің 1-ін қамтымаса, онда "Жөнелтуші (cacdo:ConsignorDetails)" деректемесі толтырылуы мүмкін, әйтпесе "Жөнелтуші (cacdo:ConsignorDetails)"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"Жөнелтуші (cacdo:ConsignorDetails)" деректемесі толтырылса, онда "Жөнелтуші (cacdo:ConsignorDetails)" деректемесі үшін субъектінің атауы туралы мәліметтерді көрсету кезінде мына деректемелердің 1-і дәлме-дәл толтырылуға тиіс: "Субъектінің атауы (csdo:‌Subject‌Name)", "Субъектінің қысқаша атауы (csdo:‌Subject‌Brief‌Name)"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14.1.2. Субъектінің атауы</w:t>
            </w:r>
          </w:p>
          <w:p>
            <w:pPr>
              <w:spacing w:after="20"/>
              <w:ind w:left="20"/>
              <w:jc w:val="both"/>
            </w:pPr>
            <w:r>
              <w:rPr>
                <w:rFonts w:ascii="Times New Roman"/>
                <w:b w:val="false"/>
                <w:i w:val="false"/>
                <w:color w:val="000000"/>
                <w:sz w:val="20"/>
              </w:rPr>
              <w:t>
(csdo:‌Subject‌Name)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14.1.3. Субъектінің қысқаша атауы</w:t>
            </w:r>
          </w:p>
          <w:p>
            <w:pPr>
              <w:spacing w:after="20"/>
              <w:ind w:left="20"/>
              <w:jc w:val="both"/>
            </w:pPr>
            <w:r>
              <w:rPr>
                <w:rFonts w:ascii="Times New Roman"/>
                <w:b w:val="false"/>
                <w:i w:val="false"/>
                <w:color w:val="000000"/>
                <w:sz w:val="20"/>
              </w:rPr>
              <w:t>
(csdo:‌Subject‌Brief‌Name)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14.1.7. Кедендік бірегей сәйкестендіру нөмірі</w:t>
            </w:r>
          </w:p>
          <w:p>
            <w:pPr>
              <w:spacing w:after="20"/>
              <w:ind w:left="20"/>
              <w:jc w:val="both"/>
            </w:pPr>
            <w:r>
              <w:rPr>
                <w:rFonts w:ascii="Times New Roman"/>
                <w:b w:val="false"/>
                <w:i w:val="false"/>
                <w:color w:val="000000"/>
                <w:sz w:val="20"/>
              </w:rPr>
              <w:t>
(casdo:‌CAUnique‌Customs‌Number‌Id)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14.1.8. Салық төлеушінің сәйкестендіргіші</w:t>
            </w:r>
          </w:p>
          <w:p>
            <w:pPr>
              <w:spacing w:after="20"/>
              <w:ind w:left="20"/>
              <w:jc w:val="both"/>
            </w:pPr>
            <w:r>
              <w:rPr>
                <w:rFonts w:ascii="Times New Roman"/>
                <w:b w:val="false"/>
                <w:i w:val="false"/>
                <w:color w:val="000000"/>
                <w:sz w:val="20"/>
              </w:rPr>
              <w:t>
(csdo:‌Taxpayer‌Id)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бағ. (жалпы жүкқұжат бойынша)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бағ. (жалпы жүкқұжат бойынша)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"Оқшауланған бөлімше (cacdo:SubjectBranchDetails)" деректемесі толтырылса, онда "Салық төлеушінің сәйкестендіргіші (csdo:TaxpayerId)" деректемесі  толтырылуға тиіс, әйтпесе "Салық төлеушінің сәйкестендіргіші (csdo:TaxpayerId)" деректемесі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сәйкестендіргіші (csdo:TaxpayerId)" деректемесі  салық төлеушінің есептік нөмірін (СЕН)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сәйкестендіргіші (csdo:TaxpayerId)" деректемесі  төлеушінің есептік нөмірін (ТЕН)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сәйкестендіргіші (csdo:TaxpayerId)" деректемесі  сәйкестендіру салық нөмірін (ССН)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сәйкестендіргіші (csdo:TaxpayerId)" деректемесі  бизнес-сәйкестендіру нөмірін (БСН)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сәйкестендіргіші (csdo:TaxpayerId)" деректемесі  салық төлеушінің сәйкестендіру нөмірін (СТСН)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14.1.9. Есепке қою себебінің коды</w:t>
            </w:r>
          </w:p>
          <w:p>
            <w:pPr>
              <w:spacing w:after="20"/>
              <w:ind w:left="20"/>
              <w:jc w:val="both"/>
            </w:pPr>
            <w:r>
              <w:rPr>
                <w:rFonts w:ascii="Times New Roman"/>
                <w:b w:val="false"/>
                <w:i w:val="false"/>
                <w:color w:val="000000"/>
                <w:sz w:val="20"/>
              </w:rPr>
              <w:t>
(csdo:‌Tax‌Registration‌Reason‌Code)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14.1.10. Жеке тұлғаның сәйкестендіргіші</w:t>
            </w:r>
          </w:p>
          <w:p>
            <w:pPr>
              <w:spacing w:after="20"/>
              <w:ind w:left="20"/>
              <w:jc w:val="both"/>
            </w:pPr>
            <w:r>
              <w:rPr>
                <w:rFonts w:ascii="Times New Roman"/>
                <w:b w:val="false"/>
                <w:i w:val="false"/>
                <w:color w:val="000000"/>
                <w:sz w:val="20"/>
              </w:rPr>
              <w:t>
(casdo:‌Person‌Id)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14.1.11. Жеке куәлік</w:t>
            </w:r>
          </w:p>
          <w:p>
            <w:pPr>
              <w:spacing w:after="20"/>
              <w:ind w:left="20"/>
              <w:jc w:val="both"/>
            </w:pPr>
            <w:r>
              <w:rPr>
                <w:rFonts w:ascii="Times New Roman"/>
                <w:b w:val="false"/>
                <w:i w:val="false"/>
                <w:color w:val="000000"/>
                <w:sz w:val="20"/>
              </w:rPr>
              <w:t>
(ccdo:‌Identity‌Doc‌V3‌Details)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түрінің атауы</w:t>
            </w:r>
          </w:p>
          <w:p>
            <w:pPr>
              <w:spacing w:after="20"/>
              <w:ind w:left="20"/>
              <w:jc w:val="both"/>
            </w:pPr>
            <w:r>
              <w:rPr>
                <w:rFonts w:ascii="Times New Roman"/>
                <w:b w:val="false"/>
                <w:i w:val="false"/>
                <w:color w:val="000000"/>
                <w:sz w:val="20"/>
              </w:rPr>
              <w:t>
(csdo:‌Doc‌Kind‌Name)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сериясы</w:t>
            </w:r>
          </w:p>
          <w:p>
            <w:pPr>
              <w:spacing w:after="20"/>
              <w:ind w:left="20"/>
              <w:jc w:val="both"/>
            </w:pPr>
            <w:r>
              <w:rPr>
                <w:rFonts w:ascii="Times New Roman"/>
                <w:b w:val="false"/>
                <w:i w:val="false"/>
                <w:color w:val="000000"/>
                <w:sz w:val="20"/>
              </w:rPr>
              <w:t>
(csdo:‌Doc‌Series‌Id)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нөмірі</w:t>
            </w:r>
          </w:p>
          <w:p>
            <w:pPr>
              <w:spacing w:after="20"/>
              <w:ind w:left="20"/>
              <w:jc w:val="both"/>
            </w:pPr>
            <w:r>
              <w:rPr>
                <w:rFonts w:ascii="Times New Roman"/>
                <w:b w:val="false"/>
                <w:i w:val="false"/>
                <w:color w:val="000000"/>
                <w:sz w:val="20"/>
              </w:rPr>
              <w:t>
(csdo:‌Doc‌Id)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берілген күні</w:t>
            </w:r>
          </w:p>
          <w:p>
            <w:pPr>
              <w:spacing w:after="20"/>
              <w:ind w:left="20"/>
              <w:jc w:val="both"/>
            </w:pPr>
            <w:r>
              <w:rPr>
                <w:rFonts w:ascii="Times New Roman"/>
                <w:b w:val="false"/>
                <w:i w:val="false"/>
                <w:color w:val="000000"/>
                <w:sz w:val="20"/>
              </w:rPr>
              <w:t>
(csdo:‌Doc‌Creation‌Date)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*.7. Құжаттың қолданылу мерзімінің аяқталған күні</w:t>
            </w:r>
          </w:p>
          <w:p>
            <w:pPr>
              <w:spacing w:after="20"/>
              <w:ind w:left="20"/>
              <w:jc w:val="both"/>
            </w:pPr>
            <w:r>
              <w:rPr>
                <w:rFonts w:ascii="Times New Roman"/>
                <w:b w:val="false"/>
                <w:i w:val="false"/>
                <w:color w:val="000000"/>
                <w:sz w:val="20"/>
              </w:rPr>
              <w:t>
(csdo:‌Doc‌Validity‌Date)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*.8. Мүше мемлекеттің уәкілетті органының сәйкестендіргіші</w:t>
            </w:r>
          </w:p>
          <w:p>
            <w:pPr>
              <w:spacing w:after="20"/>
              <w:ind w:left="20"/>
              <w:jc w:val="both"/>
            </w:pPr>
            <w:r>
              <w:rPr>
                <w:rFonts w:ascii="Times New Roman"/>
                <w:b w:val="false"/>
                <w:i w:val="false"/>
                <w:color w:val="000000"/>
                <w:sz w:val="20"/>
              </w:rPr>
              <w:t>
(csdo:‌Authority‌Id)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*.9. Мүше мемлекеттің уәкілетті органының атауы</w:t>
            </w:r>
          </w:p>
          <w:p>
            <w:pPr>
              <w:spacing w:after="20"/>
              <w:ind w:left="20"/>
              <w:jc w:val="both"/>
            </w:pPr>
            <w:r>
              <w:rPr>
                <w:rFonts w:ascii="Times New Roman"/>
                <w:b w:val="false"/>
                <w:i w:val="false"/>
                <w:color w:val="000000"/>
                <w:sz w:val="20"/>
              </w:rPr>
              <w:t>
(csdo:‌Authority‌Name)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14.1.12. Мекенжай</w:t>
            </w:r>
          </w:p>
          <w:p>
            <w:pPr>
              <w:spacing w:after="20"/>
              <w:ind w:left="20"/>
              <w:jc w:val="both"/>
            </w:pPr>
            <w:r>
              <w:rPr>
                <w:rFonts w:ascii="Times New Roman"/>
                <w:b w:val="false"/>
                <w:i w:val="false"/>
                <w:color w:val="000000"/>
                <w:sz w:val="20"/>
              </w:rPr>
              <w:t>
(ccdo:‌Subject‌Address‌Details)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бағ. (жалпы жүкқұжат бойынша)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бағ. (жалпы жүкқұжат бойынша)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жалпы жүкқұжат бойынша жөнелтуші мүше мемлекеттің заңнамасына сәйкес құрылған заңды тұлға (заңды тұлға болып табылмайтын ұйым) болып табылса, немесе "Оқшауланған бөлімше (cacdo:SubjectBranchDetails)" деректемесі толтырылса, онда "Мекенжай (ccdo:SubjectAddressDetails)" деректемесі толтырылмауға тиіс, әйтпесе "Мекенжай (ccdo:SubjectAddressDetails)"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 толтырылса, онда "Мекенжай (ccdo:SubjectAddressDetails)" деректемесінің міндетті түрде 1 данасы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 толтырылса, онда "Мекенжай (ccdo:SubjectAddressDetails)" деректемесі үшін  елді мекен туралы мәліметтерді көрсету кезінде мына деректемелердің кемінде 1-і толтырылуға тиіс: "Қала (csdo:‌City‌Name)", "Елді мекен (csdo:‌Settlement‌Name)"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"1" – тіркеу мекенжайы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елдің екі әріптік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 мекен (csdo:SettlementName)" деректемесі толтырылса, онда "Елді мекен (csdo:SettlementName)" деректемесі  "Қала (csdo:CityName)" деректемесінің мәнінен өзгеше елді мекеннің атауын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 индексі</w:t>
            </w:r>
          </w:p>
          <w:p>
            <w:pPr>
              <w:spacing w:after="20"/>
              <w:ind w:left="20"/>
              <w:jc w:val="both"/>
            </w:pPr>
            <w:r>
              <w:rPr>
                <w:rFonts w:ascii="Times New Roman"/>
                <w:b w:val="false"/>
                <w:i w:val="false"/>
                <w:color w:val="000000"/>
                <w:sz w:val="20"/>
              </w:rPr>
              <w:t>
(csdo:‌Post‌Code)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*.12. Абоненттік жәшіктің нөмірі </w:t>
            </w:r>
          </w:p>
          <w:p>
            <w:pPr>
              <w:spacing w:after="20"/>
              <w:ind w:left="20"/>
              <w:jc w:val="both"/>
            </w:pPr>
            <w:r>
              <w:rPr>
                <w:rFonts w:ascii="Times New Roman"/>
                <w:b w:val="false"/>
                <w:i w:val="false"/>
                <w:color w:val="000000"/>
                <w:sz w:val="20"/>
              </w:rPr>
              <w:t>
(csdo:‌Post‌Office‌Box‌Id)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14.1.13. Байланыс деректемесі</w:t>
            </w:r>
          </w:p>
          <w:p>
            <w:pPr>
              <w:spacing w:after="20"/>
              <w:ind w:left="20"/>
              <w:jc w:val="both"/>
            </w:pPr>
            <w:r>
              <w:rPr>
                <w:rFonts w:ascii="Times New Roman"/>
                <w:b w:val="false"/>
                <w:i w:val="false"/>
                <w:color w:val="000000"/>
                <w:sz w:val="20"/>
              </w:rPr>
              <w:t>
(ccdo:‌Communication‌Details)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"Оқшауланған бөлімше (cacdo:SubjectBranchDetails)" деректемесі толтырылса, онда "Байланыс деректемесі (ccdo:CommunicationDetails)" деректемесі толтырылмауға тиіс , әйтпесе "Байланыс деректемесі (ccdo:CommunicationDetails)" деректемесі толтырылады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түрінің коды (csdo:CommunicationChannelCode)" деректемесі мына мәндердің 1-ін қамтуға тиіс:</w:t>
            </w:r>
          </w:p>
          <w:p>
            <w:pPr>
              <w:spacing w:after="20"/>
              <w:ind w:left="20"/>
              <w:jc w:val="both"/>
            </w:pPr>
            <w:r>
              <w:rPr>
                <w:rFonts w:ascii="Times New Roman"/>
                <w:b w:val="false"/>
                <w:i w:val="false"/>
                <w:color w:val="000000"/>
                <w:sz w:val="20"/>
              </w:rPr>
              <w:t>
AO – "Интернет" ақпараттық-телекоммуникациялық желісіндегі (URL) ресурстың бірыңғай көрсеткіші;</w:t>
            </w:r>
          </w:p>
          <w:p>
            <w:pPr>
              <w:spacing w:after="20"/>
              <w:ind w:left="20"/>
              <w:jc w:val="both"/>
            </w:pPr>
            <w:r>
              <w:rPr>
                <w:rFonts w:ascii="Times New Roman"/>
                <w:b w:val="false"/>
                <w:i w:val="false"/>
                <w:color w:val="000000"/>
                <w:sz w:val="20"/>
              </w:rPr>
              <w:t>
EM – электрондық пошта;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(csdo:‌Communication‌Channel‌Code)" деректемесі "ТЕ", "FX" мәндерінің 1-ін қамтыса, онда деректеменің мәні мына шаблонға сәйкес келуге тиіс: "+ССС РР НННН", мұнда ССС – елдің коды (1-ден 3 цифрға дейін), РР – межелі пункттің ұлттық коды (кемінде 2 цифр (қаланың, кенттің және т.б. коды)) немесе ұтқыр байланыс операторының коды, НННН – абоненттің нөмірі (кемінде 4 цифр). Символдар топтарының арасындағы бөлгіш ашық жер белгісі болып табылады. Деректеме мәнінің ұзындығы 15 цифрдан аспауға тиіс ("+" символы мен ашық жер белгісі ескерілмейді). Өзге символдар мен бөлгіштерге жол берілмейді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14.1.14. Оқшауланған бөлімше</w:t>
            </w:r>
          </w:p>
          <w:p>
            <w:pPr>
              <w:spacing w:after="20"/>
              <w:ind w:left="20"/>
              <w:jc w:val="both"/>
            </w:pPr>
            <w:r>
              <w:rPr>
                <w:rFonts w:ascii="Times New Roman"/>
                <w:b w:val="false"/>
                <w:i w:val="false"/>
                <w:color w:val="000000"/>
                <w:sz w:val="20"/>
              </w:rPr>
              <w:t>
(cacdo:‌Subject‌Branch‌Details)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"Оқшауланған бөлімше (cacdo:SubjectBranchDetails)" деректемесі толтырылса, онда "Оқшауланған бөлімше (cacdo:SubjectBranchDetails)" деректемесі үшін оқшауланған бөлімшенің атауы туралы мәліметтерді көрсету кезінде мына деректемелердің 1-і дәлме-дәл толтырылуға тиіс: "Субъектінің атауы (csdo:‌Subject‌Name)", "Субъектінің қысқаша атауы (csdo:‌Subject‌Brief‌Name)"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*.2. Субъектінің атауы</w:t>
            </w:r>
          </w:p>
          <w:p>
            <w:pPr>
              <w:spacing w:after="20"/>
              <w:ind w:left="20"/>
              <w:jc w:val="both"/>
            </w:pPr>
            <w:r>
              <w:rPr>
                <w:rFonts w:ascii="Times New Roman"/>
                <w:b w:val="false"/>
                <w:i w:val="false"/>
                <w:color w:val="000000"/>
                <w:sz w:val="20"/>
              </w:rPr>
              <w:t>
(csdo:‌Subject‌Name)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*.3. Субъектінің қысқаша атауы</w:t>
            </w:r>
          </w:p>
          <w:p>
            <w:pPr>
              <w:spacing w:after="20"/>
              <w:ind w:left="20"/>
              <w:jc w:val="both"/>
            </w:pPr>
            <w:r>
              <w:rPr>
                <w:rFonts w:ascii="Times New Roman"/>
                <w:b w:val="false"/>
                <w:i w:val="false"/>
                <w:color w:val="000000"/>
                <w:sz w:val="20"/>
              </w:rPr>
              <w:t>
(csdo:‌Subject‌Brief‌Name)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*.7. Кедендік бірегей сәйкестендіру нөмірі</w:t>
            </w:r>
          </w:p>
          <w:p>
            <w:pPr>
              <w:spacing w:after="20"/>
              <w:ind w:left="20"/>
              <w:jc w:val="both"/>
            </w:pPr>
            <w:r>
              <w:rPr>
                <w:rFonts w:ascii="Times New Roman"/>
                <w:b w:val="false"/>
                <w:i w:val="false"/>
                <w:color w:val="000000"/>
                <w:sz w:val="20"/>
              </w:rPr>
              <w:t>
(casdo:‌CAUnique‌Customs‌Number‌Id)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*.8. Салық төлеушінің сәйкестендіргіші</w:t>
            </w:r>
          </w:p>
          <w:p>
            <w:pPr>
              <w:spacing w:after="20"/>
              <w:ind w:left="20"/>
              <w:jc w:val="both"/>
            </w:pPr>
            <w:r>
              <w:rPr>
                <w:rFonts w:ascii="Times New Roman"/>
                <w:b w:val="false"/>
                <w:i w:val="false"/>
                <w:color w:val="000000"/>
                <w:sz w:val="20"/>
              </w:rPr>
              <w:t>
(csdo:‌Taxpayer‌Id)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бағ. (жалпы жүкқұжат бойынша)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бағ. (жалпы жүкқұжат бойынша)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сәйкестендіргіші (csdo:TaxpayerId)" деректемесі салық төлеушінің есептік нөмірін (СЕН)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сәйкестендіргіші (csdo:TaxpayerId)" деректемесі төлеушінің есептік нөмірін (ТЕН)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сәйкестендіргіші (csdo:TaxpayerId)" деректемесі сәйкестендіру салық нөмірін (ССН)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сәйкестендіргіші (csdo:TaxpayerId)" деректемесі бизнес-сәйкестендіру нөмірін (БСН)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сәйкестендіргіші (csdo:TaxpayerId)" деректемесі салық төлеушінің сәйкестендіру нөмірін (СТСН)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*.9. Есепке қою себебінің коды</w:t>
            </w:r>
          </w:p>
          <w:p>
            <w:pPr>
              <w:spacing w:after="20"/>
              <w:ind w:left="20"/>
              <w:jc w:val="both"/>
            </w:pPr>
            <w:r>
              <w:rPr>
                <w:rFonts w:ascii="Times New Roman"/>
                <w:b w:val="false"/>
                <w:i w:val="false"/>
                <w:color w:val="000000"/>
                <w:sz w:val="20"/>
              </w:rPr>
              <w:t>
(csdo:‌Tax‌Registration‌Reason‌Code)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қою себебінің коды (csdo:TaxRegistrationReasonCode)" деректемесі толтырылуға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*.10. Мекенжай</w:t>
            </w:r>
          </w:p>
          <w:p>
            <w:pPr>
              <w:spacing w:after="20"/>
              <w:ind w:left="20"/>
              <w:jc w:val="both"/>
            </w:pPr>
            <w:r>
              <w:rPr>
                <w:rFonts w:ascii="Times New Roman"/>
                <w:b w:val="false"/>
                <w:i w:val="false"/>
                <w:color w:val="000000"/>
                <w:sz w:val="20"/>
              </w:rPr>
              <w:t>
(ccdo:‌Subject‌Address‌Details)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үшін елді мекен туралы мәліметтерді көрсету кезінде мына деректемелердің кемінде 1-і толтырылуға тиіс: "Қала (csdo:‌City‌Name)", "Елді мекен (csdo:‌Settlement‌Name)"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*.10.1. Мекенжай түрінің коды</w:t>
            </w:r>
          </w:p>
          <w:p>
            <w:pPr>
              <w:spacing w:after="20"/>
              <w:ind w:left="20"/>
              <w:jc w:val="both"/>
            </w:pPr>
            <w:r>
              <w:rPr>
                <w:rFonts w:ascii="Times New Roman"/>
                <w:b w:val="false"/>
                <w:i w:val="false"/>
                <w:color w:val="000000"/>
                <w:sz w:val="20"/>
              </w:rPr>
              <w:t>
(csdo:‌Address‌Kind‌Code)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"1" – тіркеу мекенжайы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елдің екі әріптік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*.10.3. Аумақтың коды</w:t>
            </w:r>
          </w:p>
          <w:p>
            <w:pPr>
              <w:spacing w:after="20"/>
              <w:ind w:left="20"/>
              <w:jc w:val="both"/>
            </w:pPr>
            <w:r>
              <w:rPr>
                <w:rFonts w:ascii="Times New Roman"/>
                <w:b w:val="false"/>
                <w:i w:val="false"/>
                <w:color w:val="000000"/>
                <w:sz w:val="20"/>
              </w:rPr>
              <w:t>
(csdo:‌Territory‌Code)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*.10.4. Өңір</w:t>
            </w:r>
          </w:p>
          <w:p>
            <w:pPr>
              <w:spacing w:after="20"/>
              <w:ind w:left="20"/>
              <w:jc w:val="both"/>
            </w:pPr>
            <w:r>
              <w:rPr>
                <w:rFonts w:ascii="Times New Roman"/>
                <w:b w:val="false"/>
                <w:i w:val="false"/>
                <w:color w:val="000000"/>
                <w:sz w:val="20"/>
              </w:rPr>
              <w:t>
(csdo:‌Region‌Name)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*.10.5. Аудан</w:t>
            </w:r>
          </w:p>
          <w:p>
            <w:pPr>
              <w:spacing w:after="20"/>
              <w:ind w:left="20"/>
              <w:jc w:val="both"/>
            </w:pPr>
            <w:r>
              <w:rPr>
                <w:rFonts w:ascii="Times New Roman"/>
                <w:b w:val="false"/>
                <w:i w:val="false"/>
                <w:color w:val="000000"/>
                <w:sz w:val="20"/>
              </w:rPr>
              <w:t>
(csdo:‌District‌Name)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*.10.6. Қала</w:t>
            </w:r>
          </w:p>
          <w:p>
            <w:pPr>
              <w:spacing w:after="20"/>
              <w:ind w:left="20"/>
              <w:jc w:val="both"/>
            </w:pPr>
            <w:r>
              <w:rPr>
                <w:rFonts w:ascii="Times New Roman"/>
                <w:b w:val="false"/>
                <w:i w:val="false"/>
                <w:color w:val="000000"/>
                <w:sz w:val="20"/>
              </w:rPr>
              <w:t>
(csdo:‌City‌Name)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*.10.7. Елді мекен</w:t>
            </w:r>
          </w:p>
          <w:p>
            <w:pPr>
              <w:spacing w:after="20"/>
              <w:ind w:left="20"/>
              <w:jc w:val="both"/>
            </w:pPr>
            <w:r>
              <w:rPr>
                <w:rFonts w:ascii="Times New Roman"/>
                <w:b w:val="false"/>
                <w:i w:val="false"/>
                <w:color w:val="000000"/>
                <w:sz w:val="20"/>
              </w:rPr>
              <w:t>
(csdo:‌Settlement‌Name)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 мекен (csdo:SettlementName)" деректемесі толтырылса, онда "Елді мекен (csdo:SettlementName)" деректемесі  "Қала (csdo:CityName)" деректемесінің мәнінен өзгеше елді мекеннің атауын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*.10.8. Көше</w:t>
            </w:r>
          </w:p>
          <w:p>
            <w:pPr>
              <w:spacing w:after="20"/>
              <w:ind w:left="20"/>
              <w:jc w:val="both"/>
            </w:pPr>
            <w:r>
              <w:rPr>
                <w:rFonts w:ascii="Times New Roman"/>
                <w:b w:val="false"/>
                <w:i w:val="false"/>
                <w:color w:val="000000"/>
                <w:sz w:val="20"/>
              </w:rPr>
              <w:t>
(csdo:‌Street‌Name)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*.10.9. Үйдің нөмірі</w:t>
            </w:r>
          </w:p>
          <w:p>
            <w:pPr>
              <w:spacing w:after="20"/>
              <w:ind w:left="20"/>
              <w:jc w:val="both"/>
            </w:pPr>
            <w:r>
              <w:rPr>
                <w:rFonts w:ascii="Times New Roman"/>
                <w:b w:val="false"/>
                <w:i w:val="false"/>
                <w:color w:val="000000"/>
                <w:sz w:val="20"/>
              </w:rPr>
              <w:t>
(csdo:‌Building‌Number‌Id)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*.10.10. Үй-жайдың нөмірі</w:t>
            </w:r>
          </w:p>
          <w:p>
            <w:pPr>
              <w:spacing w:after="20"/>
              <w:ind w:left="20"/>
              <w:jc w:val="both"/>
            </w:pPr>
            <w:r>
              <w:rPr>
                <w:rFonts w:ascii="Times New Roman"/>
                <w:b w:val="false"/>
                <w:i w:val="false"/>
                <w:color w:val="000000"/>
                <w:sz w:val="20"/>
              </w:rPr>
              <w:t>
(csdo:‌Room‌Number‌Id)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*.10.11. Пошта индексі</w:t>
            </w:r>
          </w:p>
          <w:p>
            <w:pPr>
              <w:spacing w:after="20"/>
              <w:ind w:left="20"/>
              <w:jc w:val="both"/>
            </w:pPr>
            <w:r>
              <w:rPr>
                <w:rFonts w:ascii="Times New Roman"/>
                <w:b w:val="false"/>
                <w:i w:val="false"/>
                <w:color w:val="000000"/>
                <w:sz w:val="20"/>
              </w:rPr>
              <w:t>
(csdo:‌Post‌Code)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*.10.12. Абоненттік жәшіктің нөмірі </w:t>
            </w:r>
          </w:p>
          <w:p>
            <w:pPr>
              <w:spacing w:after="20"/>
              <w:ind w:left="20"/>
              <w:jc w:val="both"/>
            </w:pPr>
            <w:r>
              <w:rPr>
                <w:rFonts w:ascii="Times New Roman"/>
                <w:b w:val="false"/>
                <w:i w:val="false"/>
                <w:color w:val="000000"/>
                <w:sz w:val="20"/>
              </w:rPr>
              <w:t>
(csdo:‌Post‌Office‌Box‌Id)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*.11. Байланыс деректемесі</w:t>
            </w:r>
          </w:p>
          <w:p>
            <w:pPr>
              <w:spacing w:after="20"/>
              <w:ind w:left="20"/>
              <w:jc w:val="both"/>
            </w:pPr>
            <w:r>
              <w:rPr>
                <w:rFonts w:ascii="Times New Roman"/>
                <w:b w:val="false"/>
                <w:i w:val="false"/>
                <w:color w:val="000000"/>
                <w:sz w:val="20"/>
              </w:rPr>
              <w:t>
(ccdo:‌Communication‌Details)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*.11.1. Байланыс түрінің коды</w:t>
            </w:r>
          </w:p>
          <w:p>
            <w:pPr>
              <w:spacing w:after="20"/>
              <w:ind w:left="20"/>
              <w:jc w:val="both"/>
            </w:pPr>
            <w:r>
              <w:rPr>
                <w:rFonts w:ascii="Times New Roman"/>
                <w:b w:val="false"/>
                <w:i w:val="false"/>
                <w:color w:val="000000"/>
                <w:sz w:val="20"/>
              </w:rPr>
              <w:t>
(csdo:‌Communication‌Channel‌Code)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түрінің коды (csdo:CommunicationChannelCode)" деректемесі мына мәндердің 1-ін қамтуға тиіс:</w:t>
            </w:r>
          </w:p>
          <w:p>
            <w:pPr>
              <w:spacing w:after="20"/>
              <w:ind w:left="20"/>
              <w:jc w:val="both"/>
            </w:pPr>
            <w:r>
              <w:rPr>
                <w:rFonts w:ascii="Times New Roman"/>
                <w:b w:val="false"/>
                <w:i w:val="false"/>
                <w:color w:val="000000"/>
                <w:sz w:val="20"/>
              </w:rPr>
              <w:t>
AO – "Интернет" ақпараттық-телекоммуникациялық желісіндегі (URL) ресурстың бірыңғай көрсеткіші;</w:t>
            </w:r>
          </w:p>
          <w:p>
            <w:pPr>
              <w:spacing w:after="20"/>
              <w:ind w:left="20"/>
              <w:jc w:val="both"/>
            </w:pPr>
            <w:r>
              <w:rPr>
                <w:rFonts w:ascii="Times New Roman"/>
                <w:b w:val="false"/>
                <w:i w:val="false"/>
                <w:color w:val="000000"/>
                <w:sz w:val="20"/>
              </w:rPr>
              <w:t>
EM – электрондық пошта;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*.11.2. Байланыс түрінің атауы</w:t>
            </w:r>
          </w:p>
          <w:p>
            <w:pPr>
              <w:spacing w:after="20"/>
              <w:ind w:left="20"/>
              <w:jc w:val="both"/>
            </w:pPr>
            <w:r>
              <w:rPr>
                <w:rFonts w:ascii="Times New Roman"/>
                <w:b w:val="false"/>
                <w:i w:val="false"/>
                <w:color w:val="000000"/>
                <w:sz w:val="20"/>
              </w:rPr>
              <w:t>
(csdo:‌Communication‌Channel‌Name)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(csdo:‌Communication‌Channel‌Code)" деректемесі "ТЕ", "FX" мәндерінің 1-ін қамтыса, онда деректеменің мәні мына шаблонға сәйкес келуге тиіс: "+ССС РР НННН", мұнда ССС – елдің коды (1-ден 3 цифрға дейін), РР – межелі пункттің ұлттық коды (кемінде 2 цифр (қаланың, кенттің және т.б. коды)) немесе ұтқыр байланыс операторының коды, НННН – абоненттің нөмірі (кемінде 4 цифр). Символдар топтарының арасындағы бөлгіш ашық жер белгісі болып табылады. Деректеме мәнінің ұзындығы 15 цифрдан аспауға тиіс ("+" символы мен ашық жер белгісі ескерілмейді). Өзге символдар мен бөлгіштерге жол берілмейді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14.1.15. Мәліметтер үйлесімінің белгісі</w:t>
            </w:r>
          </w:p>
          <w:p>
            <w:pPr>
              <w:spacing w:after="20"/>
              <w:ind w:left="20"/>
              <w:jc w:val="both"/>
            </w:pPr>
            <w:r>
              <w:rPr>
                <w:rFonts w:ascii="Times New Roman"/>
                <w:b w:val="false"/>
                <w:i w:val="false"/>
                <w:color w:val="000000"/>
                <w:sz w:val="20"/>
              </w:rPr>
              <w:t>
(casdo:‌Equal‌Indicator)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14.1.16. Халықаралық пошта жөнелтімдерін алмасу (беру) мекемесінің коды</w:t>
            </w:r>
          </w:p>
          <w:p>
            <w:pPr>
              <w:spacing w:after="20"/>
              <w:ind w:left="20"/>
              <w:jc w:val="both"/>
            </w:pPr>
            <w:r>
              <w:rPr>
                <w:rFonts w:ascii="Times New Roman"/>
                <w:b w:val="false"/>
                <w:i w:val="false"/>
                <w:color w:val="000000"/>
                <w:sz w:val="20"/>
              </w:rPr>
              <w:t>
(casdo:‌Exchange‌Post‌Office‌Code)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14.1.17. Көрсетілген мәліметтер ерекшелігінің коды</w:t>
            </w:r>
          </w:p>
          <w:p>
            <w:pPr>
              <w:spacing w:after="20"/>
              <w:ind w:left="20"/>
              <w:jc w:val="both"/>
            </w:pPr>
            <w:r>
              <w:rPr>
                <w:rFonts w:ascii="Times New Roman"/>
                <w:b w:val="false"/>
                <w:i w:val="false"/>
                <w:color w:val="000000"/>
                <w:sz w:val="20"/>
              </w:rPr>
              <w:t>
(casdo:‌Subject‌Additional‌Code)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14.2. Алушы</w:t>
            </w:r>
          </w:p>
          <w:p>
            <w:pPr>
              <w:spacing w:after="20"/>
              <w:ind w:left="20"/>
              <w:jc w:val="both"/>
            </w:pPr>
            <w:r>
              <w:rPr>
                <w:rFonts w:ascii="Times New Roman"/>
                <w:b w:val="false"/>
                <w:i w:val="false"/>
                <w:color w:val="000000"/>
                <w:sz w:val="20"/>
              </w:rPr>
              <w:t>
(cacdo:‌Consignee‌Details)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бағ. (жалпы жүкқұжат бойынша)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бағ. (жалпы жүкқұжат бойынша)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"Экспресс-жүктерге арналған кедендік декларациясының тіркеу нөмірі (cacdo:ExpressCargoDeclarationIdDetails)" деректемесі толтырылса, және "Кедендік рәсімнің коды (casdo:CustomsProcedureCode)" деректемесі: "40", "60" мәндерінің 1-ін қамтымаса, онда "Алушы (cacdo:ConsigneeDetails)" деректемесі толтырылуы мүмкін, әйтпесе "Алушы (cacdo:ConsigneeDetails)"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"Алушы (cacdo:ConsigneeDetails)" деректемесі толтырылса, онда "Алушы (cacdo:ConsigneeDetails)" деректемесі үшін  субъектінің атауы туралы мәліметтерді көрсету кезінде мына мәндердің 1-і дәлме-дәл толтырылуға тиіс: "Субъектінің атауы (csdo:‌Subject‌Name)", "Субъектінің қысқаша атауы (csdo:‌Subject‌Brief‌Name)"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14.2.2. Субъектінің атауы</w:t>
            </w:r>
          </w:p>
          <w:p>
            <w:pPr>
              <w:spacing w:after="20"/>
              <w:ind w:left="20"/>
              <w:jc w:val="both"/>
            </w:pPr>
            <w:r>
              <w:rPr>
                <w:rFonts w:ascii="Times New Roman"/>
                <w:b w:val="false"/>
                <w:i w:val="false"/>
                <w:color w:val="000000"/>
                <w:sz w:val="20"/>
              </w:rPr>
              <w:t>
(csdo:‌Subject‌Name)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14.2.3. Субъектінің қысқаша атауы</w:t>
            </w:r>
          </w:p>
          <w:p>
            <w:pPr>
              <w:spacing w:after="20"/>
              <w:ind w:left="20"/>
              <w:jc w:val="both"/>
            </w:pPr>
            <w:r>
              <w:rPr>
                <w:rFonts w:ascii="Times New Roman"/>
                <w:b w:val="false"/>
                <w:i w:val="false"/>
                <w:color w:val="000000"/>
                <w:sz w:val="20"/>
              </w:rPr>
              <w:t>
(csdo:‌Subject‌Brief‌Name)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14.2.7. Кедендік бірегей сәйкестендіру нөмірі</w:t>
            </w:r>
          </w:p>
          <w:p>
            <w:pPr>
              <w:spacing w:after="20"/>
              <w:ind w:left="20"/>
              <w:jc w:val="both"/>
            </w:pPr>
            <w:r>
              <w:rPr>
                <w:rFonts w:ascii="Times New Roman"/>
                <w:b w:val="false"/>
                <w:i w:val="false"/>
                <w:color w:val="000000"/>
                <w:sz w:val="20"/>
              </w:rPr>
              <w:t>
(casdo:‌CAUnique‌Customs‌Number‌Id)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14.2.8. Салық төлеушінің сәйкестендіргіші</w:t>
            </w:r>
          </w:p>
          <w:p>
            <w:pPr>
              <w:spacing w:after="20"/>
              <w:ind w:left="20"/>
              <w:jc w:val="both"/>
            </w:pPr>
            <w:r>
              <w:rPr>
                <w:rFonts w:ascii="Times New Roman"/>
                <w:b w:val="false"/>
                <w:i w:val="false"/>
                <w:color w:val="000000"/>
                <w:sz w:val="20"/>
              </w:rPr>
              <w:t>
(csdo:‌Taxpayer‌Id)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бағ. (жалпы жүкқұжат бойынша)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бағ. (жалпы жүкқұжат бойынша)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"Оқшауланған бөлімше (cacdo:SubjectBranchDetails)" деректемесі толтырылса, онда "Салық төлеушінің сәйкестендіргіші (csdo:TaxpayerId)" деректемесі  толтырылуға тиіс, әйтпесе "Салық төлеушінің сәйкестендіргіші (csdo:TaxpayerId)" деректемесі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сәйкестендіргіші (csdo:TaxpayerId)" деректемесі  салық төлеушінің есептік нөмірін (СЕН)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сәйкестендіргіші (csdo:TaxpayerId)" деректемесі  төлеушінің есептік нөмірін (ТЕН)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сәйкестендіргіші (csdo:TaxpayerId)" деректемесі  сәйкестендіру салық нөмірін (ССН)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сәйкестендіргіші (csdo:TaxpayerId)" деректемесі  бизнес-сәйкестендіру нөмірін (БСН)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сәйкестендіргіші (csdo:TaxpayerId)" деректемесі  салық төлеушінің сәйкестендіру нөмірін (СТСН)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14.2.9. Есепке қою себебінің коды</w:t>
            </w:r>
          </w:p>
          <w:p>
            <w:pPr>
              <w:spacing w:after="20"/>
              <w:ind w:left="20"/>
              <w:jc w:val="both"/>
            </w:pPr>
            <w:r>
              <w:rPr>
                <w:rFonts w:ascii="Times New Roman"/>
                <w:b w:val="false"/>
                <w:i w:val="false"/>
                <w:color w:val="000000"/>
                <w:sz w:val="20"/>
              </w:rPr>
              <w:t>
(csdo:‌Tax‌Registration‌Reason‌Code)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14.2.10. Жеке тұлғаның сәйкестендіргіші</w:t>
            </w:r>
          </w:p>
          <w:p>
            <w:pPr>
              <w:spacing w:after="20"/>
              <w:ind w:left="20"/>
              <w:jc w:val="both"/>
            </w:pPr>
            <w:r>
              <w:rPr>
                <w:rFonts w:ascii="Times New Roman"/>
                <w:b w:val="false"/>
                <w:i w:val="false"/>
                <w:color w:val="000000"/>
                <w:sz w:val="20"/>
              </w:rPr>
              <w:t>
(casdo:‌Person‌Id)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14.2.11. Жеке куәлік</w:t>
            </w:r>
          </w:p>
          <w:p>
            <w:pPr>
              <w:spacing w:after="20"/>
              <w:ind w:left="20"/>
              <w:jc w:val="both"/>
            </w:pPr>
            <w:r>
              <w:rPr>
                <w:rFonts w:ascii="Times New Roman"/>
                <w:b w:val="false"/>
                <w:i w:val="false"/>
                <w:color w:val="000000"/>
                <w:sz w:val="20"/>
              </w:rPr>
              <w:t>
(ccdo:‌Identity‌Doc‌V3‌Details)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түрінің атауы</w:t>
            </w:r>
          </w:p>
          <w:p>
            <w:pPr>
              <w:spacing w:after="20"/>
              <w:ind w:left="20"/>
              <w:jc w:val="both"/>
            </w:pPr>
            <w:r>
              <w:rPr>
                <w:rFonts w:ascii="Times New Roman"/>
                <w:b w:val="false"/>
                <w:i w:val="false"/>
                <w:color w:val="000000"/>
                <w:sz w:val="20"/>
              </w:rPr>
              <w:t>
(csdo:‌Doc‌Kind‌Name)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сериясы</w:t>
            </w:r>
          </w:p>
          <w:p>
            <w:pPr>
              <w:spacing w:after="20"/>
              <w:ind w:left="20"/>
              <w:jc w:val="both"/>
            </w:pPr>
            <w:r>
              <w:rPr>
                <w:rFonts w:ascii="Times New Roman"/>
                <w:b w:val="false"/>
                <w:i w:val="false"/>
                <w:color w:val="000000"/>
                <w:sz w:val="20"/>
              </w:rPr>
              <w:t>
(csdo:‌Doc‌Series‌Id)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нөмірі</w:t>
            </w:r>
          </w:p>
          <w:p>
            <w:pPr>
              <w:spacing w:after="20"/>
              <w:ind w:left="20"/>
              <w:jc w:val="both"/>
            </w:pPr>
            <w:r>
              <w:rPr>
                <w:rFonts w:ascii="Times New Roman"/>
                <w:b w:val="false"/>
                <w:i w:val="false"/>
                <w:color w:val="000000"/>
                <w:sz w:val="20"/>
              </w:rPr>
              <w:t>
(csdo:‌Doc‌Id)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берілген күні</w:t>
            </w:r>
          </w:p>
          <w:p>
            <w:pPr>
              <w:spacing w:after="20"/>
              <w:ind w:left="20"/>
              <w:jc w:val="both"/>
            </w:pPr>
            <w:r>
              <w:rPr>
                <w:rFonts w:ascii="Times New Roman"/>
                <w:b w:val="false"/>
                <w:i w:val="false"/>
                <w:color w:val="000000"/>
                <w:sz w:val="20"/>
              </w:rPr>
              <w:t>
(csdo:‌Doc‌Creation‌Date)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*.7. Құжаттың қолданылу мерзімінің аяқталған күні</w:t>
            </w:r>
          </w:p>
          <w:p>
            <w:pPr>
              <w:spacing w:after="20"/>
              <w:ind w:left="20"/>
              <w:jc w:val="both"/>
            </w:pPr>
            <w:r>
              <w:rPr>
                <w:rFonts w:ascii="Times New Roman"/>
                <w:b w:val="false"/>
                <w:i w:val="false"/>
                <w:color w:val="000000"/>
                <w:sz w:val="20"/>
              </w:rPr>
              <w:t>
(csdo:‌Doc‌Validity‌Date)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*.8. Мүше мемлекеттің уәкілетті органының сәйкестендіргіші</w:t>
            </w:r>
          </w:p>
          <w:p>
            <w:pPr>
              <w:spacing w:after="20"/>
              <w:ind w:left="20"/>
              <w:jc w:val="both"/>
            </w:pPr>
            <w:r>
              <w:rPr>
                <w:rFonts w:ascii="Times New Roman"/>
                <w:b w:val="false"/>
                <w:i w:val="false"/>
                <w:color w:val="000000"/>
                <w:sz w:val="20"/>
              </w:rPr>
              <w:t>
(csdo:‌Authority‌Id)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*.9. Мүше мемлекеттің уәкілетті органының атауы</w:t>
            </w:r>
          </w:p>
          <w:p>
            <w:pPr>
              <w:spacing w:after="20"/>
              <w:ind w:left="20"/>
              <w:jc w:val="both"/>
            </w:pPr>
            <w:r>
              <w:rPr>
                <w:rFonts w:ascii="Times New Roman"/>
                <w:b w:val="false"/>
                <w:i w:val="false"/>
                <w:color w:val="000000"/>
                <w:sz w:val="20"/>
              </w:rPr>
              <w:t>
(csdo:‌Authority‌Name)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14.2.12. Мекенжай</w:t>
            </w:r>
          </w:p>
          <w:p>
            <w:pPr>
              <w:spacing w:after="20"/>
              <w:ind w:left="20"/>
              <w:jc w:val="both"/>
            </w:pPr>
            <w:r>
              <w:rPr>
                <w:rFonts w:ascii="Times New Roman"/>
                <w:b w:val="false"/>
                <w:i w:val="false"/>
                <w:color w:val="000000"/>
                <w:sz w:val="20"/>
              </w:rPr>
              <w:t>
(ccdo:‌Subject‌Address‌Details)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бағ. (жалпы жүкқұжат бойынша)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бағ. (жалпы жүкқұжат бойынша)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алушы жалпы жүкқұжат бойынша мүше мемлекеттің заңнамасына сәйкес құрылған заңды тұлға (заңды тұлға болып табылмайтын ұйым) болып табылса, немесе "Оқшауланған бөлімше (cacdo:SubjectBranchDetails)" деректемесі толтырылса, онда "Мекенжай (ccdo:SubjectAddressDetails)" деректемесі толтырылмауға тиіс, әйтпесе "Мекенжай (ccdo:SubjectAddressDetails)"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 толтырылса, онда "Мекенжай (ccdo:SubjectAddressDetails)" деректемесінің міндетті түрде 1 данасы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 толтырылса, онда "Мекенжай (ccdo:SubjectAddressDetails)" деректемесі үшін  елді мекен туралы мәліметтерді көрсету кезінде мына деректемелердің кемінде 1-і толтырылуға тиіс: "Қала (csdo:‌City‌Name)", "Елді мекен (csdo:‌Settlement‌Name)"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"1" – тіркеу мекенжайы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елдің екі әріптік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 мекен (csdo:SettlementName)" деректемесі толтырылса, онда "Елді мекен (csdo:SettlementName)" деректемесі  "Қала (csdo:CityName)" деректемесінің мәнінен өзгеше елді мекеннің атауын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 индексі</w:t>
            </w:r>
          </w:p>
          <w:p>
            <w:pPr>
              <w:spacing w:after="20"/>
              <w:ind w:left="20"/>
              <w:jc w:val="both"/>
            </w:pPr>
            <w:r>
              <w:rPr>
                <w:rFonts w:ascii="Times New Roman"/>
                <w:b w:val="false"/>
                <w:i w:val="false"/>
                <w:color w:val="000000"/>
                <w:sz w:val="20"/>
              </w:rPr>
              <w:t>
(csdo:‌Post‌Code)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*.12. Абоненттік жәшіктің нөмірі </w:t>
            </w:r>
          </w:p>
          <w:p>
            <w:pPr>
              <w:spacing w:after="20"/>
              <w:ind w:left="20"/>
              <w:jc w:val="both"/>
            </w:pPr>
            <w:r>
              <w:rPr>
                <w:rFonts w:ascii="Times New Roman"/>
                <w:b w:val="false"/>
                <w:i w:val="false"/>
                <w:color w:val="000000"/>
                <w:sz w:val="20"/>
              </w:rPr>
              <w:t>
(csdo:‌Post‌Office‌Box‌Id)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14.2.13. Байланыс деректемесі</w:t>
            </w:r>
          </w:p>
          <w:p>
            <w:pPr>
              <w:spacing w:after="20"/>
              <w:ind w:left="20"/>
              <w:jc w:val="both"/>
            </w:pPr>
            <w:r>
              <w:rPr>
                <w:rFonts w:ascii="Times New Roman"/>
                <w:b w:val="false"/>
                <w:i w:val="false"/>
                <w:color w:val="000000"/>
                <w:sz w:val="20"/>
              </w:rPr>
              <w:t>
(ccdo:‌Communication‌Details)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"Оқшауланған бөлімше (cacdo:SubjectBranchDetails)" деректемесі толтырылса, онда "Байланыс деректемесі (ccdo:CommunicationDetails)" деректемесі толтырылмауға тиіс , әйтпесе "Байланыс деректемесі (ccdo:CommunicationDetails)" деректемесі толтырылады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түрінің коды (csdo:CommunicationChannelCode)" деректемесі мына мәндердің 1-ін қамтуға тиіс:</w:t>
            </w:r>
          </w:p>
          <w:p>
            <w:pPr>
              <w:spacing w:after="20"/>
              <w:ind w:left="20"/>
              <w:jc w:val="both"/>
            </w:pPr>
            <w:r>
              <w:rPr>
                <w:rFonts w:ascii="Times New Roman"/>
                <w:b w:val="false"/>
                <w:i w:val="false"/>
                <w:color w:val="000000"/>
                <w:sz w:val="20"/>
              </w:rPr>
              <w:t>
AO – "Интернет" ақпараттық-телекоммуникациялық желісіндегі (URL) ресурстың бірыңғай көрсеткіші;</w:t>
            </w:r>
          </w:p>
          <w:p>
            <w:pPr>
              <w:spacing w:after="20"/>
              <w:ind w:left="20"/>
              <w:jc w:val="both"/>
            </w:pPr>
            <w:r>
              <w:rPr>
                <w:rFonts w:ascii="Times New Roman"/>
                <w:b w:val="false"/>
                <w:i w:val="false"/>
                <w:color w:val="000000"/>
                <w:sz w:val="20"/>
              </w:rPr>
              <w:t>
EM – электрондық пошта;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(csdo:‌Communication‌Channel‌Code)" деректемесі "ТЕ", "FX" мәндерінің 1-ін қамтыса, онда деректеменің мәні мына шаблонға сәйкес келуге тиіс: "+ССС РР НННН", мұнда ССС – елдің коды (1-ден 3 цифрға дейін), РР – межелі пункттің ұлттық коды (кемінде 2 цифр (қаланың, кенттің және т.б. коды)) немесе ұтқыр байланыс операторының коды, НННН – абоненттің нөмірі (кемінде 4 цифр). Символдар топтарының арасындағы бөлгіш ашық жер белгісі болып табылады. Деректеме мәнінің ұзындығы 15 цифрдан аспауға тиіс ("+" символы мен ашық жер белгісі ескерілмейді). Өзге символдар мен бөлгіштерге жол берілмейді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14.2.14. Оқшауланған бөлімше</w:t>
            </w:r>
          </w:p>
          <w:p>
            <w:pPr>
              <w:spacing w:after="20"/>
              <w:ind w:left="20"/>
              <w:jc w:val="both"/>
            </w:pPr>
            <w:r>
              <w:rPr>
                <w:rFonts w:ascii="Times New Roman"/>
                <w:b w:val="false"/>
                <w:i w:val="false"/>
                <w:color w:val="000000"/>
                <w:sz w:val="20"/>
              </w:rPr>
              <w:t>
(cacdo:‌Subject‌Branch‌Details)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"Оқшауланған бөлімше (cacdo:SubjectBranchDetails)" деректемесі толтырылса, онда "Оқшауланған бөлімше (cacdo:SubjectBranchDetails)" деректемесі үшін оқшауланған бөлімшенің атауы туралы мәліметтерді көрсету кезінде мына деректемелердің 1-і дәлме-дәл толтырылуға тиіс: "Субъектінің атауы (csdo:‌Subject‌Name)", "Субъектінің қысқаша атауы (csdo:‌Subject‌Brief‌Name)"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*.2. Субъектінің атауы</w:t>
            </w:r>
          </w:p>
          <w:p>
            <w:pPr>
              <w:spacing w:after="20"/>
              <w:ind w:left="20"/>
              <w:jc w:val="both"/>
            </w:pPr>
            <w:r>
              <w:rPr>
                <w:rFonts w:ascii="Times New Roman"/>
                <w:b w:val="false"/>
                <w:i w:val="false"/>
                <w:color w:val="000000"/>
                <w:sz w:val="20"/>
              </w:rPr>
              <w:t>
(csdo:‌Subject‌Name)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*.3. Субъектінің қысқаша атауы</w:t>
            </w:r>
          </w:p>
          <w:p>
            <w:pPr>
              <w:spacing w:after="20"/>
              <w:ind w:left="20"/>
              <w:jc w:val="both"/>
            </w:pPr>
            <w:r>
              <w:rPr>
                <w:rFonts w:ascii="Times New Roman"/>
                <w:b w:val="false"/>
                <w:i w:val="false"/>
                <w:color w:val="000000"/>
                <w:sz w:val="20"/>
              </w:rPr>
              <w:t>
(csdo:‌Subject‌Brief‌Name)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*.7. Кедендік бірегей сәйкестендіру нөмірі</w:t>
            </w:r>
          </w:p>
          <w:p>
            <w:pPr>
              <w:spacing w:after="20"/>
              <w:ind w:left="20"/>
              <w:jc w:val="both"/>
            </w:pPr>
            <w:r>
              <w:rPr>
                <w:rFonts w:ascii="Times New Roman"/>
                <w:b w:val="false"/>
                <w:i w:val="false"/>
                <w:color w:val="000000"/>
                <w:sz w:val="20"/>
              </w:rPr>
              <w:t>
(casdo:‌CAUnique‌Customs‌Number‌Id)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*.8. Салық төлеушінің сәйкестендіргіші</w:t>
            </w:r>
          </w:p>
          <w:p>
            <w:pPr>
              <w:spacing w:after="20"/>
              <w:ind w:left="20"/>
              <w:jc w:val="both"/>
            </w:pPr>
            <w:r>
              <w:rPr>
                <w:rFonts w:ascii="Times New Roman"/>
                <w:b w:val="false"/>
                <w:i w:val="false"/>
                <w:color w:val="000000"/>
                <w:sz w:val="20"/>
              </w:rPr>
              <w:t>
(csdo:‌Taxpayer‌Id)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бағ. (жалпы жүкқұжат бойынша)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бағ. (жалпы жүкқұжат бойынша)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сәйкестендіргіші (csdo:TaxpayerId)" деректемесі салық төлеушінің есептік нөмірін (СЕН)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сәйкестендіргіші (csdo:TaxpayerId)" деректемесі төлеушінің есептік нөмірін (ТЕН)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сәйкестендіргіші (csdo:TaxpayerId)" деректемесі сәйкестендіру салық нөмірін (ССН)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сәйкестендіргіші (csdo:TaxpayerId)" деректемесі бизнес-сәйкестендіру нөмірін (БСН)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сәйкестендіргіші (csdo:TaxpayerId)" деректемесі салық төлеушінің сәйкестендіру нөмірін (СТСН)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*.9. Есепке қою себебінің коды</w:t>
            </w:r>
          </w:p>
          <w:p>
            <w:pPr>
              <w:spacing w:after="20"/>
              <w:ind w:left="20"/>
              <w:jc w:val="both"/>
            </w:pPr>
            <w:r>
              <w:rPr>
                <w:rFonts w:ascii="Times New Roman"/>
                <w:b w:val="false"/>
                <w:i w:val="false"/>
                <w:color w:val="000000"/>
                <w:sz w:val="20"/>
              </w:rPr>
              <w:t>
(csdo:‌Tax‌Registration‌Reason‌Code)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қою себебінің коды (csdo:TaxRegistrationReasonCode)" деректемесі толтырылуға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*.10. Мекенжай</w:t>
            </w:r>
          </w:p>
          <w:p>
            <w:pPr>
              <w:spacing w:after="20"/>
              <w:ind w:left="20"/>
              <w:jc w:val="both"/>
            </w:pPr>
            <w:r>
              <w:rPr>
                <w:rFonts w:ascii="Times New Roman"/>
                <w:b w:val="false"/>
                <w:i w:val="false"/>
                <w:color w:val="000000"/>
                <w:sz w:val="20"/>
              </w:rPr>
              <w:t>
(ccdo:‌Subject‌Address‌Details)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үшін елді мекен туралы мәліметтерді көрсету кезінде мына деректемелердің кемінде 1-і толтырылуға тиіс: "Қала (csdo:‌City‌Name)", "Елді мекен (csdo:‌Settlement‌Name)"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*.10.1. Мекенжай түрінің коды</w:t>
            </w:r>
          </w:p>
          <w:p>
            <w:pPr>
              <w:spacing w:after="20"/>
              <w:ind w:left="20"/>
              <w:jc w:val="both"/>
            </w:pPr>
            <w:r>
              <w:rPr>
                <w:rFonts w:ascii="Times New Roman"/>
                <w:b w:val="false"/>
                <w:i w:val="false"/>
                <w:color w:val="000000"/>
                <w:sz w:val="20"/>
              </w:rPr>
              <w:t>
(csdo:‌Address‌Kind‌Code)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"1" – тіркеу мекенжайы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елдің екі әріптік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*.10.3. Аумақтың коды</w:t>
            </w:r>
          </w:p>
          <w:p>
            <w:pPr>
              <w:spacing w:after="20"/>
              <w:ind w:left="20"/>
              <w:jc w:val="both"/>
            </w:pPr>
            <w:r>
              <w:rPr>
                <w:rFonts w:ascii="Times New Roman"/>
                <w:b w:val="false"/>
                <w:i w:val="false"/>
                <w:color w:val="000000"/>
                <w:sz w:val="20"/>
              </w:rPr>
              <w:t>
(csdo:‌Territory‌Code)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*.10.4. Өңір</w:t>
            </w:r>
          </w:p>
          <w:p>
            <w:pPr>
              <w:spacing w:after="20"/>
              <w:ind w:left="20"/>
              <w:jc w:val="both"/>
            </w:pPr>
            <w:r>
              <w:rPr>
                <w:rFonts w:ascii="Times New Roman"/>
                <w:b w:val="false"/>
                <w:i w:val="false"/>
                <w:color w:val="000000"/>
                <w:sz w:val="20"/>
              </w:rPr>
              <w:t>
(csdo:‌Region‌Name)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*.10.5. Аудан</w:t>
            </w:r>
          </w:p>
          <w:p>
            <w:pPr>
              <w:spacing w:after="20"/>
              <w:ind w:left="20"/>
              <w:jc w:val="both"/>
            </w:pPr>
            <w:r>
              <w:rPr>
                <w:rFonts w:ascii="Times New Roman"/>
                <w:b w:val="false"/>
                <w:i w:val="false"/>
                <w:color w:val="000000"/>
                <w:sz w:val="20"/>
              </w:rPr>
              <w:t>
(csdo:‌District‌Name)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*.10.6. Қала</w:t>
            </w:r>
          </w:p>
          <w:p>
            <w:pPr>
              <w:spacing w:after="20"/>
              <w:ind w:left="20"/>
              <w:jc w:val="both"/>
            </w:pPr>
            <w:r>
              <w:rPr>
                <w:rFonts w:ascii="Times New Roman"/>
                <w:b w:val="false"/>
                <w:i w:val="false"/>
                <w:color w:val="000000"/>
                <w:sz w:val="20"/>
              </w:rPr>
              <w:t>
(csdo:‌City‌Name)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*.10.7. Елді мекен</w:t>
            </w:r>
          </w:p>
          <w:p>
            <w:pPr>
              <w:spacing w:after="20"/>
              <w:ind w:left="20"/>
              <w:jc w:val="both"/>
            </w:pPr>
            <w:r>
              <w:rPr>
                <w:rFonts w:ascii="Times New Roman"/>
                <w:b w:val="false"/>
                <w:i w:val="false"/>
                <w:color w:val="000000"/>
                <w:sz w:val="20"/>
              </w:rPr>
              <w:t>
(csdo:‌Settlement‌Name)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 мекен (csdo:SettlementName)" деректемесі толтырылса, онда "Елді мекен (csdo:SettlementName)" деректемесі  "Қала (csdo:CityName)" деректемесінің мәнінен өзгеше елді мекеннің атауын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*.10.8. Көше</w:t>
            </w:r>
          </w:p>
          <w:p>
            <w:pPr>
              <w:spacing w:after="20"/>
              <w:ind w:left="20"/>
              <w:jc w:val="both"/>
            </w:pPr>
            <w:r>
              <w:rPr>
                <w:rFonts w:ascii="Times New Roman"/>
                <w:b w:val="false"/>
                <w:i w:val="false"/>
                <w:color w:val="000000"/>
                <w:sz w:val="20"/>
              </w:rPr>
              <w:t>
(csdo:‌Street‌Name)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*.10.9. Үйдің нөмірі</w:t>
            </w:r>
          </w:p>
          <w:p>
            <w:pPr>
              <w:spacing w:after="20"/>
              <w:ind w:left="20"/>
              <w:jc w:val="both"/>
            </w:pPr>
            <w:r>
              <w:rPr>
                <w:rFonts w:ascii="Times New Roman"/>
                <w:b w:val="false"/>
                <w:i w:val="false"/>
                <w:color w:val="000000"/>
                <w:sz w:val="20"/>
              </w:rPr>
              <w:t>
(csdo:‌Building‌Number‌Id)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*.10.10. Үй-жайдың нөмірі</w:t>
            </w:r>
          </w:p>
          <w:p>
            <w:pPr>
              <w:spacing w:after="20"/>
              <w:ind w:left="20"/>
              <w:jc w:val="both"/>
            </w:pPr>
            <w:r>
              <w:rPr>
                <w:rFonts w:ascii="Times New Roman"/>
                <w:b w:val="false"/>
                <w:i w:val="false"/>
                <w:color w:val="000000"/>
                <w:sz w:val="20"/>
              </w:rPr>
              <w:t>
(csdo:‌Room‌Number‌Id)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*.10.11. Пошта индексі</w:t>
            </w:r>
          </w:p>
          <w:p>
            <w:pPr>
              <w:spacing w:after="20"/>
              <w:ind w:left="20"/>
              <w:jc w:val="both"/>
            </w:pPr>
            <w:r>
              <w:rPr>
                <w:rFonts w:ascii="Times New Roman"/>
                <w:b w:val="false"/>
                <w:i w:val="false"/>
                <w:color w:val="000000"/>
                <w:sz w:val="20"/>
              </w:rPr>
              <w:t>
(csdo:‌Post‌Code)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*.10.12. Абоненттік жәшіктің нөмірі </w:t>
            </w:r>
          </w:p>
          <w:p>
            <w:pPr>
              <w:spacing w:after="20"/>
              <w:ind w:left="20"/>
              <w:jc w:val="both"/>
            </w:pPr>
            <w:r>
              <w:rPr>
                <w:rFonts w:ascii="Times New Roman"/>
                <w:b w:val="false"/>
                <w:i w:val="false"/>
                <w:color w:val="000000"/>
                <w:sz w:val="20"/>
              </w:rPr>
              <w:t>
(csdo:‌Post‌Office‌Box‌Id)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*.11. Байланыс деректемесі</w:t>
            </w:r>
          </w:p>
          <w:p>
            <w:pPr>
              <w:spacing w:after="20"/>
              <w:ind w:left="20"/>
              <w:jc w:val="both"/>
            </w:pPr>
            <w:r>
              <w:rPr>
                <w:rFonts w:ascii="Times New Roman"/>
                <w:b w:val="false"/>
                <w:i w:val="false"/>
                <w:color w:val="000000"/>
                <w:sz w:val="20"/>
              </w:rPr>
              <w:t>
(ccdo:‌Communication‌Details)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*.11.1. Байланыс түрінің коды</w:t>
            </w:r>
          </w:p>
          <w:p>
            <w:pPr>
              <w:spacing w:after="20"/>
              <w:ind w:left="20"/>
              <w:jc w:val="both"/>
            </w:pPr>
            <w:r>
              <w:rPr>
                <w:rFonts w:ascii="Times New Roman"/>
                <w:b w:val="false"/>
                <w:i w:val="false"/>
                <w:color w:val="000000"/>
                <w:sz w:val="20"/>
              </w:rPr>
              <w:t>
(csdo:‌Communication‌Channel‌Code)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түрінің коды (csdo:CommunicationChannelCode)" деректемесі мына мәндердің 1-ін қамтуға тиіс:</w:t>
            </w:r>
          </w:p>
          <w:p>
            <w:pPr>
              <w:spacing w:after="20"/>
              <w:ind w:left="20"/>
              <w:jc w:val="both"/>
            </w:pPr>
            <w:r>
              <w:rPr>
                <w:rFonts w:ascii="Times New Roman"/>
                <w:b w:val="false"/>
                <w:i w:val="false"/>
                <w:color w:val="000000"/>
                <w:sz w:val="20"/>
              </w:rPr>
              <w:t>
AO – "Интернет" ақпараттық-телекоммуникациялық желісіндегі (URL) ресурстың бірыңғай көрсеткіші;</w:t>
            </w:r>
          </w:p>
          <w:p>
            <w:pPr>
              <w:spacing w:after="20"/>
              <w:ind w:left="20"/>
              <w:jc w:val="both"/>
            </w:pPr>
            <w:r>
              <w:rPr>
                <w:rFonts w:ascii="Times New Roman"/>
                <w:b w:val="false"/>
                <w:i w:val="false"/>
                <w:color w:val="000000"/>
                <w:sz w:val="20"/>
              </w:rPr>
              <w:t>
EM – электрондық пошта;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*.11.2. Байланыс түрінің атауы</w:t>
            </w:r>
          </w:p>
          <w:p>
            <w:pPr>
              <w:spacing w:after="20"/>
              <w:ind w:left="20"/>
              <w:jc w:val="both"/>
            </w:pPr>
            <w:r>
              <w:rPr>
                <w:rFonts w:ascii="Times New Roman"/>
                <w:b w:val="false"/>
                <w:i w:val="false"/>
                <w:color w:val="000000"/>
                <w:sz w:val="20"/>
              </w:rPr>
              <w:t>
(csdo:‌Communication‌Channel‌Name)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(csdo:‌Communication‌Channel‌Code)" деректемесі "ТЕ", "FX" мәндерінің 1-ін қамтыса, онда деректеменің мәні мына шаблонға сәйкес келуге тиіс: "+ССС РР НННН", мұнда ССС – елдің коды (1-ден 3 цифрға дейін), РР – межелі пункттің ұлттық коды (кемінде 2 цифр (қаланың, кенттің және т.б. коды)) немесе ұтқыр байланыс операторының коды, НННН – абоненттің нөмірі (кемінде 4 цифр). Символдар топтарының арасындағы бөлгіш ашық жер белгісі болып табылады. Деректеме мәнінің ұзындығы 15 цифрдан аспауға тиіс ("+" символы мен ашық жер белгісі ескерілмейді). Өзге символдар мен бөлгіштерге жол берілмейді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14.2.15. Мәліметтер үйлесімінің белгісі</w:t>
            </w:r>
          </w:p>
          <w:p>
            <w:pPr>
              <w:spacing w:after="20"/>
              <w:ind w:left="20"/>
              <w:jc w:val="both"/>
            </w:pPr>
            <w:r>
              <w:rPr>
                <w:rFonts w:ascii="Times New Roman"/>
                <w:b w:val="false"/>
                <w:i w:val="false"/>
                <w:color w:val="000000"/>
                <w:sz w:val="20"/>
              </w:rPr>
              <w:t>
(casdo:‌Equal‌Indicator)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14.2.16. Халықаралық пошта жөнелтімдерін алмасу (беру) мекемесінің коды</w:t>
            </w:r>
          </w:p>
          <w:p>
            <w:pPr>
              <w:spacing w:after="20"/>
              <w:ind w:left="20"/>
              <w:jc w:val="both"/>
            </w:pPr>
            <w:r>
              <w:rPr>
                <w:rFonts w:ascii="Times New Roman"/>
                <w:b w:val="false"/>
                <w:i w:val="false"/>
                <w:color w:val="000000"/>
                <w:sz w:val="20"/>
              </w:rPr>
              <w:t>
(casdo:‌Exchange‌Post‌Office‌Code)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14.2.17. Көрсетілген мәліметтер ерекшелігінің коды</w:t>
            </w:r>
          </w:p>
          <w:p>
            <w:pPr>
              <w:spacing w:after="20"/>
              <w:ind w:left="20"/>
              <w:jc w:val="both"/>
            </w:pPr>
            <w:r>
              <w:rPr>
                <w:rFonts w:ascii="Times New Roman"/>
                <w:b w:val="false"/>
                <w:i w:val="false"/>
                <w:color w:val="000000"/>
                <w:sz w:val="20"/>
              </w:rPr>
              <w:t>
(casdo:‌Subject‌Additional‌Code)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14.3. Жеке жүкқұжат бойынша тауар партиясы</w:t>
            </w:r>
          </w:p>
          <w:p>
            <w:pPr>
              <w:spacing w:after="20"/>
              <w:ind w:left="20"/>
              <w:jc w:val="both"/>
            </w:pPr>
            <w:r>
              <w:rPr>
                <w:rFonts w:ascii="Times New Roman"/>
                <w:b w:val="false"/>
                <w:i w:val="false"/>
                <w:color w:val="000000"/>
                <w:sz w:val="20"/>
              </w:rPr>
              <w:t>
(cacdo:‌ECHouse‌Shipment‌Details)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"Экспресс-жүктерге арналған кедендік декларациясының тіркеу нөмірі (cacdo:ExpressCargoDeclarationIdDetails)" деректемесі толтырылса, онда "Жеке жүкқұжат бойынша тауар партиясы (cacdo:ECHouseShipmentDetails)" деректемесі толтырылуы мүмкін, әйтпесе "Жеке жүкқұжат бойынша тауар партиясы (cacdo:ECHouseShipmentDetails)" деректемесі толтырылуға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14.3.1. Реттік нөмір</w:t>
            </w:r>
          </w:p>
          <w:p>
            <w:pPr>
              <w:spacing w:after="20"/>
              <w:ind w:left="20"/>
              <w:jc w:val="both"/>
            </w:pPr>
            <w:r>
              <w:rPr>
                <w:rFonts w:ascii="Times New Roman"/>
                <w:b w:val="false"/>
                <w:i w:val="false"/>
                <w:color w:val="000000"/>
                <w:sz w:val="20"/>
              </w:rPr>
              <w:t>
(csdo:‌Object‌Ordinal)</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бағ.(саны 1) және "В. Төлемдер есептеу" бағ. (саны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бағ.(саны 1) және "В. Төлемдер есептеу" бағ. (саны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"Экспресс-жүктерге арналған кедендік декларациясының тіркеу нөмірі (cacdo:ExpressCargoDeclarationIdDetails)" деректемесі толтырылмаса, онда "Реттік нөмір (csdo:ObjectOrdinal)" деректемесі "1" мәнінен басталуға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 (csdo:ObjectOrdinal)" деректемесі қайталанатын мәндерді қамтымауға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14.3.2. Көлік (тасымал) құжаты</w:t>
            </w:r>
          </w:p>
          <w:p>
            <w:pPr>
              <w:spacing w:after="20"/>
              <w:ind w:left="20"/>
              <w:jc w:val="both"/>
            </w:pPr>
            <w:r>
              <w:rPr>
                <w:rFonts w:ascii="Times New Roman"/>
                <w:b w:val="false"/>
                <w:i w:val="false"/>
                <w:color w:val="000000"/>
                <w:sz w:val="20"/>
              </w:rPr>
              <w:t>
(cacdo:‌Transport‌Document‌Details)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"Экспресс-жүктерге арналған кедендік декларациясының тіркеу нөмірі (cacdo:ExpressCargoDeclarationIdDetails)" деректемесі толтырылса, онда "Көлік (тасымал) құжаты (cacdo:TransportDocumentDetails)" деректемесі толтырылуы мүмкін, әйтпесе "Көлік (тасымал) құжаты (cacdo:TransportDocumentDetails)" деректемесі толтырылуға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(csdo:‌Doc‌Name)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нөмірі</w:t>
            </w:r>
          </w:p>
          <w:p>
            <w:pPr>
              <w:spacing w:after="20"/>
              <w:ind w:left="20"/>
              <w:jc w:val="both"/>
            </w:pPr>
            <w:r>
              <w:rPr>
                <w:rFonts w:ascii="Times New Roman"/>
                <w:b w:val="false"/>
                <w:i w:val="false"/>
                <w:color w:val="000000"/>
                <w:sz w:val="20"/>
              </w:rPr>
              <w:t>
(csdo:‌Doc‌Id)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берілген күні</w:t>
            </w:r>
          </w:p>
          <w:p>
            <w:pPr>
              <w:spacing w:after="20"/>
              <w:ind w:left="20"/>
              <w:jc w:val="both"/>
            </w:pPr>
            <w:r>
              <w:rPr>
                <w:rFonts w:ascii="Times New Roman"/>
                <w:b w:val="false"/>
                <w:i w:val="false"/>
                <w:color w:val="000000"/>
                <w:sz w:val="20"/>
              </w:rPr>
              <w:t>
(csdo:‌Doc‌Creation‌Date)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YYYY-MM-DD шаблонына сәйкес келуге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14.3.3. Жеке жүкқұжат</w:t>
            </w:r>
          </w:p>
          <w:p>
            <w:pPr>
              <w:spacing w:after="20"/>
              <w:ind w:left="20"/>
              <w:jc w:val="both"/>
            </w:pPr>
            <w:r>
              <w:rPr>
                <w:rFonts w:ascii="Times New Roman"/>
                <w:b w:val="false"/>
                <w:i w:val="false"/>
                <w:color w:val="000000"/>
                <w:sz w:val="20"/>
              </w:rPr>
              <w:t>
(cacdo:‌House‌Waybill‌Details)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 KG, KZ, </w:t>
            </w:r>
          </w:p>
          <w:p>
            <w:pPr>
              <w:spacing w:after="20"/>
              <w:ind w:left="20"/>
              <w:jc w:val="both"/>
            </w:pPr>
            <w:r>
              <w:rPr>
                <w:rFonts w:ascii="Times New Roman"/>
                <w:b w:val="false"/>
                <w:i w:val="false"/>
                <w:color w:val="000000"/>
                <w:sz w:val="20"/>
              </w:rPr>
              <w:t>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"Экспресс-жүктерге арналған кедендік декларациясының тіркеу нөмірі (cacdo:ExpressCargoDeclarationIdDetails)" деректемесі толтырылмаса, онда "Жеке жүкқұжат (cacdo:HouseWaybillDetails)"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KG,</w:t>
            </w:r>
          </w:p>
          <w:p>
            <w:pPr>
              <w:spacing w:after="20"/>
              <w:ind w:left="20"/>
              <w:jc w:val="both"/>
            </w:pPr>
            <w:r>
              <w:rPr>
                <w:rFonts w:ascii="Times New Roman"/>
                <w:b w:val="false"/>
                <w:i w:val="false"/>
                <w:color w:val="000000"/>
                <w:sz w:val="20"/>
              </w:rPr>
              <w:t>KZ,</w:t>
            </w:r>
          </w:p>
          <w:p>
            <w:pPr>
              <w:spacing w:after="20"/>
              <w:ind w:left="20"/>
              <w:jc w:val="both"/>
            </w:pPr>
            <w:r>
              <w:rPr>
                <w:rFonts w:ascii="Times New Roman"/>
                <w:b w:val="false"/>
                <w:i w:val="false"/>
                <w:color w:val="000000"/>
                <w:sz w:val="20"/>
              </w:rPr>
              <w:t>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"Экспресс-жүктерге арналған кедендік декларациясының тіркеу нөмірі (cacdo:ExpressCargoDeclarationIdDetails)" деректемесі толтырылса, және "Жөнелтуші (cacdo:ConsignorDetails)", "Алушы (cacdo:ConsigneeDetails)" деректемелерінің 1-і толтырылса, онда "Жеке жүкқұжат (cacdo:HouseWaybillDetails)"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KG,</w:t>
            </w:r>
          </w:p>
          <w:p>
            <w:pPr>
              <w:spacing w:after="20"/>
              <w:ind w:left="20"/>
              <w:jc w:val="both"/>
            </w:pPr>
            <w:r>
              <w:rPr>
                <w:rFonts w:ascii="Times New Roman"/>
                <w:b w:val="false"/>
                <w:i w:val="false"/>
                <w:color w:val="000000"/>
                <w:sz w:val="20"/>
              </w:rPr>
              <w:t>KZ,</w:t>
            </w:r>
          </w:p>
          <w:p>
            <w:pPr>
              <w:spacing w:after="20"/>
              <w:ind w:left="20"/>
              <w:jc w:val="both"/>
            </w:pPr>
            <w:r>
              <w:rPr>
                <w:rFonts w:ascii="Times New Roman"/>
                <w:b w:val="false"/>
                <w:i w:val="false"/>
                <w:color w:val="000000"/>
                <w:sz w:val="20"/>
              </w:rPr>
              <w:t>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"Экспресс-жүктерге арналған кедендік декларациясының тіркеу нөмірі (cacdo:ExpressCargoDeclarationIdDetails)" деректемесі толтырылса, және "Жөнелтуші (cacdo:ConsignorDetails)", "Алушы (cacdo:ConsigneeDetails)" деректемелері толтырылмаса, онда "Жеке жүкқұжат (cacdo:HouseWaybillDetails)" деректемесі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жүкқұжат (cacdo:HouseWaybillDetails)" деректемесі толтырылуға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(csdo:‌Doc‌Name)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нөмірі</w:t>
            </w:r>
          </w:p>
          <w:p>
            <w:pPr>
              <w:spacing w:after="20"/>
              <w:ind w:left="20"/>
              <w:jc w:val="both"/>
            </w:pPr>
            <w:r>
              <w:rPr>
                <w:rFonts w:ascii="Times New Roman"/>
                <w:b w:val="false"/>
                <w:i w:val="false"/>
                <w:color w:val="000000"/>
                <w:sz w:val="20"/>
              </w:rPr>
              <w:t>
(csdo:‌Doc‌Id)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берілген күні</w:t>
            </w:r>
          </w:p>
          <w:p>
            <w:pPr>
              <w:spacing w:after="20"/>
              <w:ind w:left="20"/>
              <w:jc w:val="both"/>
            </w:pPr>
            <w:r>
              <w:rPr>
                <w:rFonts w:ascii="Times New Roman"/>
                <w:b w:val="false"/>
                <w:i w:val="false"/>
                <w:color w:val="000000"/>
                <w:sz w:val="20"/>
              </w:rPr>
              <w:t>
(csdo:‌Doc‌Creation‌Date)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YYYY-MM-DD шаблонына сәйкес келуге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14.3.4. Жөнелтуші</w:t>
            </w:r>
          </w:p>
          <w:p>
            <w:pPr>
              <w:spacing w:after="20"/>
              <w:ind w:left="20"/>
              <w:jc w:val="both"/>
            </w:pPr>
            <w:r>
              <w:rPr>
                <w:rFonts w:ascii="Times New Roman"/>
                <w:b w:val="false"/>
                <w:i w:val="false"/>
                <w:color w:val="000000"/>
                <w:sz w:val="20"/>
              </w:rPr>
              <w:t>
(cacdo:‌Consignor‌Details)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"Экспресс-жүктерге арналған кедендік декларациясының тіркеу нөмірі (cacdo:ExpressCargoDeclarationIdDetails)" деректемесі толтырылса, онда "Жөнелтуші (cacdo:ConsignorDetails)" деректемесі толтырылуы мүмкін, әйтпесе "Жөнелтуші (cacdo:ConsignorDetails)"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"Жөнелтуші (cacdo:ConsignorDetails)" деректемесі толтырылса, онда "Жөнелтуші (cacdo:ConsignorDetails)" деректемесі үшін субъектінің атауы туралы мәліметтерді көрсету кезінде мына деректемелердің 1-і дәлме-дәл толтырылуға тиіс: "Субъектінің атауы (csdo:‌Subject‌Name)", "Субъектінің қысқаша атауы (csdo:‌Subject‌Brief‌Name)"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*.2. Субъектінің атауы</w:t>
            </w:r>
          </w:p>
          <w:p>
            <w:pPr>
              <w:spacing w:after="20"/>
              <w:ind w:left="20"/>
              <w:jc w:val="both"/>
            </w:pPr>
            <w:r>
              <w:rPr>
                <w:rFonts w:ascii="Times New Roman"/>
                <w:b w:val="false"/>
                <w:i w:val="false"/>
                <w:color w:val="000000"/>
                <w:sz w:val="20"/>
              </w:rPr>
              <w:t>
(csdo:‌Subject‌Name)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*.3. Субъектінің қысқаша атауы</w:t>
            </w:r>
          </w:p>
          <w:p>
            <w:pPr>
              <w:spacing w:after="20"/>
              <w:ind w:left="20"/>
              <w:jc w:val="both"/>
            </w:pPr>
            <w:r>
              <w:rPr>
                <w:rFonts w:ascii="Times New Roman"/>
                <w:b w:val="false"/>
                <w:i w:val="false"/>
                <w:color w:val="000000"/>
                <w:sz w:val="20"/>
              </w:rPr>
              <w:t>
(csdo:‌Subject‌Brief‌Name)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*.7. Кедендік бірегей сәйкестендіру нөмірі</w:t>
            </w:r>
          </w:p>
          <w:p>
            <w:pPr>
              <w:spacing w:after="20"/>
              <w:ind w:left="20"/>
              <w:jc w:val="both"/>
            </w:pPr>
            <w:r>
              <w:rPr>
                <w:rFonts w:ascii="Times New Roman"/>
                <w:b w:val="false"/>
                <w:i w:val="false"/>
                <w:color w:val="000000"/>
                <w:sz w:val="20"/>
              </w:rPr>
              <w:t>
(casdo:‌CAUnique‌Customs‌Number‌Id)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*.8. Салық төлеушінің сәйкестендіргіші</w:t>
            </w:r>
          </w:p>
          <w:p>
            <w:pPr>
              <w:spacing w:after="20"/>
              <w:ind w:left="20"/>
              <w:jc w:val="both"/>
            </w:pPr>
            <w:r>
              <w:rPr>
                <w:rFonts w:ascii="Times New Roman"/>
                <w:b w:val="false"/>
                <w:i w:val="false"/>
                <w:color w:val="000000"/>
                <w:sz w:val="20"/>
              </w:rPr>
              <w:t>
(csdo:‌Taxpayer‌Id)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сәйкестендіргіші (csdo:TaxpayerId)" деректемесі  салық төлеушінің есептік нөмірін (СЕН)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сәйкестендіргіші (csdo:TaxpayerId)" деректемесі  төлеушінің есептік нөмірін (ТЕН)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сәйкестендіргіші (csdo:TaxpayerId)" деректемесі  сәйкестендіру салық нөмірін (ССН)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сәйкестендіргіші (csdo:TaxpayerId)" деректемесі  бизнес-сәйкестендіру нөмірін (БСН)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сәйкестендіргіші (csdo:TaxpayerId)" деректемесі  салық төлеушінің сәйкестендіру нөмірін (СТСН)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*.9. Есепке қою себебінің коды</w:t>
            </w:r>
          </w:p>
          <w:p>
            <w:pPr>
              <w:spacing w:after="20"/>
              <w:ind w:left="20"/>
              <w:jc w:val="both"/>
            </w:pPr>
            <w:r>
              <w:rPr>
                <w:rFonts w:ascii="Times New Roman"/>
                <w:b w:val="false"/>
                <w:i w:val="false"/>
                <w:color w:val="000000"/>
                <w:sz w:val="20"/>
              </w:rPr>
              <w:t>
(csdo:‌Tax‌Registration‌Reason‌Code)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*.10. Жеке тұлғаның сәйкестендіргіші</w:t>
            </w:r>
          </w:p>
          <w:p>
            <w:pPr>
              <w:spacing w:after="20"/>
              <w:ind w:left="20"/>
              <w:jc w:val="both"/>
            </w:pPr>
            <w:r>
              <w:rPr>
                <w:rFonts w:ascii="Times New Roman"/>
                <w:b w:val="false"/>
                <w:i w:val="false"/>
                <w:color w:val="000000"/>
                <w:sz w:val="20"/>
              </w:rPr>
              <w:t>
(casdo:‌Person‌Id)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*.11. Жеке куәлік</w:t>
            </w:r>
          </w:p>
          <w:p>
            <w:pPr>
              <w:spacing w:after="20"/>
              <w:ind w:left="20"/>
              <w:jc w:val="both"/>
            </w:pPr>
            <w:r>
              <w:rPr>
                <w:rFonts w:ascii="Times New Roman"/>
                <w:b w:val="false"/>
                <w:i w:val="false"/>
                <w:color w:val="000000"/>
                <w:sz w:val="20"/>
              </w:rPr>
              <w:t>
(ccdo:‌Identity‌Doc‌V3‌Details)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*.11.3. Құжат түрінің атауы</w:t>
            </w:r>
          </w:p>
          <w:p>
            <w:pPr>
              <w:spacing w:after="20"/>
              <w:ind w:left="20"/>
              <w:jc w:val="both"/>
            </w:pPr>
            <w:r>
              <w:rPr>
                <w:rFonts w:ascii="Times New Roman"/>
                <w:b w:val="false"/>
                <w:i w:val="false"/>
                <w:color w:val="000000"/>
                <w:sz w:val="20"/>
              </w:rPr>
              <w:t>
(csdo:‌Doc‌Kind‌Name)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*.11.4. Құжаттың сериясы</w:t>
            </w:r>
          </w:p>
          <w:p>
            <w:pPr>
              <w:spacing w:after="20"/>
              <w:ind w:left="20"/>
              <w:jc w:val="both"/>
            </w:pPr>
            <w:r>
              <w:rPr>
                <w:rFonts w:ascii="Times New Roman"/>
                <w:b w:val="false"/>
                <w:i w:val="false"/>
                <w:color w:val="000000"/>
                <w:sz w:val="20"/>
              </w:rPr>
              <w:t>
(csdo:‌Doc‌Series‌Id)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*.11.5. Құжаттың нөмірі</w:t>
            </w:r>
          </w:p>
          <w:p>
            <w:pPr>
              <w:spacing w:after="20"/>
              <w:ind w:left="20"/>
              <w:jc w:val="both"/>
            </w:pPr>
            <w:r>
              <w:rPr>
                <w:rFonts w:ascii="Times New Roman"/>
                <w:b w:val="false"/>
                <w:i w:val="false"/>
                <w:color w:val="000000"/>
                <w:sz w:val="20"/>
              </w:rPr>
              <w:t>
(csdo:‌Doc‌Id)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*.11.6. Құжаттың берілген күні</w:t>
            </w:r>
          </w:p>
          <w:p>
            <w:pPr>
              <w:spacing w:after="20"/>
              <w:ind w:left="20"/>
              <w:jc w:val="both"/>
            </w:pPr>
            <w:r>
              <w:rPr>
                <w:rFonts w:ascii="Times New Roman"/>
                <w:b w:val="false"/>
                <w:i w:val="false"/>
                <w:color w:val="000000"/>
                <w:sz w:val="20"/>
              </w:rPr>
              <w:t>
(csdo:‌Doc‌Creation‌Date)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*.11.7. Құжаттың қолданылу мерзімінің аяқталған күні</w:t>
            </w:r>
          </w:p>
          <w:p>
            <w:pPr>
              <w:spacing w:after="20"/>
              <w:ind w:left="20"/>
              <w:jc w:val="both"/>
            </w:pPr>
            <w:r>
              <w:rPr>
                <w:rFonts w:ascii="Times New Roman"/>
                <w:b w:val="false"/>
                <w:i w:val="false"/>
                <w:color w:val="000000"/>
                <w:sz w:val="20"/>
              </w:rPr>
              <w:t>
(csdo:‌Doc‌Validity‌Date)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*.11.8. Мүше мемлекеттің уәкілетті органының сәйкестендіргіші</w:t>
            </w:r>
          </w:p>
          <w:p>
            <w:pPr>
              <w:spacing w:after="20"/>
              <w:ind w:left="20"/>
              <w:jc w:val="both"/>
            </w:pPr>
            <w:r>
              <w:rPr>
                <w:rFonts w:ascii="Times New Roman"/>
                <w:b w:val="false"/>
                <w:i w:val="false"/>
                <w:color w:val="000000"/>
                <w:sz w:val="20"/>
              </w:rPr>
              <w:t>
(csdo:‌Authority‌Id)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*.11.9. Мүше мемлекеттің уәкілетті органының атауы</w:t>
            </w:r>
          </w:p>
          <w:p>
            <w:pPr>
              <w:spacing w:after="20"/>
              <w:ind w:left="20"/>
              <w:jc w:val="both"/>
            </w:pPr>
            <w:r>
              <w:rPr>
                <w:rFonts w:ascii="Times New Roman"/>
                <w:b w:val="false"/>
                <w:i w:val="false"/>
                <w:color w:val="000000"/>
                <w:sz w:val="20"/>
              </w:rPr>
              <w:t>
(csdo:‌Authority‌Name)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*.12. Мекенжай</w:t>
            </w:r>
          </w:p>
          <w:p>
            <w:pPr>
              <w:spacing w:after="20"/>
              <w:ind w:left="20"/>
              <w:jc w:val="both"/>
            </w:pPr>
            <w:r>
              <w:rPr>
                <w:rFonts w:ascii="Times New Roman"/>
                <w:b w:val="false"/>
                <w:i w:val="false"/>
                <w:color w:val="000000"/>
                <w:sz w:val="20"/>
              </w:rPr>
              <w:t>
(ccdo:‌Subject‌Address‌Details)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жөнелтуші жеке жүкқұжат бойынша мүше мемлекеттің заңнамасына сәйкес құрылған заңды тұлға (заңды тұлға болып табылмайтын ұйым) болып табылса, немесе "Оқшауланған бөлімше (cacdo:SubjectBranchDetails)" деректемесі толтырылса, онда "Мекенжай (ccdo:SubjectAddressDetails)" деректемесі толтырылмауға тиіс, әйтпесе "Мекенжай (ccdo:SubjectAddressDetails)"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 толтырылса, онда "Мекенжай (ccdo:SubjectAddressDetails)" деректемесінің міндетті түрде 1 данасы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 толтырылса, онда "Мекенжай (ccdo:SubjectAddressDetails)" деректемесі үшін  елді мекен туралы мәліметтерді көрсету кезінде мына деректемелердің кемінде 1-і толтырылуға тиіс: "Қала (csdo:‌City‌Name)", "Елді мекен (csdo:‌Settlement‌Name)"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*.12.1. Мекенжай түрінің коды</w:t>
            </w:r>
          </w:p>
          <w:p>
            <w:pPr>
              <w:spacing w:after="20"/>
              <w:ind w:left="20"/>
              <w:jc w:val="both"/>
            </w:pPr>
            <w:r>
              <w:rPr>
                <w:rFonts w:ascii="Times New Roman"/>
                <w:b w:val="false"/>
                <w:i w:val="false"/>
                <w:color w:val="000000"/>
                <w:sz w:val="20"/>
              </w:rPr>
              <w:t>
(csdo:‌Address‌Kind‌Code)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мына мәндердің 1-ін қамтуға тиіс:</w:t>
            </w:r>
          </w:p>
          <w:p>
            <w:pPr>
              <w:spacing w:after="20"/>
              <w:ind w:left="20"/>
              <w:jc w:val="both"/>
            </w:pPr>
            <w:r>
              <w:rPr>
                <w:rFonts w:ascii="Times New Roman"/>
                <w:b w:val="false"/>
                <w:i w:val="false"/>
                <w:color w:val="000000"/>
                <w:sz w:val="20"/>
              </w:rPr>
              <w:t>1 – тіркеу мекенжайы (орналасқан жері немесе тұратын жері туралы мәліметтерді көрсету кезінде);</w:t>
            </w:r>
          </w:p>
          <w:p>
            <w:pPr>
              <w:spacing w:after="20"/>
              <w:ind w:left="20"/>
              <w:jc w:val="both"/>
            </w:pPr>
            <w:r>
              <w:rPr>
                <w:rFonts w:ascii="Times New Roman"/>
                <w:b w:val="false"/>
                <w:i w:val="false"/>
                <w:color w:val="000000"/>
                <w:sz w:val="20"/>
              </w:rPr>
              <w:t>
2 – іс жүзіндегі мекенжайы (жеткізу (жөнелту) мекенжайы туралы мәліметтерді көрсету кезінде)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елдің екі әріптік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*.12.3. Аумақтың коды</w:t>
            </w:r>
          </w:p>
          <w:p>
            <w:pPr>
              <w:spacing w:after="20"/>
              <w:ind w:left="20"/>
              <w:jc w:val="both"/>
            </w:pPr>
            <w:r>
              <w:rPr>
                <w:rFonts w:ascii="Times New Roman"/>
                <w:b w:val="false"/>
                <w:i w:val="false"/>
                <w:color w:val="000000"/>
                <w:sz w:val="20"/>
              </w:rPr>
              <w:t>
(csdo:‌Territory‌Code)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*.12.4. Өңір</w:t>
            </w:r>
          </w:p>
          <w:p>
            <w:pPr>
              <w:spacing w:after="20"/>
              <w:ind w:left="20"/>
              <w:jc w:val="both"/>
            </w:pPr>
            <w:r>
              <w:rPr>
                <w:rFonts w:ascii="Times New Roman"/>
                <w:b w:val="false"/>
                <w:i w:val="false"/>
                <w:color w:val="000000"/>
                <w:sz w:val="20"/>
              </w:rPr>
              <w:t>
(csdo:‌Region‌Name)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*.12.5. Аудан</w:t>
            </w:r>
          </w:p>
          <w:p>
            <w:pPr>
              <w:spacing w:after="20"/>
              <w:ind w:left="20"/>
              <w:jc w:val="both"/>
            </w:pPr>
            <w:r>
              <w:rPr>
                <w:rFonts w:ascii="Times New Roman"/>
                <w:b w:val="false"/>
                <w:i w:val="false"/>
                <w:color w:val="000000"/>
                <w:sz w:val="20"/>
              </w:rPr>
              <w:t>
(csdo:‌District‌Name)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*.12.6. Қала</w:t>
            </w:r>
          </w:p>
          <w:p>
            <w:pPr>
              <w:spacing w:after="20"/>
              <w:ind w:left="20"/>
              <w:jc w:val="both"/>
            </w:pPr>
            <w:r>
              <w:rPr>
                <w:rFonts w:ascii="Times New Roman"/>
                <w:b w:val="false"/>
                <w:i w:val="false"/>
                <w:color w:val="000000"/>
                <w:sz w:val="20"/>
              </w:rPr>
              <w:t>
(csdo:‌City‌Name)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*.12.7. Елді мекен</w:t>
            </w:r>
          </w:p>
          <w:p>
            <w:pPr>
              <w:spacing w:after="20"/>
              <w:ind w:left="20"/>
              <w:jc w:val="both"/>
            </w:pPr>
            <w:r>
              <w:rPr>
                <w:rFonts w:ascii="Times New Roman"/>
                <w:b w:val="false"/>
                <w:i w:val="false"/>
                <w:color w:val="000000"/>
                <w:sz w:val="20"/>
              </w:rPr>
              <w:t>
(csdo:‌Settlement‌Name)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 мекен (csdo:SettlementName)" деректемесі толтырылса, онда "Елді мекен (csdo:SettlementName)" деректемесі  "Қала (csdo:CityName)" деректемесінің мәнінен өзгеше елді мекеннің атауын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*.12.8. Көше</w:t>
            </w:r>
          </w:p>
          <w:p>
            <w:pPr>
              <w:spacing w:after="20"/>
              <w:ind w:left="20"/>
              <w:jc w:val="both"/>
            </w:pPr>
            <w:r>
              <w:rPr>
                <w:rFonts w:ascii="Times New Roman"/>
                <w:b w:val="false"/>
                <w:i w:val="false"/>
                <w:color w:val="000000"/>
                <w:sz w:val="20"/>
              </w:rPr>
              <w:t>
(csdo:‌Street‌Name)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*.12.9. Үйдің нөмірі</w:t>
            </w:r>
          </w:p>
          <w:p>
            <w:pPr>
              <w:spacing w:after="20"/>
              <w:ind w:left="20"/>
              <w:jc w:val="both"/>
            </w:pPr>
            <w:r>
              <w:rPr>
                <w:rFonts w:ascii="Times New Roman"/>
                <w:b w:val="false"/>
                <w:i w:val="false"/>
                <w:color w:val="000000"/>
                <w:sz w:val="20"/>
              </w:rPr>
              <w:t>
(csdo:‌Building‌Number‌Id)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*.12.10. Үй-жайдың нөмірі</w:t>
            </w:r>
          </w:p>
          <w:p>
            <w:pPr>
              <w:spacing w:after="20"/>
              <w:ind w:left="20"/>
              <w:jc w:val="both"/>
            </w:pPr>
            <w:r>
              <w:rPr>
                <w:rFonts w:ascii="Times New Roman"/>
                <w:b w:val="false"/>
                <w:i w:val="false"/>
                <w:color w:val="000000"/>
                <w:sz w:val="20"/>
              </w:rPr>
              <w:t>
(csdo:‌Room‌Number‌Id)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*.12.11. Пошта индексі</w:t>
            </w:r>
          </w:p>
          <w:p>
            <w:pPr>
              <w:spacing w:after="20"/>
              <w:ind w:left="20"/>
              <w:jc w:val="both"/>
            </w:pPr>
            <w:r>
              <w:rPr>
                <w:rFonts w:ascii="Times New Roman"/>
                <w:b w:val="false"/>
                <w:i w:val="false"/>
                <w:color w:val="000000"/>
                <w:sz w:val="20"/>
              </w:rPr>
              <w:t>
(csdo:‌Post‌Code)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*.12.12. Абоненттік жәшіктің нөмірі </w:t>
            </w:r>
          </w:p>
          <w:p>
            <w:pPr>
              <w:spacing w:after="20"/>
              <w:ind w:left="20"/>
              <w:jc w:val="both"/>
            </w:pPr>
            <w:r>
              <w:rPr>
                <w:rFonts w:ascii="Times New Roman"/>
                <w:b w:val="false"/>
                <w:i w:val="false"/>
                <w:color w:val="000000"/>
                <w:sz w:val="20"/>
              </w:rPr>
              <w:t>
(csdo:‌Post‌Office‌Box‌Id)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*.13. Байланыс деректемесі</w:t>
            </w:r>
          </w:p>
          <w:p>
            <w:pPr>
              <w:spacing w:after="20"/>
              <w:ind w:left="20"/>
              <w:jc w:val="both"/>
            </w:pPr>
            <w:r>
              <w:rPr>
                <w:rFonts w:ascii="Times New Roman"/>
                <w:b w:val="false"/>
                <w:i w:val="false"/>
                <w:color w:val="000000"/>
                <w:sz w:val="20"/>
              </w:rPr>
              <w:t>
(ccdo:‌Communication‌Details)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*.13.1. Байланыс түрінің коды</w:t>
            </w:r>
          </w:p>
          <w:p>
            <w:pPr>
              <w:spacing w:after="20"/>
              <w:ind w:left="20"/>
              <w:jc w:val="both"/>
            </w:pPr>
            <w:r>
              <w:rPr>
                <w:rFonts w:ascii="Times New Roman"/>
                <w:b w:val="false"/>
                <w:i w:val="false"/>
                <w:color w:val="000000"/>
                <w:sz w:val="20"/>
              </w:rPr>
              <w:t>
(csdo:‌Communication‌Channel‌Code)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*.13.2. Байланыс түрінің атауы</w:t>
            </w:r>
          </w:p>
          <w:p>
            <w:pPr>
              <w:spacing w:after="20"/>
              <w:ind w:left="20"/>
              <w:jc w:val="both"/>
            </w:pPr>
            <w:r>
              <w:rPr>
                <w:rFonts w:ascii="Times New Roman"/>
                <w:b w:val="false"/>
                <w:i w:val="false"/>
                <w:color w:val="000000"/>
                <w:sz w:val="20"/>
              </w:rPr>
              <w:t>
(csdo:‌Communication‌Channel‌Name)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*.14. Оқшауланған бөлімше</w:t>
            </w:r>
          </w:p>
          <w:p>
            <w:pPr>
              <w:spacing w:after="20"/>
              <w:ind w:left="20"/>
              <w:jc w:val="both"/>
            </w:pPr>
            <w:r>
              <w:rPr>
                <w:rFonts w:ascii="Times New Roman"/>
                <w:b w:val="false"/>
                <w:i w:val="false"/>
                <w:color w:val="000000"/>
                <w:sz w:val="20"/>
              </w:rPr>
              <w:t>
(cacdo:‌Subject‌Branch‌Details)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"Оқшауланған бөлімше (cacdo:SubjectBranchDetails)" деректемесі толтырылса, онда "Оқшауланған бөлімше (cacdo:SubjectBranchDetails)" деректемесі үшін оқшауланған бөлімшенің атауы туралы мәліметтерді көрсету кезінде мына деректемелердің 1-і дәлме-дәл толтырылуға тиіс: "Субъектінің атауы (csdo:‌Subject‌Name)", "Субъектінің қысқаша атауы (csdo:‌Subject‌Brief‌Name)"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*.14.2. Субъектінің атауы</w:t>
            </w:r>
          </w:p>
          <w:p>
            <w:pPr>
              <w:spacing w:after="20"/>
              <w:ind w:left="20"/>
              <w:jc w:val="both"/>
            </w:pPr>
            <w:r>
              <w:rPr>
                <w:rFonts w:ascii="Times New Roman"/>
                <w:b w:val="false"/>
                <w:i w:val="false"/>
                <w:color w:val="000000"/>
                <w:sz w:val="20"/>
              </w:rPr>
              <w:t>
(csdo:‌Subject‌Name)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*.14.3. Субъектінің қысқаша атауы</w:t>
            </w:r>
          </w:p>
          <w:p>
            <w:pPr>
              <w:spacing w:after="20"/>
              <w:ind w:left="20"/>
              <w:jc w:val="both"/>
            </w:pPr>
            <w:r>
              <w:rPr>
                <w:rFonts w:ascii="Times New Roman"/>
                <w:b w:val="false"/>
                <w:i w:val="false"/>
                <w:color w:val="000000"/>
                <w:sz w:val="20"/>
              </w:rPr>
              <w:t>
(csdo:‌Subject‌Brief‌Name)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*.14.7. Кедендік бірегей сәйкестендіру нөмірі</w:t>
            </w:r>
          </w:p>
          <w:p>
            <w:pPr>
              <w:spacing w:after="20"/>
              <w:ind w:left="20"/>
              <w:jc w:val="both"/>
            </w:pPr>
            <w:r>
              <w:rPr>
                <w:rFonts w:ascii="Times New Roman"/>
                <w:b w:val="false"/>
                <w:i w:val="false"/>
                <w:color w:val="000000"/>
                <w:sz w:val="20"/>
              </w:rPr>
              <w:t>
(casdo:‌CAUnique‌Customs‌Number‌Id)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*.14.8. Салық төлеушінің сәйкестендіргіші</w:t>
            </w:r>
          </w:p>
          <w:p>
            <w:pPr>
              <w:spacing w:after="20"/>
              <w:ind w:left="20"/>
              <w:jc w:val="both"/>
            </w:pPr>
            <w:r>
              <w:rPr>
                <w:rFonts w:ascii="Times New Roman"/>
                <w:b w:val="false"/>
                <w:i w:val="false"/>
                <w:color w:val="000000"/>
                <w:sz w:val="20"/>
              </w:rPr>
              <w:t>
(csdo:‌Taxpayer‌Id)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сәйкестендіргіші (csdo:TaxpayerId)" деректемесі  салық төлеушінің есептік нөмірін (СЕН)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сәйкестендіргіші (csdo:TaxpayerId)" деректемесі  төлеушінің есептік нөмірін (ТЕН)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сәйкестендіргіші (csdo:TaxpayerId)" деректемесі  сәйкестендіру салық нөмірін (ССН)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сәйкестендіргіші (csdo:TaxpayerId)" деректемесі  бизнес-сәйкестендіру нөмірін (БСН)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сәйкестендіргіші (csdo:TaxpayerId)" деректемесі  салық төлеушінің сәйкестендіру нөмірін (СТСН)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*.14.9. Есепке қою себебінің коды</w:t>
            </w:r>
          </w:p>
          <w:p>
            <w:pPr>
              <w:spacing w:after="20"/>
              <w:ind w:left="20"/>
              <w:jc w:val="both"/>
            </w:pPr>
            <w:r>
              <w:rPr>
                <w:rFonts w:ascii="Times New Roman"/>
                <w:b w:val="false"/>
                <w:i w:val="false"/>
                <w:color w:val="000000"/>
                <w:sz w:val="20"/>
              </w:rPr>
              <w:t>
(csdo:‌Tax‌Registration‌Reason‌Code)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"Есепке қою себебінің коды (csdo:TaxRegistrationReasonCode)" деректемесі толтырылуға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*.14.10. Мекенжай</w:t>
            </w:r>
          </w:p>
          <w:p>
            <w:pPr>
              <w:spacing w:after="20"/>
              <w:ind w:left="20"/>
              <w:jc w:val="both"/>
            </w:pPr>
            <w:r>
              <w:rPr>
                <w:rFonts w:ascii="Times New Roman"/>
                <w:b w:val="false"/>
                <w:i w:val="false"/>
                <w:color w:val="000000"/>
                <w:sz w:val="20"/>
              </w:rPr>
              <w:t>
(ccdo:‌Subject‌Address‌Details)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үшін елді мекен туралы мәліметтерді көрсету кезінде мына деректемелердің кемінде 1-і толтырылуға тиіс: "Қала (csdo:‌City‌Name)", "Елді мекен (csdo:‌Settlement‌Name)"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*.14.10.1. Мекенжай түрінің коды</w:t>
            </w:r>
          </w:p>
          <w:p>
            <w:pPr>
              <w:spacing w:after="20"/>
              <w:ind w:left="20"/>
              <w:jc w:val="both"/>
            </w:pPr>
            <w:r>
              <w:rPr>
                <w:rFonts w:ascii="Times New Roman"/>
                <w:b w:val="false"/>
                <w:i w:val="false"/>
                <w:color w:val="000000"/>
                <w:sz w:val="20"/>
              </w:rPr>
              <w:t>
(csdo:‌Address‌Kind‌Code)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мына мәндердің 1-ін қамтуға тиіс:</w:t>
            </w:r>
          </w:p>
          <w:p>
            <w:pPr>
              <w:spacing w:after="20"/>
              <w:ind w:left="20"/>
              <w:jc w:val="both"/>
            </w:pPr>
            <w:r>
              <w:rPr>
                <w:rFonts w:ascii="Times New Roman"/>
                <w:b w:val="false"/>
                <w:i w:val="false"/>
                <w:color w:val="000000"/>
                <w:sz w:val="20"/>
              </w:rPr>
              <w:t>1 – тіркелу мекенжайы (тұратын жері туралы мәліметтерді көрсету кезінде);</w:t>
            </w:r>
          </w:p>
          <w:p>
            <w:pPr>
              <w:spacing w:after="20"/>
              <w:ind w:left="20"/>
              <w:jc w:val="both"/>
            </w:pPr>
            <w:r>
              <w:rPr>
                <w:rFonts w:ascii="Times New Roman"/>
                <w:b w:val="false"/>
                <w:i w:val="false"/>
                <w:color w:val="000000"/>
                <w:sz w:val="20"/>
              </w:rPr>
              <w:t>
2 – іс жүзіндегі мекенжайы (жеткізу (жөнелту) мекенжайы туралы мәліметтерді көрсету кезінде)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*.14.10.2. Елдің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елдің екі әріптік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*.14.10.3. Аумақтың коды</w:t>
            </w:r>
          </w:p>
          <w:p>
            <w:pPr>
              <w:spacing w:after="20"/>
              <w:ind w:left="20"/>
              <w:jc w:val="both"/>
            </w:pPr>
            <w:r>
              <w:rPr>
                <w:rFonts w:ascii="Times New Roman"/>
                <w:b w:val="false"/>
                <w:i w:val="false"/>
                <w:color w:val="000000"/>
                <w:sz w:val="20"/>
              </w:rPr>
              <w:t>
(csdo:‌Territory‌Code)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*.14.10.4. Өңір</w:t>
            </w:r>
          </w:p>
          <w:p>
            <w:pPr>
              <w:spacing w:after="20"/>
              <w:ind w:left="20"/>
              <w:jc w:val="both"/>
            </w:pPr>
            <w:r>
              <w:rPr>
                <w:rFonts w:ascii="Times New Roman"/>
                <w:b w:val="false"/>
                <w:i w:val="false"/>
                <w:color w:val="000000"/>
                <w:sz w:val="20"/>
              </w:rPr>
              <w:t>
(csdo:‌Region‌Name)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*.14.10.5. Аудан</w:t>
            </w:r>
          </w:p>
          <w:p>
            <w:pPr>
              <w:spacing w:after="20"/>
              <w:ind w:left="20"/>
              <w:jc w:val="both"/>
            </w:pPr>
            <w:r>
              <w:rPr>
                <w:rFonts w:ascii="Times New Roman"/>
                <w:b w:val="false"/>
                <w:i w:val="false"/>
                <w:color w:val="000000"/>
                <w:sz w:val="20"/>
              </w:rPr>
              <w:t>
(csdo:‌District‌Name)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*.14.10.6. Қала</w:t>
            </w:r>
          </w:p>
          <w:p>
            <w:pPr>
              <w:spacing w:after="20"/>
              <w:ind w:left="20"/>
              <w:jc w:val="both"/>
            </w:pPr>
            <w:r>
              <w:rPr>
                <w:rFonts w:ascii="Times New Roman"/>
                <w:b w:val="false"/>
                <w:i w:val="false"/>
                <w:color w:val="000000"/>
                <w:sz w:val="20"/>
              </w:rPr>
              <w:t>
(csdo:‌City‌Name)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*.14.10.7. Елді мекен</w:t>
            </w:r>
          </w:p>
          <w:p>
            <w:pPr>
              <w:spacing w:after="20"/>
              <w:ind w:left="20"/>
              <w:jc w:val="both"/>
            </w:pPr>
            <w:r>
              <w:rPr>
                <w:rFonts w:ascii="Times New Roman"/>
                <w:b w:val="false"/>
                <w:i w:val="false"/>
                <w:color w:val="000000"/>
                <w:sz w:val="20"/>
              </w:rPr>
              <w:t>
(csdo:‌Settlement‌Name)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 мекен (csdo:SettlementName)" деректемесі толтырылса, онда "Елді мекен (csdo:SettlementName)" деректемесі  "Қала (csdo:CityName)" деректемесінің мәнінен өзгеше елді мекеннің атауын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*.14.10.8. Көше</w:t>
            </w:r>
          </w:p>
          <w:p>
            <w:pPr>
              <w:spacing w:after="20"/>
              <w:ind w:left="20"/>
              <w:jc w:val="both"/>
            </w:pPr>
            <w:r>
              <w:rPr>
                <w:rFonts w:ascii="Times New Roman"/>
                <w:b w:val="false"/>
                <w:i w:val="false"/>
                <w:color w:val="000000"/>
                <w:sz w:val="20"/>
              </w:rPr>
              <w:t>
(csdo:‌Street‌Name)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*.14.10.9. Үйдің нөмірі</w:t>
            </w:r>
          </w:p>
          <w:p>
            <w:pPr>
              <w:spacing w:after="20"/>
              <w:ind w:left="20"/>
              <w:jc w:val="both"/>
            </w:pPr>
            <w:r>
              <w:rPr>
                <w:rFonts w:ascii="Times New Roman"/>
                <w:b w:val="false"/>
                <w:i w:val="false"/>
                <w:color w:val="000000"/>
                <w:sz w:val="20"/>
              </w:rPr>
              <w:t>
(csdo:‌Building‌Number‌Id)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*.14.10.10. Үй-жайдың нөмірі</w:t>
            </w:r>
          </w:p>
          <w:p>
            <w:pPr>
              <w:spacing w:after="20"/>
              <w:ind w:left="20"/>
              <w:jc w:val="both"/>
            </w:pPr>
            <w:r>
              <w:rPr>
                <w:rFonts w:ascii="Times New Roman"/>
                <w:b w:val="false"/>
                <w:i w:val="false"/>
                <w:color w:val="000000"/>
                <w:sz w:val="20"/>
              </w:rPr>
              <w:t>
(csdo:‌Room‌Number‌Id)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*.14.10.11. Пошта индексі</w:t>
            </w:r>
          </w:p>
          <w:p>
            <w:pPr>
              <w:spacing w:after="20"/>
              <w:ind w:left="20"/>
              <w:jc w:val="both"/>
            </w:pPr>
            <w:r>
              <w:rPr>
                <w:rFonts w:ascii="Times New Roman"/>
                <w:b w:val="false"/>
                <w:i w:val="false"/>
                <w:color w:val="000000"/>
                <w:sz w:val="20"/>
              </w:rPr>
              <w:t>
(csdo:‌Post‌Code)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*.14.10.12. Абоненттік жәшіктің нөмірі </w:t>
            </w:r>
          </w:p>
          <w:p>
            <w:pPr>
              <w:spacing w:after="20"/>
              <w:ind w:left="20"/>
              <w:jc w:val="both"/>
            </w:pPr>
            <w:r>
              <w:rPr>
                <w:rFonts w:ascii="Times New Roman"/>
                <w:b w:val="false"/>
                <w:i w:val="false"/>
                <w:color w:val="000000"/>
                <w:sz w:val="20"/>
              </w:rPr>
              <w:t>
(csdo:‌Post‌Office‌Box‌Id)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*.14.11. Байланыс деректемесі</w:t>
            </w:r>
          </w:p>
          <w:p>
            <w:pPr>
              <w:spacing w:after="20"/>
              <w:ind w:left="20"/>
              <w:jc w:val="both"/>
            </w:pPr>
            <w:r>
              <w:rPr>
                <w:rFonts w:ascii="Times New Roman"/>
                <w:b w:val="false"/>
                <w:i w:val="false"/>
                <w:color w:val="000000"/>
                <w:sz w:val="20"/>
              </w:rPr>
              <w:t>
(ccdo:‌Communication‌Details)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*.14.11.1. Байланыс түрінің коды</w:t>
            </w:r>
          </w:p>
          <w:p>
            <w:pPr>
              <w:spacing w:after="20"/>
              <w:ind w:left="20"/>
              <w:jc w:val="both"/>
            </w:pPr>
            <w:r>
              <w:rPr>
                <w:rFonts w:ascii="Times New Roman"/>
                <w:b w:val="false"/>
                <w:i w:val="false"/>
                <w:color w:val="000000"/>
                <w:sz w:val="20"/>
              </w:rPr>
              <w:t>
(csdo:‌Communication‌Channel‌Code)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*.14.11.2. Байланыс түрінің атауы</w:t>
            </w:r>
          </w:p>
          <w:p>
            <w:pPr>
              <w:spacing w:after="20"/>
              <w:ind w:left="20"/>
              <w:jc w:val="both"/>
            </w:pPr>
            <w:r>
              <w:rPr>
                <w:rFonts w:ascii="Times New Roman"/>
                <w:b w:val="false"/>
                <w:i w:val="false"/>
                <w:color w:val="000000"/>
                <w:sz w:val="20"/>
              </w:rPr>
              <w:t>
(csdo:‌Communication‌Channel‌Name)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*.15. Мәліметтер үйлесімінің белгісі</w:t>
            </w:r>
          </w:p>
          <w:p>
            <w:pPr>
              <w:spacing w:after="20"/>
              <w:ind w:left="20"/>
              <w:jc w:val="both"/>
            </w:pPr>
            <w:r>
              <w:rPr>
                <w:rFonts w:ascii="Times New Roman"/>
                <w:b w:val="false"/>
                <w:i w:val="false"/>
                <w:color w:val="000000"/>
                <w:sz w:val="20"/>
              </w:rPr>
              <w:t>
(casdo:‌Equal‌Indicator)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*.16. Халықаралық пошта жөнелтімдерін алмасу (беру) мекемесінің коды</w:t>
            </w:r>
          </w:p>
          <w:p>
            <w:pPr>
              <w:spacing w:after="20"/>
              <w:ind w:left="20"/>
              <w:jc w:val="both"/>
            </w:pPr>
            <w:r>
              <w:rPr>
                <w:rFonts w:ascii="Times New Roman"/>
                <w:b w:val="false"/>
                <w:i w:val="false"/>
                <w:color w:val="000000"/>
                <w:sz w:val="20"/>
              </w:rPr>
              <w:t>
(casdo:‌Exchange‌Post‌Office‌Code)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*.17. Көрсетілген мәліметтер ерекшелігінің коды</w:t>
            </w:r>
          </w:p>
          <w:p>
            <w:pPr>
              <w:spacing w:after="20"/>
              <w:ind w:left="20"/>
              <w:jc w:val="both"/>
            </w:pPr>
            <w:r>
              <w:rPr>
                <w:rFonts w:ascii="Times New Roman"/>
                <w:b w:val="false"/>
                <w:i w:val="false"/>
                <w:color w:val="000000"/>
                <w:sz w:val="20"/>
              </w:rPr>
              <w:t>
(casdo:‌Subject‌Additional‌Code)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14.3.5. Алушы</w:t>
            </w:r>
          </w:p>
          <w:p>
            <w:pPr>
              <w:spacing w:after="20"/>
              <w:ind w:left="20"/>
              <w:jc w:val="both"/>
            </w:pPr>
            <w:r>
              <w:rPr>
                <w:rFonts w:ascii="Times New Roman"/>
                <w:b w:val="false"/>
                <w:i w:val="false"/>
                <w:color w:val="000000"/>
                <w:sz w:val="20"/>
              </w:rPr>
              <w:t>
(cacdo:‌Consignee‌Details)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"Экспресс-жүктерге арналған кедендік декларациясының тіркеу нөмірі (cacdo:ExpressCargoDeclarationIdDetails)" деректемесі толтырылса, онда "Алушы (cacdo:ConsigneeDetails)" деректемесі толтырылуы мүмкін, әйтпесе "Алушы (cacdo:ConsigneeDetails)"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"Алушы (cacdo:ConsigneeDetails)" деректемесі толтырылса, онда "Алушы (cacdo:ConsigneeDetails)" деректемесі үшін  субъектінің атауы туралы мәліметтерді көрсету кезінде мына мәндердің 1-і дәлме-дәл толтырылуға тиіс: "Субъектінің атауы (csdo:‌Subject‌Name)", "Субъектінің қысқаша атауы (csdo:‌Subject‌Brief‌Name)"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*.2. Субъектінің атауы</w:t>
            </w:r>
          </w:p>
          <w:p>
            <w:pPr>
              <w:spacing w:after="20"/>
              <w:ind w:left="20"/>
              <w:jc w:val="both"/>
            </w:pPr>
            <w:r>
              <w:rPr>
                <w:rFonts w:ascii="Times New Roman"/>
                <w:b w:val="false"/>
                <w:i w:val="false"/>
                <w:color w:val="000000"/>
                <w:sz w:val="20"/>
              </w:rPr>
              <w:t>
(csdo:‌Subject‌Name)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*.3. Субъектінің қысқаша атауы</w:t>
            </w:r>
          </w:p>
          <w:p>
            <w:pPr>
              <w:spacing w:after="20"/>
              <w:ind w:left="20"/>
              <w:jc w:val="both"/>
            </w:pPr>
            <w:r>
              <w:rPr>
                <w:rFonts w:ascii="Times New Roman"/>
                <w:b w:val="false"/>
                <w:i w:val="false"/>
                <w:color w:val="000000"/>
                <w:sz w:val="20"/>
              </w:rPr>
              <w:t>
(csdo:‌Subject‌Brief‌Name)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*.7. Кедендік бірегей сәйкестендіру нөмірі</w:t>
            </w:r>
          </w:p>
          <w:p>
            <w:pPr>
              <w:spacing w:after="20"/>
              <w:ind w:left="20"/>
              <w:jc w:val="both"/>
            </w:pPr>
            <w:r>
              <w:rPr>
                <w:rFonts w:ascii="Times New Roman"/>
                <w:b w:val="false"/>
                <w:i w:val="false"/>
                <w:color w:val="000000"/>
                <w:sz w:val="20"/>
              </w:rPr>
              <w:t>
(casdo:‌CAUnique‌Customs‌Number‌Id)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*.8. Салық төлеушінің сәйкестендіргіші</w:t>
            </w:r>
          </w:p>
          <w:p>
            <w:pPr>
              <w:spacing w:after="20"/>
              <w:ind w:left="20"/>
              <w:jc w:val="both"/>
            </w:pPr>
            <w:r>
              <w:rPr>
                <w:rFonts w:ascii="Times New Roman"/>
                <w:b w:val="false"/>
                <w:i w:val="false"/>
                <w:color w:val="000000"/>
                <w:sz w:val="20"/>
              </w:rPr>
              <w:t>
(csdo:‌Taxpayer‌Id)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сәйкестендіргіші (csdo:TaxpayerId)" деректемесі  салық төлеушінің есептік нөмірін (СЕН)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сәйкестендіргіші (csdo:TaxpayerId)" деректемесі  төлеушінің есептік нөмірін (ТЕН)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сәйкестендіргіші (csdo:TaxpayerId)" деректемесі  сәйкестендіру салық нөмірін (ССН)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сәйкестендіргіші (csdo:TaxpayerId)" деректемесі  бизнес-сәйкестендіру нөмірін (БСН)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сәйкестендіргіші (csdo:TaxpayerId)" деректемесі  салық төлеушінің сәйкестендіру нөмірін (СТСН)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*.9. Есепке қою себебінің коды</w:t>
            </w:r>
          </w:p>
          <w:p>
            <w:pPr>
              <w:spacing w:after="20"/>
              <w:ind w:left="20"/>
              <w:jc w:val="both"/>
            </w:pPr>
            <w:r>
              <w:rPr>
                <w:rFonts w:ascii="Times New Roman"/>
                <w:b w:val="false"/>
                <w:i w:val="false"/>
                <w:color w:val="000000"/>
                <w:sz w:val="20"/>
              </w:rPr>
              <w:t>
(csdo:‌Tax‌Registration‌Reason‌Code)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*.10. Жеке тұлғаның сәйкестендіргіші</w:t>
            </w:r>
          </w:p>
          <w:p>
            <w:pPr>
              <w:spacing w:after="20"/>
              <w:ind w:left="20"/>
              <w:jc w:val="both"/>
            </w:pPr>
            <w:r>
              <w:rPr>
                <w:rFonts w:ascii="Times New Roman"/>
                <w:b w:val="false"/>
                <w:i w:val="false"/>
                <w:color w:val="000000"/>
                <w:sz w:val="20"/>
              </w:rPr>
              <w:t>
(casdo:‌Person‌Id)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*.11. Жеке куәлік</w:t>
            </w:r>
          </w:p>
          <w:p>
            <w:pPr>
              <w:spacing w:after="20"/>
              <w:ind w:left="20"/>
              <w:jc w:val="both"/>
            </w:pPr>
            <w:r>
              <w:rPr>
                <w:rFonts w:ascii="Times New Roman"/>
                <w:b w:val="false"/>
                <w:i w:val="false"/>
                <w:color w:val="000000"/>
                <w:sz w:val="20"/>
              </w:rPr>
              <w:t>
(ccdo:‌Identity‌Doc‌V3‌Details)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рәсімнің коды (casdo:CustomsProcedureCode)" деректемесі: "10", "31" мәндерінің 1-ін қамтыса, және алушы жеке жүкқұжат бойынша шетелдік жеке тұлға болып табылса, онда "Жеке куәлік (ccdo:IdentityDocV3Details)" деректемесі толтырылуы мүмкін, әйтпесе "Жеке куәлік (ccdo:IdentityDocV3Details)"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елдің екі әріптік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 (csdo:IdentityDocKindCode)" деректемесі  жеке басты куәландыратын құжаттар түрлерінің сыныптауышына сәйкес құжат түрі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 (csdo:IdentityDocKindCode)" деректемесінің "анықтамалықтың (сыныптауыштың) сәйкестендіргіші (codeListId атрибуты)" атрибуты  "2053"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*.11.3. Құжат түрінің атауы</w:t>
            </w:r>
          </w:p>
          <w:p>
            <w:pPr>
              <w:spacing w:after="20"/>
              <w:ind w:left="20"/>
              <w:jc w:val="both"/>
            </w:pPr>
            <w:r>
              <w:rPr>
                <w:rFonts w:ascii="Times New Roman"/>
                <w:b w:val="false"/>
                <w:i w:val="false"/>
                <w:color w:val="000000"/>
                <w:sz w:val="20"/>
              </w:rPr>
              <w:t>
(csdo:‌Doc‌Kind‌Name)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*.11.4. Құжаттың сериясы</w:t>
            </w:r>
          </w:p>
          <w:p>
            <w:pPr>
              <w:spacing w:after="20"/>
              <w:ind w:left="20"/>
              <w:jc w:val="both"/>
            </w:pPr>
            <w:r>
              <w:rPr>
                <w:rFonts w:ascii="Times New Roman"/>
                <w:b w:val="false"/>
                <w:i w:val="false"/>
                <w:color w:val="000000"/>
                <w:sz w:val="20"/>
              </w:rPr>
              <w:t>
(csdo:‌Doc‌Series‌Id)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*.11.5. Құжаттың нөмірі</w:t>
            </w:r>
          </w:p>
          <w:p>
            <w:pPr>
              <w:spacing w:after="20"/>
              <w:ind w:left="20"/>
              <w:jc w:val="both"/>
            </w:pPr>
            <w:r>
              <w:rPr>
                <w:rFonts w:ascii="Times New Roman"/>
                <w:b w:val="false"/>
                <w:i w:val="false"/>
                <w:color w:val="000000"/>
                <w:sz w:val="20"/>
              </w:rPr>
              <w:t>
(csdo:‌Doc‌Id)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*.11.6. Құжаттың берілген күні</w:t>
            </w:r>
          </w:p>
          <w:p>
            <w:pPr>
              <w:spacing w:after="20"/>
              <w:ind w:left="20"/>
              <w:jc w:val="both"/>
            </w:pPr>
            <w:r>
              <w:rPr>
                <w:rFonts w:ascii="Times New Roman"/>
                <w:b w:val="false"/>
                <w:i w:val="false"/>
                <w:color w:val="000000"/>
                <w:sz w:val="20"/>
              </w:rPr>
              <w:t>
(csdo:‌Doc‌Creation‌Date)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YYYY-MM-DD шаблонына сәйкес келуге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*.11.7. Құжаттың қолданылу мерзімінің аяқталған күні</w:t>
            </w:r>
          </w:p>
          <w:p>
            <w:pPr>
              <w:spacing w:after="20"/>
              <w:ind w:left="20"/>
              <w:jc w:val="both"/>
            </w:pPr>
            <w:r>
              <w:rPr>
                <w:rFonts w:ascii="Times New Roman"/>
                <w:b w:val="false"/>
                <w:i w:val="false"/>
                <w:color w:val="000000"/>
                <w:sz w:val="20"/>
              </w:rPr>
              <w:t>
(csdo:‌Doc‌Validity‌Date)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*.11.8. Мүше мемлекеттің уәкілетті органының сәйкестендіргіші</w:t>
            </w:r>
          </w:p>
          <w:p>
            <w:pPr>
              <w:spacing w:after="20"/>
              <w:ind w:left="20"/>
              <w:jc w:val="both"/>
            </w:pPr>
            <w:r>
              <w:rPr>
                <w:rFonts w:ascii="Times New Roman"/>
                <w:b w:val="false"/>
                <w:i w:val="false"/>
                <w:color w:val="000000"/>
                <w:sz w:val="20"/>
              </w:rPr>
              <w:t>
(csdo:‌Authority‌Id)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*.11.9. Мүше мемлекеттің уәкілетті органының атауы</w:t>
            </w:r>
          </w:p>
          <w:p>
            <w:pPr>
              <w:spacing w:after="20"/>
              <w:ind w:left="20"/>
              <w:jc w:val="both"/>
            </w:pPr>
            <w:r>
              <w:rPr>
                <w:rFonts w:ascii="Times New Roman"/>
                <w:b w:val="false"/>
                <w:i w:val="false"/>
                <w:color w:val="000000"/>
                <w:sz w:val="20"/>
              </w:rPr>
              <w:t>
(csdo:‌Authority‌Name)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*.12. Мекенжай</w:t>
            </w:r>
          </w:p>
          <w:p>
            <w:pPr>
              <w:spacing w:after="20"/>
              <w:ind w:left="20"/>
              <w:jc w:val="both"/>
            </w:pPr>
            <w:r>
              <w:rPr>
                <w:rFonts w:ascii="Times New Roman"/>
                <w:b w:val="false"/>
                <w:i w:val="false"/>
                <w:color w:val="000000"/>
                <w:sz w:val="20"/>
              </w:rPr>
              <w:t>
(ccdo:‌Subject‌Address‌Details)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алушы жеке жүкқұжат бойынша  мүше мемлекеттің заңнамасына сәйкес құрылған заңды тұлға (заңды тұлға болып табылмайтын ұйым) болып табылса, немесе "Оқшауланған бөлімше (cacdo:SubjectBranchDetails)" деректемесі толтырылса, онда "Мекенжай (ccdo:SubjectAddressDetails)" деректемесі толтырылмауға тиіс, әйтпесе "Мекенжай (ccdo:SubjectAddressDetails)"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 толтырылса, онда "Мекенжай (ccdo:SubjectAddressDetails)" деректемесінің міндетті түрде 1 данасы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 толтырылса, онда "Мекенжай (ccdo:SubjectAddressDetails)" деректемесі үшін  елді мекен туралы мәліметтерді көрсету кезінде мына деректемелердің кемінде 1-і толтырылуға тиіс: "Қала (csdo:‌City‌Name)", "Елді мекен (csdo:‌Settlement‌Name)"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*.12.1. Мекенжай түрінің коды</w:t>
            </w:r>
          </w:p>
          <w:p>
            <w:pPr>
              <w:spacing w:after="20"/>
              <w:ind w:left="20"/>
              <w:jc w:val="both"/>
            </w:pPr>
            <w:r>
              <w:rPr>
                <w:rFonts w:ascii="Times New Roman"/>
                <w:b w:val="false"/>
                <w:i w:val="false"/>
                <w:color w:val="000000"/>
                <w:sz w:val="20"/>
              </w:rPr>
              <w:t>
(csdo:‌Address‌Kind‌Code)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мына мәндердің 1-ін қамтуға тиіс:</w:t>
            </w:r>
          </w:p>
          <w:p>
            <w:pPr>
              <w:spacing w:after="20"/>
              <w:ind w:left="20"/>
              <w:jc w:val="both"/>
            </w:pPr>
            <w:r>
              <w:rPr>
                <w:rFonts w:ascii="Times New Roman"/>
                <w:b w:val="false"/>
                <w:i w:val="false"/>
                <w:color w:val="000000"/>
                <w:sz w:val="20"/>
              </w:rPr>
              <w:t>1 – тіркеу мекенжайы (орналасқан жері немесе тұратын жері туралы мәліметтерді көрсету кезінде);</w:t>
            </w:r>
          </w:p>
          <w:p>
            <w:pPr>
              <w:spacing w:after="20"/>
              <w:ind w:left="20"/>
              <w:jc w:val="both"/>
            </w:pPr>
            <w:r>
              <w:rPr>
                <w:rFonts w:ascii="Times New Roman"/>
                <w:b w:val="false"/>
                <w:i w:val="false"/>
                <w:color w:val="000000"/>
                <w:sz w:val="20"/>
              </w:rPr>
              <w:t>
2 – іс жүзіндегі мекенжайы (жеткізу (жөнелту) мекенжайы туралы мәліметтерді көрсету кезінде)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елдің екі әріптік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*.12.3. Аумақтың коды</w:t>
            </w:r>
          </w:p>
          <w:p>
            <w:pPr>
              <w:spacing w:after="20"/>
              <w:ind w:left="20"/>
              <w:jc w:val="both"/>
            </w:pPr>
            <w:r>
              <w:rPr>
                <w:rFonts w:ascii="Times New Roman"/>
                <w:b w:val="false"/>
                <w:i w:val="false"/>
                <w:color w:val="000000"/>
                <w:sz w:val="20"/>
              </w:rPr>
              <w:t>
(csdo:‌Territory‌Code)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*.12.4. Өңір</w:t>
            </w:r>
          </w:p>
          <w:p>
            <w:pPr>
              <w:spacing w:after="20"/>
              <w:ind w:left="20"/>
              <w:jc w:val="both"/>
            </w:pPr>
            <w:r>
              <w:rPr>
                <w:rFonts w:ascii="Times New Roman"/>
                <w:b w:val="false"/>
                <w:i w:val="false"/>
                <w:color w:val="000000"/>
                <w:sz w:val="20"/>
              </w:rPr>
              <w:t>
(csdo:‌Region‌Name)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*.12.5. Аудан</w:t>
            </w:r>
          </w:p>
          <w:p>
            <w:pPr>
              <w:spacing w:after="20"/>
              <w:ind w:left="20"/>
              <w:jc w:val="both"/>
            </w:pPr>
            <w:r>
              <w:rPr>
                <w:rFonts w:ascii="Times New Roman"/>
                <w:b w:val="false"/>
                <w:i w:val="false"/>
                <w:color w:val="000000"/>
                <w:sz w:val="20"/>
              </w:rPr>
              <w:t>
(csdo:‌District‌Name)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*.12.6. Қала</w:t>
            </w:r>
          </w:p>
          <w:p>
            <w:pPr>
              <w:spacing w:after="20"/>
              <w:ind w:left="20"/>
              <w:jc w:val="both"/>
            </w:pPr>
            <w:r>
              <w:rPr>
                <w:rFonts w:ascii="Times New Roman"/>
                <w:b w:val="false"/>
                <w:i w:val="false"/>
                <w:color w:val="000000"/>
                <w:sz w:val="20"/>
              </w:rPr>
              <w:t>
(csdo:‌City‌Name)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*.12.7. Елді мекен</w:t>
            </w:r>
          </w:p>
          <w:p>
            <w:pPr>
              <w:spacing w:after="20"/>
              <w:ind w:left="20"/>
              <w:jc w:val="both"/>
            </w:pPr>
            <w:r>
              <w:rPr>
                <w:rFonts w:ascii="Times New Roman"/>
                <w:b w:val="false"/>
                <w:i w:val="false"/>
                <w:color w:val="000000"/>
                <w:sz w:val="20"/>
              </w:rPr>
              <w:t>
(csdo:‌Settlement‌Name)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 мекен (csdo:SettlementName)" деректемесі толтырылса, онда "Елді мекен (csdo:SettlementName)" деректемесі  "Қала (csdo:CityName)" деректемесінің мәнінен өзгеше елді мекеннің атауын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*.12.8. Көше</w:t>
            </w:r>
          </w:p>
          <w:p>
            <w:pPr>
              <w:spacing w:after="20"/>
              <w:ind w:left="20"/>
              <w:jc w:val="both"/>
            </w:pPr>
            <w:r>
              <w:rPr>
                <w:rFonts w:ascii="Times New Roman"/>
                <w:b w:val="false"/>
                <w:i w:val="false"/>
                <w:color w:val="000000"/>
                <w:sz w:val="20"/>
              </w:rPr>
              <w:t>
(csdo:‌Street‌Name)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*.12.9. Үйдің нөмірі</w:t>
            </w:r>
          </w:p>
          <w:p>
            <w:pPr>
              <w:spacing w:after="20"/>
              <w:ind w:left="20"/>
              <w:jc w:val="both"/>
            </w:pPr>
            <w:r>
              <w:rPr>
                <w:rFonts w:ascii="Times New Roman"/>
                <w:b w:val="false"/>
                <w:i w:val="false"/>
                <w:color w:val="000000"/>
                <w:sz w:val="20"/>
              </w:rPr>
              <w:t>
(csdo:‌Building‌Number‌Id)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*.12.10. Үй-жайдың нөмірі</w:t>
            </w:r>
          </w:p>
          <w:p>
            <w:pPr>
              <w:spacing w:after="20"/>
              <w:ind w:left="20"/>
              <w:jc w:val="both"/>
            </w:pPr>
            <w:r>
              <w:rPr>
                <w:rFonts w:ascii="Times New Roman"/>
                <w:b w:val="false"/>
                <w:i w:val="false"/>
                <w:color w:val="000000"/>
                <w:sz w:val="20"/>
              </w:rPr>
              <w:t>
(csdo:‌Room‌Number‌Id)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*.12.11. Пошта индексі</w:t>
            </w:r>
          </w:p>
          <w:p>
            <w:pPr>
              <w:spacing w:after="20"/>
              <w:ind w:left="20"/>
              <w:jc w:val="both"/>
            </w:pPr>
            <w:r>
              <w:rPr>
                <w:rFonts w:ascii="Times New Roman"/>
                <w:b w:val="false"/>
                <w:i w:val="false"/>
                <w:color w:val="000000"/>
                <w:sz w:val="20"/>
              </w:rPr>
              <w:t>
(csdo:‌Post‌Code)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*.12.12. Абоненттік жәшіктің нөмірі </w:t>
            </w:r>
          </w:p>
          <w:p>
            <w:pPr>
              <w:spacing w:after="20"/>
              <w:ind w:left="20"/>
              <w:jc w:val="both"/>
            </w:pPr>
            <w:r>
              <w:rPr>
                <w:rFonts w:ascii="Times New Roman"/>
                <w:b w:val="false"/>
                <w:i w:val="false"/>
                <w:color w:val="000000"/>
                <w:sz w:val="20"/>
              </w:rPr>
              <w:t>
(csdo:‌Post‌Office‌Box‌Id)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*.13. Байланыс деректемесі</w:t>
            </w:r>
          </w:p>
          <w:p>
            <w:pPr>
              <w:spacing w:after="20"/>
              <w:ind w:left="20"/>
              <w:jc w:val="both"/>
            </w:pPr>
            <w:r>
              <w:rPr>
                <w:rFonts w:ascii="Times New Roman"/>
                <w:b w:val="false"/>
                <w:i w:val="false"/>
                <w:color w:val="000000"/>
                <w:sz w:val="20"/>
              </w:rPr>
              <w:t>
(ccdo:‌Communication‌Details)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*.13.1. Байланыс түрінің коды</w:t>
            </w:r>
          </w:p>
          <w:p>
            <w:pPr>
              <w:spacing w:after="20"/>
              <w:ind w:left="20"/>
              <w:jc w:val="both"/>
            </w:pPr>
            <w:r>
              <w:rPr>
                <w:rFonts w:ascii="Times New Roman"/>
                <w:b w:val="false"/>
                <w:i w:val="false"/>
                <w:color w:val="000000"/>
                <w:sz w:val="20"/>
              </w:rPr>
              <w:t>
(csdo:‌Communication‌Channel‌Code)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*.13.2. Байланыс түрінің атауы</w:t>
            </w:r>
          </w:p>
          <w:p>
            <w:pPr>
              <w:spacing w:after="20"/>
              <w:ind w:left="20"/>
              <w:jc w:val="both"/>
            </w:pPr>
            <w:r>
              <w:rPr>
                <w:rFonts w:ascii="Times New Roman"/>
                <w:b w:val="false"/>
                <w:i w:val="false"/>
                <w:color w:val="000000"/>
                <w:sz w:val="20"/>
              </w:rPr>
              <w:t>
(csdo:‌Communication‌Channel‌Name)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*.14. Оқшауланған бөлімше</w:t>
            </w:r>
          </w:p>
          <w:p>
            <w:pPr>
              <w:spacing w:after="20"/>
              <w:ind w:left="20"/>
              <w:jc w:val="both"/>
            </w:pPr>
            <w:r>
              <w:rPr>
                <w:rFonts w:ascii="Times New Roman"/>
                <w:b w:val="false"/>
                <w:i w:val="false"/>
                <w:color w:val="000000"/>
                <w:sz w:val="20"/>
              </w:rPr>
              <w:t>
(cacdo:‌Subject‌Branch‌Details)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"Оқшауланған бөлімше (cacdo:SubjectBranchDetails)" деректемесі толтырылса, онда "Оқшауланған бөлімше (cacdo:SubjectBranchDetails)" деректемесі үшін оқшауланған бөлімшенің атауы туралы мәліметтерді көрсету кезінде мына деректемелердің 1-і дәлме-дәл толтырылуға тиіс: "Субъектінің атауы (csdo:‌Subject‌Name)", "Субъектінің қысқаша атауы (csdo:‌Subject‌Brief‌Name)"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*.14.2. Субъектінің атауы</w:t>
            </w:r>
          </w:p>
          <w:p>
            <w:pPr>
              <w:spacing w:after="20"/>
              <w:ind w:left="20"/>
              <w:jc w:val="both"/>
            </w:pPr>
            <w:r>
              <w:rPr>
                <w:rFonts w:ascii="Times New Roman"/>
                <w:b w:val="false"/>
                <w:i w:val="false"/>
                <w:color w:val="000000"/>
                <w:sz w:val="20"/>
              </w:rPr>
              <w:t>
(csdo:‌Subject‌Name)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*.14.3. Субъектінің қысқаша атауы</w:t>
            </w:r>
          </w:p>
          <w:p>
            <w:pPr>
              <w:spacing w:after="20"/>
              <w:ind w:left="20"/>
              <w:jc w:val="both"/>
            </w:pPr>
            <w:r>
              <w:rPr>
                <w:rFonts w:ascii="Times New Roman"/>
                <w:b w:val="false"/>
                <w:i w:val="false"/>
                <w:color w:val="000000"/>
                <w:sz w:val="20"/>
              </w:rPr>
              <w:t>
(csdo:‌Subject‌Brief‌Name)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*.14.7. Кедендік бірегей сәйкестендіру нөмірі</w:t>
            </w:r>
          </w:p>
          <w:p>
            <w:pPr>
              <w:spacing w:after="20"/>
              <w:ind w:left="20"/>
              <w:jc w:val="both"/>
            </w:pPr>
            <w:r>
              <w:rPr>
                <w:rFonts w:ascii="Times New Roman"/>
                <w:b w:val="false"/>
                <w:i w:val="false"/>
                <w:color w:val="000000"/>
                <w:sz w:val="20"/>
              </w:rPr>
              <w:t>
(casdo:‌CAUnique‌Customs‌Number‌Id)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*.14.8. Салық төлеушінің сәйкестендіргіші</w:t>
            </w:r>
          </w:p>
          <w:p>
            <w:pPr>
              <w:spacing w:after="20"/>
              <w:ind w:left="20"/>
              <w:jc w:val="both"/>
            </w:pPr>
            <w:r>
              <w:rPr>
                <w:rFonts w:ascii="Times New Roman"/>
                <w:b w:val="false"/>
                <w:i w:val="false"/>
                <w:color w:val="000000"/>
                <w:sz w:val="20"/>
              </w:rPr>
              <w:t>
(csdo:‌Taxpayer‌Id)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сәйкестендіргіші (csdo:TaxpayerId)" деректемесі  салық төлеушінің есептік нөмірін (СЕН)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сәйкестендіргіші (csdo:TaxpayerId)" деректемесі  төлеушінің есептік нөмірін (ТЕН)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сәйкестендіргіші (csdo:TaxpayerId)" деректемесі  сәйкестендіру салық нөмірін (ССН)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сәйкестендіргіші (csdo:TaxpayerId)" деректемесі  бизнес-сәйкестендіру нөмірін (БСН)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сәйкестендіргіші (csdo:TaxpayerId)" деректемесі  салық төлеушінің сәйкестендіру нөмірін (СТСН)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*.14.9. Есепке қою себебінің коды</w:t>
            </w:r>
          </w:p>
          <w:p>
            <w:pPr>
              <w:spacing w:after="20"/>
              <w:ind w:left="20"/>
              <w:jc w:val="both"/>
            </w:pPr>
            <w:r>
              <w:rPr>
                <w:rFonts w:ascii="Times New Roman"/>
                <w:b w:val="false"/>
                <w:i w:val="false"/>
                <w:color w:val="000000"/>
                <w:sz w:val="20"/>
              </w:rPr>
              <w:t>
(csdo:‌Tax‌Registration‌Reason‌Code)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"Есепке қою себебінің коды (csdo:TaxRegistrationReasonCode)" деректемесі толтырылуға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*.14.10. Мекенжай</w:t>
            </w:r>
          </w:p>
          <w:p>
            <w:pPr>
              <w:spacing w:after="20"/>
              <w:ind w:left="20"/>
              <w:jc w:val="both"/>
            </w:pPr>
            <w:r>
              <w:rPr>
                <w:rFonts w:ascii="Times New Roman"/>
                <w:b w:val="false"/>
                <w:i w:val="false"/>
                <w:color w:val="000000"/>
                <w:sz w:val="20"/>
              </w:rPr>
              <w:t>
(ccdo:‌Subject‌Address‌Details)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үшін елді мекен туралы мәліметтерді көрсету кезінде мына деректемелердің кемінде 1-і толтырылуға тиіс: "Қала (csdo:‌City‌Name)", "Елді мекен (csdo:‌Settlement‌Name)"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*.14.10.1. Мекенжай түрінің коды</w:t>
            </w:r>
          </w:p>
          <w:p>
            <w:pPr>
              <w:spacing w:after="20"/>
              <w:ind w:left="20"/>
              <w:jc w:val="both"/>
            </w:pPr>
            <w:r>
              <w:rPr>
                <w:rFonts w:ascii="Times New Roman"/>
                <w:b w:val="false"/>
                <w:i w:val="false"/>
                <w:color w:val="000000"/>
                <w:sz w:val="20"/>
              </w:rPr>
              <w:t>
(csdo:‌Address‌Kind‌Code)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мына мәндердің 1-ін қамтуға тиіс:</w:t>
            </w:r>
          </w:p>
          <w:p>
            <w:pPr>
              <w:spacing w:after="20"/>
              <w:ind w:left="20"/>
              <w:jc w:val="both"/>
            </w:pPr>
            <w:r>
              <w:rPr>
                <w:rFonts w:ascii="Times New Roman"/>
                <w:b w:val="false"/>
                <w:i w:val="false"/>
                <w:color w:val="000000"/>
                <w:sz w:val="20"/>
              </w:rPr>
              <w:t>1 – тіркелу мекенжайы (тұратын жері туралы мәліметтерді көрсету кезінде);</w:t>
            </w:r>
          </w:p>
          <w:p>
            <w:pPr>
              <w:spacing w:after="20"/>
              <w:ind w:left="20"/>
              <w:jc w:val="both"/>
            </w:pPr>
            <w:r>
              <w:rPr>
                <w:rFonts w:ascii="Times New Roman"/>
                <w:b w:val="false"/>
                <w:i w:val="false"/>
                <w:color w:val="000000"/>
                <w:sz w:val="20"/>
              </w:rPr>
              <w:t>
2 – іс жүзіндегі мекенжайы (жеткізу (жөнелту) мекенжайы туралы мәліметтерді көрсету кезінде)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*.14.10.2. Елдің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елдің екі әріптік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*.14.10.3. Аумақтың коды</w:t>
            </w:r>
          </w:p>
          <w:p>
            <w:pPr>
              <w:spacing w:after="20"/>
              <w:ind w:left="20"/>
              <w:jc w:val="both"/>
            </w:pPr>
            <w:r>
              <w:rPr>
                <w:rFonts w:ascii="Times New Roman"/>
                <w:b w:val="false"/>
                <w:i w:val="false"/>
                <w:color w:val="000000"/>
                <w:sz w:val="20"/>
              </w:rPr>
              <w:t>
(csdo:‌Territory‌Code)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*.14.10.4. Өңір</w:t>
            </w:r>
          </w:p>
          <w:p>
            <w:pPr>
              <w:spacing w:after="20"/>
              <w:ind w:left="20"/>
              <w:jc w:val="both"/>
            </w:pPr>
            <w:r>
              <w:rPr>
                <w:rFonts w:ascii="Times New Roman"/>
                <w:b w:val="false"/>
                <w:i w:val="false"/>
                <w:color w:val="000000"/>
                <w:sz w:val="20"/>
              </w:rPr>
              <w:t>
(csdo:‌Region‌Name)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*.14.10.5. Аудан</w:t>
            </w:r>
          </w:p>
          <w:p>
            <w:pPr>
              <w:spacing w:after="20"/>
              <w:ind w:left="20"/>
              <w:jc w:val="both"/>
            </w:pPr>
            <w:r>
              <w:rPr>
                <w:rFonts w:ascii="Times New Roman"/>
                <w:b w:val="false"/>
                <w:i w:val="false"/>
                <w:color w:val="000000"/>
                <w:sz w:val="20"/>
              </w:rPr>
              <w:t>
(csdo:‌District‌Name)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*.14.10.6. Қала</w:t>
            </w:r>
          </w:p>
          <w:p>
            <w:pPr>
              <w:spacing w:after="20"/>
              <w:ind w:left="20"/>
              <w:jc w:val="both"/>
            </w:pPr>
            <w:r>
              <w:rPr>
                <w:rFonts w:ascii="Times New Roman"/>
                <w:b w:val="false"/>
                <w:i w:val="false"/>
                <w:color w:val="000000"/>
                <w:sz w:val="20"/>
              </w:rPr>
              <w:t>
(csdo:‌City‌Name)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*.14.10.7. Елді мекен</w:t>
            </w:r>
          </w:p>
          <w:p>
            <w:pPr>
              <w:spacing w:after="20"/>
              <w:ind w:left="20"/>
              <w:jc w:val="both"/>
            </w:pPr>
            <w:r>
              <w:rPr>
                <w:rFonts w:ascii="Times New Roman"/>
                <w:b w:val="false"/>
                <w:i w:val="false"/>
                <w:color w:val="000000"/>
                <w:sz w:val="20"/>
              </w:rPr>
              <w:t>
(csdo:‌Settlement‌Name)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 мекен (csdo:SettlementName)" деректемесі толтырылса, онда "Елді мекен (csdo:SettlementName)" деректемесі  "Қала (csdo:CityName)" деректемесінің мәнінен өзгеше елді мекеннің атауын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*.14.10.8. Көше</w:t>
            </w:r>
          </w:p>
          <w:p>
            <w:pPr>
              <w:spacing w:after="20"/>
              <w:ind w:left="20"/>
              <w:jc w:val="both"/>
            </w:pPr>
            <w:r>
              <w:rPr>
                <w:rFonts w:ascii="Times New Roman"/>
                <w:b w:val="false"/>
                <w:i w:val="false"/>
                <w:color w:val="000000"/>
                <w:sz w:val="20"/>
              </w:rPr>
              <w:t>
(csdo:‌Street‌Name)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*.14.10.9. Үйдің нөмірі</w:t>
            </w:r>
          </w:p>
          <w:p>
            <w:pPr>
              <w:spacing w:after="20"/>
              <w:ind w:left="20"/>
              <w:jc w:val="both"/>
            </w:pPr>
            <w:r>
              <w:rPr>
                <w:rFonts w:ascii="Times New Roman"/>
                <w:b w:val="false"/>
                <w:i w:val="false"/>
                <w:color w:val="000000"/>
                <w:sz w:val="20"/>
              </w:rPr>
              <w:t>
(csdo:‌Building‌Number‌Id)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*.14.10.10. Үй-жайдың нөмірі</w:t>
            </w:r>
          </w:p>
          <w:p>
            <w:pPr>
              <w:spacing w:after="20"/>
              <w:ind w:left="20"/>
              <w:jc w:val="both"/>
            </w:pPr>
            <w:r>
              <w:rPr>
                <w:rFonts w:ascii="Times New Roman"/>
                <w:b w:val="false"/>
                <w:i w:val="false"/>
                <w:color w:val="000000"/>
                <w:sz w:val="20"/>
              </w:rPr>
              <w:t>
(csdo:‌Room‌Number‌Id)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*.14.10.11. Пошта индексі</w:t>
            </w:r>
          </w:p>
          <w:p>
            <w:pPr>
              <w:spacing w:after="20"/>
              <w:ind w:left="20"/>
              <w:jc w:val="both"/>
            </w:pPr>
            <w:r>
              <w:rPr>
                <w:rFonts w:ascii="Times New Roman"/>
                <w:b w:val="false"/>
                <w:i w:val="false"/>
                <w:color w:val="000000"/>
                <w:sz w:val="20"/>
              </w:rPr>
              <w:t>
(csdo:‌Post‌Code)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*.14.10.12. Абоненттік жәшіктің нөмірі </w:t>
            </w:r>
          </w:p>
          <w:p>
            <w:pPr>
              <w:spacing w:after="20"/>
              <w:ind w:left="20"/>
              <w:jc w:val="both"/>
            </w:pPr>
            <w:r>
              <w:rPr>
                <w:rFonts w:ascii="Times New Roman"/>
                <w:b w:val="false"/>
                <w:i w:val="false"/>
                <w:color w:val="000000"/>
                <w:sz w:val="20"/>
              </w:rPr>
              <w:t>
(csdo:‌Post‌Office‌Box‌Id)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*.14.11. Байланыс деректемесі</w:t>
            </w:r>
          </w:p>
          <w:p>
            <w:pPr>
              <w:spacing w:after="20"/>
              <w:ind w:left="20"/>
              <w:jc w:val="both"/>
            </w:pPr>
            <w:r>
              <w:rPr>
                <w:rFonts w:ascii="Times New Roman"/>
                <w:b w:val="false"/>
                <w:i w:val="false"/>
                <w:color w:val="000000"/>
                <w:sz w:val="20"/>
              </w:rPr>
              <w:t>
(ccdo:‌Communication‌Details)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*.14.11.1. Байланыс түрінің коды</w:t>
            </w:r>
          </w:p>
          <w:p>
            <w:pPr>
              <w:spacing w:after="20"/>
              <w:ind w:left="20"/>
              <w:jc w:val="both"/>
            </w:pPr>
            <w:r>
              <w:rPr>
                <w:rFonts w:ascii="Times New Roman"/>
                <w:b w:val="false"/>
                <w:i w:val="false"/>
                <w:color w:val="000000"/>
                <w:sz w:val="20"/>
              </w:rPr>
              <w:t>
(csdo:‌Communication‌Channel‌Code)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*.14.11.2. Байланыс түрінің атауы</w:t>
            </w:r>
          </w:p>
          <w:p>
            <w:pPr>
              <w:spacing w:after="20"/>
              <w:ind w:left="20"/>
              <w:jc w:val="both"/>
            </w:pPr>
            <w:r>
              <w:rPr>
                <w:rFonts w:ascii="Times New Roman"/>
                <w:b w:val="false"/>
                <w:i w:val="false"/>
                <w:color w:val="000000"/>
                <w:sz w:val="20"/>
              </w:rPr>
              <w:t>
(csdo:‌Communication‌Channel‌Name)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*.15. Мәліметтер үйлесімінің белгісі</w:t>
            </w:r>
          </w:p>
          <w:p>
            <w:pPr>
              <w:spacing w:after="20"/>
              <w:ind w:left="20"/>
              <w:jc w:val="both"/>
            </w:pPr>
            <w:r>
              <w:rPr>
                <w:rFonts w:ascii="Times New Roman"/>
                <w:b w:val="false"/>
                <w:i w:val="false"/>
                <w:color w:val="000000"/>
                <w:sz w:val="20"/>
              </w:rPr>
              <w:t>
(casdo:‌Equal‌Indicator)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*.16. Халықаралық пошта жөнелтімдерін алмасу (беру) мекемесінің коды</w:t>
            </w:r>
          </w:p>
          <w:p>
            <w:pPr>
              <w:spacing w:after="20"/>
              <w:ind w:left="20"/>
              <w:jc w:val="both"/>
            </w:pPr>
            <w:r>
              <w:rPr>
                <w:rFonts w:ascii="Times New Roman"/>
                <w:b w:val="false"/>
                <w:i w:val="false"/>
                <w:color w:val="000000"/>
                <w:sz w:val="20"/>
              </w:rPr>
              <w:t>
(casdo:‌Exchange‌Post‌Office‌Code)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*.17. Көрсетілген мәліметтер ерекшелігінің коды</w:t>
            </w:r>
          </w:p>
          <w:p>
            <w:pPr>
              <w:spacing w:after="20"/>
              <w:ind w:left="20"/>
              <w:jc w:val="both"/>
            </w:pPr>
            <w:r>
              <w:rPr>
                <w:rFonts w:ascii="Times New Roman"/>
                <w:b w:val="false"/>
                <w:i w:val="false"/>
                <w:color w:val="000000"/>
                <w:sz w:val="20"/>
              </w:rPr>
              <w:t>
(casdo:‌Subject‌Additional‌Code)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14.3.6. Тауар</w:t>
            </w:r>
          </w:p>
          <w:p>
            <w:pPr>
              <w:spacing w:after="20"/>
              <w:ind w:left="20"/>
              <w:jc w:val="both"/>
            </w:pPr>
            <w:r>
              <w:rPr>
                <w:rFonts w:ascii="Times New Roman"/>
                <w:b w:val="false"/>
                <w:i w:val="false"/>
                <w:color w:val="000000"/>
                <w:sz w:val="20"/>
              </w:rPr>
              <w:t>
(cacdo:‌ECGoods‌Item‌Details)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"Экспресс-жүктерге арналған кедендік декларациясының тіркеу нөмірі (cacdo:ExpressCargoDeclarationIdDetails)" деректемесі толтырылса, онда "Тауар (cacdo:ECGoodsItemDetails)" деректемесі толтырылуы мүмкін, әйтпесе "Тауар (cacdo:ECGoodsItemDetails)" деректемесі толтырылуға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*.1. Тауардың реттік нөмірі</w:t>
            </w:r>
          </w:p>
          <w:p>
            <w:pPr>
              <w:spacing w:after="20"/>
              <w:ind w:left="20"/>
              <w:jc w:val="both"/>
            </w:pPr>
            <w:r>
              <w:rPr>
                <w:rFonts w:ascii="Times New Roman"/>
                <w:b w:val="false"/>
                <w:i w:val="false"/>
                <w:color w:val="000000"/>
                <w:sz w:val="20"/>
              </w:rPr>
              <w:t>
(casdo:‌Consignment‌Item‌Ordinal)</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туралы мәліметтер" бағ.</w:t>
            </w:r>
          </w:p>
          <w:p>
            <w:pPr>
              <w:spacing w:after="20"/>
              <w:ind w:left="20"/>
              <w:jc w:val="both"/>
            </w:pPr>
            <w:r>
              <w:rPr>
                <w:rFonts w:ascii="Times New Roman"/>
                <w:b w:val="false"/>
                <w:i w:val="false"/>
                <w:color w:val="000000"/>
                <w:sz w:val="20"/>
              </w:rPr>
              <w:t>(саны 6) және "В. Төлемдер төлеу" бағ.</w:t>
            </w:r>
          </w:p>
          <w:p>
            <w:pPr>
              <w:spacing w:after="20"/>
              <w:ind w:left="20"/>
              <w:jc w:val="both"/>
            </w:pPr>
            <w:r>
              <w:rPr>
                <w:rFonts w:ascii="Times New Roman"/>
                <w:b w:val="false"/>
                <w:i w:val="false"/>
                <w:color w:val="000000"/>
                <w:sz w:val="20"/>
              </w:rPr>
              <w:t xml:space="preserve">(саны 1)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туралы мәліметтер" бағ.</w:t>
            </w:r>
          </w:p>
          <w:p>
            <w:pPr>
              <w:spacing w:after="20"/>
              <w:ind w:left="20"/>
              <w:jc w:val="both"/>
            </w:pPr>
            <w:r>
              <w:rPr>
                <w:rFonts w:ascii="Times New Roman"/>
                <w:b w:val="false"/>
                <w:i w:val="false"/>
                <w:color w:val="000000"/>
                <w:sz w:val="20"/>
              </w:rPr>
              <w:t>(саны 6) және "В. Төлемдер төлеу" бағ.</w:t>
            </w:r>
          </w:p>
          <w:p>
            <w:pPr>
              <w:spacing w:after="20"/>
              <w:ind w:left="20"/>
              <w:jc w:val="both"/>
            </w:pPr>
            <w:r>
              <w:rPr>
                <w:rFonts w:ascii="Times New Roman"/>
                <w:b w:val="false"/>
                <w:i w:val="false"/>
                <w:color w:val="000000"/>
                <w:sz w:val="20"/>
              </w:rPr>
              <w:t xml:space="preserve">(саны 1)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"Экспресс-жүктерге арналған кедендік декларациясының тіркеу нөмірі (cacdo:ExpressCargoDeclarationIdDetails)" деректемесі толтырылмаса, онда "Тауардың реттік нөмірі (casdo:ConsignmentItemOrdinal)" деректемесі "1" мәнінен басталуға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"Реттік нөмір (csdo:ObjectOrdinal)" деректемесі қайталанатын мәндерді қамтымауға тиіс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*.2. Тауардың ЕАЭО СЭҚ ТН бойынша коды</w:t>
            </w:r>
          </w:p>
          <w:p>
            <w:pPr>
              <w:spacing w:after="20"/>
              <w:ind w:left="20"/>
              <w:jc w:val="both"/>
            </w:pPr>
            <w:r>
              <w:rPr>
                <w:rFonts w:ascii="Times New Roman"/>
                <w:b w:val="false"/>
                <w:i w:val="false"/>
                <w:color w:val="000000"/>
                <w:sz w:val="20"/>
              </w:rPr>
              <w:t>
(csdo:‌Commodity‌Code)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туралы мәліметтер" бағ.</w:t>
            </w:r>
          </w:p>
          <w:p>
            <w:pPr>
              <w:spacing w:after="20"/>
              <w:ind w:left="20"/>
              <w:jc w:val="both"/>
            </w:pPr>
            <w:r>
              <w:rPr>
                <w:rFonts w:ascii="Times New Roman"/>
                <w:b w:val="false"/>
                <w:i w:val="false"/>
                <w:color w:val="000000"/>
                <w:sz w:val="20"/>
              </w:rPr>
              <w:t xml:space="preserve">(саны 8)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туралы мәліметтер" бағ.</w:t>
            </w:r>
          </w:p>
          <w:p>
            <w:pPr>
              <w:spacing w:after="20"/>
              <w:ind w:left="20"/>
              <w:jc w:val="both"/>
            </w:pPr>
            <w:r>
              <w:rPr>
                <w:rFonts w:ascii="Times New Roman"/>
                <w:b w:val="false"/>
                <w:i w:val="false"/>
                <w:color w:val="000000"/>
                <w:sz w:val="20"/>
              </w:rPr>
              <w:t xml:space="preserve">(саны 8)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"Экспресс-жүктерге арналған кедендік декларациясының тіркеу нөмірі (cacdo:ExpressCargoDeclarationIdDetails)" деректемесі толтырылмаса, "Тауардың ЕАЭО СЭҚ ТН бойынша коды (csdo:CommodityCode)" деректемесінің мәні мына шаблонға сәйкес келуге тиіс: \d{6}|\d{8,10}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"Экспресс-жүктерге арналған кедендік декларациясының тіркеу нөмірі (cacdo:ExpressCargoDeclarationIdDetails)" деректемесі толтырылса және "Жеке жүкқұжат бойынша тауардың реттік нөмірі  (casdo:HMConsignmentItemNumber)" деректемесі "0" мәнінен өзгеше мәнді қамтыса, "Тауардың ЕАЭО СЭҚ ТН бойынша коды (csdo:CommodityCode)" деректемесінің мәні мына шаблонға сәйкес келуге тиіс: \d{4}|\d{6}|\d{8,10}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жүкқұжат бойынша тауардың реттік нөмірі  (casdo:HMConsignmentItemNumber)" деректемесі "0" мәнін қамтыса, онда "Тауардың ЕАЭО СЭҚ ТН бойынша коды (csdo:CommodityCode)"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*.3. Тауардың атауы</w:t>
            </w:r>
          </w:p>
          <w:p>
            <w:pPr>
              <w:spacing w:after="20"/>
              <w:ind w:left="20"/>
              <w:jc w:val="both"/>
            </w:pPr>
            <w:r>
              <w:rPr>
                <w:rFonts w:ascii="Times New Roman"/>
                <w:b w:val="false"/>
                <w:i w:val="false"/>
                <w:color w:val="000000"/>
                <w:sz w:val="20"/>
              </w:rPr>
              <w:t>
(casdo:‌Goods‌Description‌Text)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туралы мәліметтер" бағ.</w:t>
            </w:r>
          </w:p>
          <w:p>
            <w:pPr>
              <w:spacing w:after="20"/>
              <w:ind w:left="20"/>
              <w:jc w:val="both"/>
            </w:pPr>
            <w:r>
              <w:rPr>
                <w:rFonts w:ascii="Times New Roman"/>
                <w:b w:val="false"/>
                <w:i w:val="false"/>
                <w:color w:val="000000"/>
                <w:sz w:val="20"/>
              </w:rPr>
              <w:t xml:space="preserve">(саны 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туралы мәліметтер" бағ.</w:t>
            </w:r>
          </w:p>
          <w:p>
            <w:pPr>
              <w:spacing w:after="20"/>
              <w:ind w:left="20"/>
              <w:jc w:val="both"/>
            </w:pPr>
            <w:r>
              <w:rPr>
                <w:rFonts w:ascii="Times New Roman"/>
                <w:b w:val="false"/>
                <w:i w:val="false"/>
                <w:color w:val="000000"/>
                <w:sz w:val="20"/>
              </w:rPr>
              <w:t xml:space="preserve">(саны 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жүкқұжат бойынша тауардың реттік нөмірі  (casdo:HMConsignmentItemNumber)" деректемесі "0" мәнін қамтыса, онда "Тауардың атауы (casdo:GoodsDescriptionText)" деректемесі толтырылмауға тиіс, әйтпесе "Тауардың атауы (casdo:GoodsDescriptionText)" деректемесі толтырылады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*.4. Брутто массасы</w:t>
            </w:r>
          </w:p>
          <w:p>
            <w:pPr>
              <w:spacing w:after="20"/>
              <w:ind w:left="20"/>
              <w:jc w:val="both"/>
            </w:pPr>
            <w:r>
              <w:rPr>
                <w:rFonts w:ascii="Times New Roman"/>
                <w:b w:val="false"/>
                <w:i w:val="false"/>
                <w:color w:val="000000"/>
                <w:sz w:val="20"/>
              </w:rPr>
              <w:t>
(csdo:‌Unified‌Gross‌Mass‌Measure)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туралы мәліметтер" бағ.</w:t>
            </w:r>
          </w:p>
          <w:p>
            <w:pPr>
              <w:spacing w:after="20"/>
              <w:ind w:left="20"/>
              <w:jc w:val="both"/>
            </w:pPr>
            <w:r>
              <w:rPr>
                <w:rFonts w:ascii="Times New Roman"/>
                <w:b w:val="false"/>
                <w:i w:val="false"/>
                <w:color w:val="000000"/>
                <w:sz w:val="20"/>
              </w:rPr>
              <w:t xml:space="preserve">(саны 10)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туралы мәліметтер" бағ.</w:t>
            </w:r>
          </w:p>
          <w:p>
            <w:pPr>
              <w:spacing w:after="20"/>
              <w:ind w:left="20"/>
              <w:jc w:val="both"/>
            </w:pPr>
            <w:r>
              <w:rPr>
                <w:rFonts w:ascii="Times New Roman"/>
                <w:b w:val="false"/>
                <w:i w:val="false"/>
                <w:color w:val="000000"/>
                <w:sz w:val="20"/>
              </w:rPr>
              <w:t xml:space="preserve">(саны 10)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жүкқұжат бойынша тауардың реттік нөмірі  (casdo:HMConsignmentItemNumber)" деректемесі "0" мәнін қамтыса, онда "Брутто массасы (csdo:UnifiedGrossMassMeasure)" деректемесі толтырылмауға тиіс, әйтпесе "Брутто массасы (csdo:UnifiedGrossMassMeasure)" деректемесі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"Брутто массасы (csdo:UnifiedGrossMassMeasure)" деректемесі толтырылса, онда "Брутто массасы (csdo:UnifiedGrossMassMeasure)" деректемесі тауардың килограммдағы брутто массасының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 массасы (csdo:UnifiedGrossMassMeasure)" деректемесінің "өлшем бірлігі (measurementUnitCode атрибуты)" атрибуты "166"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 массасы (csdo:UnifiedGrossMassMeasure)" деректемесінің "анықтамалықтың (сыныптауыштың) сәйкестендіргіші (measurementUnitCodeListId атрибуты)" атрибуты "2016" мәнін қамтуға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*.5. Нетто массасы</w:t>
            </w:r>
          </w:p>
          <w:p>
            <w:pPr>
              <w:spacing w:after="20"/>
              <w:ind w:left="20"/>
              <w:jc w:val="both"/>
            </w:pPr>
            <w:r>
              <w:rPr>
                <w:rFonts w:ascii="Times New Roman"/>
                <w:b w:val="false"/>
                <w:i w:val="false"/>
                <w:color w:val="000000"/>
                <w:sz w:val="20"/>
              </w:rPr>
              <w:t>
(csdo:‌Unified‌Net‌Mass‌Measure)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туралы мәліметтер" бағ.</w:t>
            </w:r>
          </w:p>
          <w:p>
            <w:pPr>
              <w:spacing w:after="20"/>
              <w:ind w:left="20"/>
              <w:jc w:val="both"/>
            </w:pPr>
            <w:r>
              <w:rPr>
                <w:rFonts w:ascii="Times New Roman"/>
                <w:b w:val="false"/>
                <w:i w:val="false"/>
                <w:color w:val="000000"/>
                <w:sz w:val="20"/>
              </w:rPr>
              <w:t xml:space="preserve">(саны 11)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туралы мәліметтер" бағ.</w:t>
            </w:r>
          </w:p>
          <w:p>
            <w:pPr>
              <w:spacing w:after="20"/>
              <w:ind w:left="20"/>
              <w:jc w:val="both"/>
            </w:pPr>
            <w:r>
              <w:rPr>
                <w:rFonts w:ascii="Times New Roman"/>
                <w:b w:val="false"/>
                <w:i w:val="false"/>
                <w:color w:val="000000"/>
                <w:sz w:val="20"/>
              </w:rPr>
              <w:t xml:space="preserve">(саны 11)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жүкқұжат бойынша тауардың реттік нөмірі  (casdo:HMConsignmentItemNumber)" деректемесі "0" мәнін қамтыса, онда "Нетто массасы (csdo:UnifiedNetMassMeasure)" деректемесі толтырылмауға тиіс, әйтпесе "Нетто массасы (csdo:UnifiedNetMassMeasure)" деректемесі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"Нетто массасы (csdo:UnifiedNetMassMeasure)" деректемесі толтырылса, онда "Нетто массасы (csdo:UnifiedNetMassMeasure)" деректемесі тауардың килограммдағы нетто массасының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массасы (csdo:UnifiedNetMassMeasure)" деректемесінің "өлшем бірлігі (measurementUnitCode атрибуты)" атрибуты  "166"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массасы (csdo:UnifiedNetMassMeasure)" деректемесінің "анықтамалықтың (сыныптауыштың) сәйкестендіргіші (measurementUnitCodeListId атрибуты)" атрибуты "2016"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*.6. Тауардың саны</w:t>
            </w:r>
          </w:p>
          <w:p>
            <w:pPr>
              <w:spacing w:after="20"/>
              <w:ind w:left="20"/>
              <w:jc w:val="both"/>
            </w:pPr>
            <w:r>
              <w:rPr>
                <w:rFonts w:ascii="Times New Roman"/>
                <w:b w:val="false"/>
                <w:i w:val="false"/>
                <w:color w:val="000000"/>
                <w:sz w:val="20"/>
              </w:rPr>
              <w:t>
(cacdo:‌Goods‌Measure‌Details)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туралы мәліметтер" бағ.</w:t>
            </w:r>
          </w:p>
          <w:p>
            <w:pPr>
              <w:spacing w:after="20"/>
              <w:ind w:left="20"/>
              <w:jc w:val="both"/>
            </w:pPr>
            <w:r>
              <w:rPr>
                <w:rFonts w:ascii="Times New Roman"/>
                <w:b w:val="false"/>
                <w:i w:val="false"/>
                <w:color w:val="000000"/>
                <w:sz w:val="20"/>
              </w:rPr>
              <w:t xml:space="preserve">(саны 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туралы мәліметтер" бағ.</w:t>
            </w:r>
          </w:p>
          <w:p>
            <w:pPr>
              <w:spacing w:after="20"/>
              <w:ind w:left="20"/>
              <w:jc w:val="both"/>
            </w:pPr>
            <w:r>
              <w:rPr>
                <w:rFonts w:ascii="Times New Roman"/>
                <w:b w:val="false"/>
                <w:i w:val="false"/>
                <w:color w:val="000000"/>
                <w:sz w:val="20"/>
              </w:rPr>
              <w:t xml:space="preserve">(саны 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жүкқұжат бойынша тауардың реттік нөмірі  (casdo:HMConsignmentItemNumber)" деректемесі "0" мәнін қамтыса, онда "Тауардың саны (cacdo:GoodsMeasureDetails)" деректемесі толтырылмауға тиіс, әйтпесе "Тауардың саны (cacdo:GoodsMeasureDetails)" деректемесі толтырылуы мүмкін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*.6.1. Өлшем бірлігі көрсетілген тауардың саны</w:t>
            </w:r>
          </w:p>
          <w:p>
            <w:pPr>
              <w:spacing w:after="20"/>
              <w:ind w:left="20"/>
              <w:jc w:val="both"/>
            </w:pPr>
            <w:r>
              <w:rPr>
                <w:rFonts w:ascii="Times New Roman"/>
                <w:b w:val="false"/>
                <w:i w:val="false"/>
                <w:color w:val="000000"/>
                <w:sz w:val="20"/>
              </w:rPr>
              <w:t>
(casdo:‌Goods‌Measure)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туралы мәліметтер" бағ.</w:t>
            </w:r>
          </w:p>
          <w:p>
            <w:pPr>
              <w:spacing w:after="20"/>
              <w:ind w:left="20"/>
              <w:jc w:val="both"/>
            </w:pPr>
            <w:r>
              <w:rPr>
                <w:rFonts w:ascii="Times New Roman"/>
                <w:b w:val="false"/>
                <w:i w:val="false"/>
                <w:color w:val="000000"/>
                <w:sz w:val="20"/>
              </w:rPr>
              <w:t xml:space="preserve">(саны 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туралы мәліметтер" бағ.</w:t>
            </w:r>
          </w:p>
          <w:p>
            <w:pPr>
              <w:spacing w:after="20"/>
              <w:ind w:left="20"/>
              <w:jc w:val="both"/>
            </w:pPr>
            <w:r>
              <w:rPr>
                <w:rFonts w:ascii="Times New Roman"/>
                <w:b w:val="false"/>
                <w:i w:val="false"/>
                <w:color w:val="000000"/>
                <w:sz w:val="20"/>
              </w:rPr>
              <w:t xml:space="preserve">(саны 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(casdo:GoodsMeasure)" деректемесі тауар санының қосымша өлшем бірліктеріндегі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туралы мәліметтер" бағ.</w:t>
            </w:r>
          </w:p>
          <w:p>
            <w:pPr>
              <w:spacing w:after="20"/>
              <w:ind w:left="20"/>
              <w:jc w:val="both"/>
            </w:pPr>
            <w:r>
              <w:rPr>
                <w:rFonts w:ascii="Times New Roman"/>
                <w:b w:val="false"/>
                <w:i w:val="false"/>
                <w:color w:val="000000"/>
                <w:sz w:val="20"/>
              </w:rPr>
              <w:t xml:space="preserve">(саны 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туралы мәліметтер" бағ.</w:t>
            </w:r>
          </w:p>
          <w:p>
            <w:pPr>
              <w:spacing w:after="20"/>
              <w:ind w:left="20"/>
              <w:jc w:val="both"/>
            </w:pPr>
            <w:r>
              <w:rPr>
                <w:rFonts w:ascii="Times New Roman"/>
                <w:b w:val="false"/>
                <w:i w:val="false"/>
                <w:color w:val="000000"/>
                <w:sz w:val="20"/>
              </w:rPr>
              <w:t xml:space="preserve">(саны 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(casdo:GoodsMeasure)" деректемесінің "өлшем бірлігі (measurementUnitCode атрибуты)" атрибуты өлшем бірліктерінің сыныптауышына сәйкес өлшем бірлігі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(casdo:GoodsMeasure)" деректемесінің "анықтамалықтың (сыныптауыштың) сәйкестендіргіші (measurementUnitCodeListId атрибуты)" атрибуты "2016"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*.6.2. Өлшем бірлігінің шартты белгіленуі</w:t>
            </w:r>
          </w:p>
          <w:p>
            <w:pPr>
              <w:spacing w:after="20"/>
              <w:ind w:left="20"/>
              <w:jc w:val="both"/>
            </w:pPr>
            <w:r>
              <w:rPr>
                <w:rFonts w:ascii="Times New Roman"/>
                <w:b w:val="false"/>
                <w:i w:val="false"/>
                <w:color w:val="000000"/>
                <w:sz w:val="20"/>
              </w:rPr>
              <w:t>
(casdo:‌Measure‌Unit‌Abbreviation‌Code)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туралы мәліметтер" бағ.</w:t>
            </w:r>
          </w:p>
          <w:p>
            <w:pPr>
              <w:spacing w:after="20"/>
              <w:ind w:left="20"/>
              <w:jc w:val="both"/>
            </w:pPr>
            <w:r>
              <w:rPr>
                <w:rFonts w:ascii="Times New Roman"/>
                <w:b w:val="false"/>
                <w:i w:val="false"/>
                <w:color w:val="000000"/>
                <w:sz w:val="20"/>
              </w:rPr>
              <w:t xml:space="preserve">(саны 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туралы мәліметтер" бағ.</w:t>
            </w:r>
          </w:p>
          <w:p>
            <w:pPr>
              <w:spacing w:after="20"/>
              <w:ind w:left="20"/>
              <w:jc w:val="both"/>
            </w:pPr>
            <w:r>
              <w:rPr>
                <w:rFonts w:ascii="Times New Roman"/>
                <w:b w:val="false"/>
                <w:i w:val="false"/>
                <w:color w:val="000000"/>
                <w:sz w:val="20"/>
              </w:rPr>
              <w:t xml:space="preserve">(саны 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бірлігінің шартты белгіленуі (casdo:MeasureUnitAbbreviationCode)" деректемесі өлшем бірліктерінің сыныптауышына сәйкес коды "Өлшем бірлігі көрсетілген тауардың саны (casdo:GoodsMeasure)" деректемесінің "өлшем бірлігі (measurementUnitCode атрибуты)" атрибутында көрсетілген өлшем бірлігінің шартты белгіленімінің мәнін қамтуға тиіс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*.7. Жеке жүкқұжат бойынша тауардың реттік нөмірі </w:t>
            </w:r>
          </w:p>
          <w:p>
            <w:pPr>
              <w:spacing w:after="20"/>
              <w:ind w:left="20"/>
              <w:jc w:val="both"/>
            </w:pPr>
            <w:r>
              <w:rPr>
                <w:rFonts w:ascii="Times New Roman"/>
                <w:b w:val="false"/>
                <w:i w:val="false"/>
                <w:color w:val="000000"/>
                <w:sz w:val="20"/>
              </w:rPr>
              <w:t>
(casdo:‌HMConsignment‌Item‌Number)</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туралы мәліметтер" бағ.</w:t>
            </w:r>
          </w:p>
          <w:p>
            <w:pPr>
              <w:spacing w:after="20"/>
              <w:ind w:left="20"/>
              <w:jc w:val="both"/>
            </w:pPr>
            <w:r>
              <w:rPr>
                <w:rFonts w:ascii="Times New Roman"/>
                <w:b w:val="false"/>
                <w:i w:val="false"/>
                <w:color w:val="000000"/>
                <w:sz w:val="20"/>
              </w:rPr>
              <w:t>(саны 6) және "В. Төлемдер төлеу" бағ.</w:t>
            </w:r>
          </w:p>
          <w:p>
            <w:pPr>
              <w:spacing w:after="20"/>
              <w:ind w:left="20"/>
              <w:jc w:val="both"/>
            </w:pPr>
            <w:r>
              <w:rPr>
                <w:rFonts w:ascii="Times New Roman"/>
                <w:b w:val="false"/>
                <w:i w:val="false"/>
                <w:color w:val="000000"/>
                <w:sz w:val="20"/>
              </w:rPr>
              <w:t xml:space="preserve">(саны 1)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туралы мәліметтер" бағ.</w:t>
            </w:r>
          </w:p>
          <w:p>
            <w:pPr>
              <w:spacing w:after="20"/>
              <w:ind w:left="20"/>
              <w:jc w:val="both"/>
            </w:pPr>
            <w:r>
              <w:rPr>
                <w:rFonts w:ascii="Times New Roman"/>
                <w:b w:val="false"/>
                <w:i w:val="false"/>
                <w:color w:val="000000"/>
                <w:sz w:val="20"/>
              </w:rPr>
              <w:t>(саны 6) және "В. Төлемдер төлеу" бағ.</w:t>
            </w:r>
          </w:p>
          <w:p>
            <w:pPr>
              <w:spacing w:after="20"/>
              <w:ind w:left="20"/>
              <w:jc w:val="both"/>
            </w:pPr>
            <w:r>
              <w:rPr>
                <w:rFonts w:ascii="Times New Roman"/>
                <w:b w:val="false"/>
                <w:i w:val="false"/>
                <w:color w:val="000000"/>
                <w:sz w:val="20"/>
              </w:rPr>
              <w:t xml:space="preserve">(саны 1)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"Экспресс-жүктерге арналған кедендік декларациясының тіркеу нөмірі (cacdo:ExpressCargoDeclarationIdDetails)" деректемесі толтырылмаса, онда "Жеке жүкқұжат бойынша тауар партиясы (cacdo:ECHouseShipmentDetails)" деректемесі данасының құрамындағы "Тауардың реттік нөмірі (casdo:ConsignmentItemOrdinal)" деректемесі  "1" мәнінен басталуға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"Экспресс-жүктерге арналған кедендік декларациясының тіркеу нөмірі (cacdo:ExpressCargoDeclarationIdDetails)" деректемесі толтырылмаса, онда "Жеке жүкқұжат бойынша тауар партиясы (cacdo:ECHouseShipmentDetails)" деректемесі данасының құрамындағы "Тауардың реттік нөмірі (casdo:ConsignmentItemOrdinal)" деректемесі  қайталанатын мәндерді қамтымауға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*.8. Тауар белгісінің атауы</w:t>
            </w:r>
          </w:p>
          <w:p>
            <w:pPr>
              <w:spacing w:after="20"/>
              <w:ind w:left="20"/>
              <w:jc w:val="both"/>
            </w:pPr>
            <w:r>
              <w:rPr>
                <w:rFonts w:ascii="Times New Roman"/>
                <w:b w:val="false"/>
                <w:i w:val="false"/>
                <w:color w:val="000000"/>
                <w:sz w:val="20"/>
              </w:rPr>
              <w:t>
(casdo:‌Trade‌Mark‌Name)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туралы мәліметтер" бағ.</w:t>
            </w:r>
          </w:p>
          <w:p>
            <w:pPr>
              <w:spacing w:after="20"/>
              <w:ind w:left="20"/>
              <w:jc w:val="both"/>
            </w:pPr>
            <w:r>
              <w:rPr>
                <w:rFonts w:ascii="Times New Roman"/>
                <w:b w:val="false"/>
                <w:i w:val="false"/>
                <w:color w:val="000000"/>
                <w:sz w:val="20"/>
              </w:rPr>
              <w:t xml:space="preserve">(саны 7)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туралы мәліметтер" бағ.</w:t>
            </w:r>
          </w:p>
          <w:p>
            <w:pPr>
              <w:spacing w:after="20"/>
              <w:ind w:left="20"/>
              <w:jc w:val="both"/>
            </w:pPr>
            <w:r>
              <w:rPr>
                <w:rFonts w:ascii="Times New Roman"/>
                <w:b w:val="false"/>
                <w:i w:val="false"/>
                <w:color w:val="000000"/>
                <w:sz w:val="20"/>
              </w:rPr>
              <w:t xml:space="preserve">(саны 7)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KG,</w:t>
            </w:r>
          </w:p>
          <w:p>
            <w:pPr>
              <w:spacing w:after="20"/>
              <w:ind w:left="20"/>
              <w:jc w:val="both"/>
            </w:pPr>
            <w:r>
              <w:rPr>
                <w:rFonts w:ascii="Times New Roman"/>
                <w:b w:val="false"/>
                <w:i w:val="false"/>
                <w:color w:val="000000"/>
                <w:sz w:val="20"/>
              </w:rPr>
              <w:t xml:space="preserve">KZ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белгісінің атауы (casdo:TradeMarkName)"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жүкқұжат бойынша тауардың реттік нөмірі  (casdo:HMConsignmentItemNumber)" деректемесі "0" мәнін қамтыса, онда "Тауар белгісінің атауы (casdo:TradeMarkName)" деректемесі  толтырылмауға тиіс, әйтпесе "Тауар белгісінің атауы (casdo:TradeMarkName)" деректемесі толтырылуы мүмкін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*.9. Шығарылған жердің атауы</w:t>
            </w:r>
          </w:p>
          <w:p>
            <w:pPr>
              <w:spacing w:after="20"/>
              <w:ind w:left="20"/>
              <w:jc w:val="both"/>
            </w:pPr>
            <w:r>
              <w:rPr>
                <w:rFonts w:ascii="Times New Roman"/>
                <w:b w:val="false"/>
                <w:i w:val="false"/>
                <w:color w:val="000000"/>
                <w:sz w:val="20"/>
              </w:rPr>
              <w:t>
(casdo:‌Production‌Place‌Name)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туралы мәліметтер" бағ.</w:t>
            </w:r>
          </w:p>
          <w:p>
            <w:pPr>
              <w:spacing w:after="20"/>
              <w:ind w:left="20"/>
              <w:jc w:val="both"/>
            </w:pPr>
            <w:r>
              <w:rPr>
                <w:rFonts w:ascii="Times New Roman"/>
                <w:b w:val="false"/>
                <w:i w:val="false"/>
                <w:color w:val="000000"/>
                <w:sz w:val="20"/>
              </w:rPr>
              <w:t xml:space="preserve">(саны 7)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туралы мәліметтер" бағ.</w:t>
            </w:r>
          </w:p>
          <w:p>
            <w:pPr>
              <w:spacing w:after="20"/>
              <w:ind w:left="20"/>
              <w:jc w:val="both"/>
            </w:pPr>
            <w:r>
              <w:rPr>
                <w:rFonts w:ascii="Times New Roman"/>
                <w:b w:val="false"/>
                <w:i w:val="false"/>
                <w:color w:val="000000"/>
                <w:sz w:val="20"/>
              </w:rPr>
              <w:t xml:space="preserve">(саны 7)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KG,</w:t>
            </w:r>
          </w:p>
          <w:p>
            <w:pPr>
              <w:spacing w:after="20"/>
              <w:ind w:left="20"/>
              <w:jc w:val="both"/>
            </w:pPr>
            <w:r>
              <w:rPr>
                <w:rFonts w:ascii="Times New Roman"/>
                <w:b w:val="false"/>
                <w:i w:val="false"/>
                <w:color w:val="000000"/>
                <w:sz w:val="20"/>
              </w:rPr>
              <w:t xml:space="preserve">KZ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жердің атауы (casdo:ProductionPlaceName)"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жүкқұжат бойынша тауардың реттік нөмірі  (casdo:HMConsignmentItemNumber)" деректемесі "0" мәнін қамтыса, онда "Шығарылған жердің атауы (casdo:ProductionPlaceName)" деректемесі толтырылмауға тиіс, әйтпесе "Шығарылған жердің атауы (casdo:ProductionPlaceName)" деректемесі толтырылуы мүмкін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*.10. Зияткерлік меншік объектісінің тіркеу нөмірі </w:t>
            </w:r>
          </w:p>
          <w:p>
            <w:pPr>
              <w:spacing w:after="20"/>
              <w:ind w:left="20"/>
              <w:jc w:val="both"/>
            </w:pPr>
            <w:r>
              <w:rPr>
                <w:rFonts w:ascii="Times New Roman"/>
                <w:b w:val="false"/>
                <w:i w:val="false"/>
                <w:color w:val="000000"/>
                <w:sz w:val="20"/>
              </w:rPr>
              <w:t>
(cacdo:‌IPObject‌Registry‌Id‌Details)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туралы мәліметтер" бағ.</w:t>
            </w:r>
          </w:p>
          <w:p>
            <w:pPr>
              <w:spacing w:after="20"/>
              <w:ind w:left="20"/>
              <w:jc w:val="both"/>
            </w:pPr>
            <w:r>
              <w:rPr>
                <w:rFonts w:ascii="Times New Roman"/>
                <w:b w:val="false"/>
                <w:i w:val="false"/>
                <w:color w:val="000000"/>
                <w:sz w:val="20"/>
              </w:rPr>
              <w:t xml:space="preserve">(саны 7)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туралы мәліметтер" бағ.</w:t>
            </w:r>
          </w:p>
          <w:p>
            <w:pPr>
              <w:spacing w:after="20"/>
              <w:ind w:left="20"/>
              <w:jc w:val="both"/>
            </w:pPr>
            <w:r>
              <w:rPr>
                <w:rFonts w:ascii="Times New Roman"/>
                <w:b w:val="false"/>
                <w:i w:val="false"/>
                <w:color w:val="000000"/>
                <w:sz w:val="20"/>
              </w:rPr>
              <w:t xml:space="preserve">(саны 7)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KG,</w:t>
            </w:r>
          </w:p>
          <w:p>
            <w:pPr>
              <w:spacing w:after="20"/>
              <w:ind w:left="20"/>
              <w:jc w:val="both"/>
            </w:pPr>
            <w:r>
              <w:rPr>
                <w:rFonts w:ascii="Times New Roman"/>
                <w:b w:val="false"/>
                <w:i w:val="false"/>
                <w:color w:val="000000"/>
                <w:sz w:val="20"/>
              </w:rPr>
              <w:t xml:space="preserve">KZ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объектісінің тіркеу нөмірі  (cacdo:IPObjectRegistryIdDetails)"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жүкқұжат бойынша тауардың реттік нөмірі  (casdo:HMConsignmentItemNumber)" деректемесі "0" мәнін қамтыса, онда "Зияткерлік меншік объектісінің тіркеу нөмірі  (cacdo:IPObjectRegistryIdDetails)" деректемесі толтырылмауға тиіс, әйтпесе "Зияткерлік меншік объектісінің тіркеу нөмірі  (cacdo:IPObjectRegistryIdDetails)" деректемесі толтырылуы мүмкін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*.10.1. Тізілім типінің коды</w:t>
            </w:r>
          </w:p>
          <w:p>
            <w:pPr>
              <w:spacing w:after="20"/>
              <w:ind w:left="20"/>
              <w:jc w:val="both"/>
            </w:pPr>
            <w:r>
              <w:rPr>
                <w:rFonts w:ascii="Times New Roman"/>
                <w:b w:val="false"/>
                <w:i w:val="false"/>
                <w:color w:val="000000"/>
                <w:sz w:val="20"/>
              </w:rPr>
              <w:t>
(casdo:‌Registry‌Owner‌Code)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типінің коды (casdo:RegistryOwnerCode)" деректемесі "2" – мүше мемлекеттің кеден органы жүргізетін зияткерлік меншік объектілерінің ұлттық кедендік тізілімін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кеден органы әлем елдерінің сыныптауышына сәйкес зияткерлік меншік объектісін тізілімге енгізген мүше мемлекеттің екі әріптік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*.10.3. Тізілім бойынша тіркеу нөмірі</w:t>
            </w:r>
          </w:p>
          <w:p>
            <w:pPr>
              <w:spacing w:after="20"/>
              <w:ind w:left="20"/>
              <w:jc w:val="both"/>
            </w:pPr>
            <w:r>
              <w:rPr>
                <w:rFonts w:ascii="Times New Roman"/>
                <w:b w:val="false"/>
                <w:i w:val="false"/>
                <w:color w:val="000000"/>
                <w:sz w:val="20"/>
              </w:rPr>
              <w:t>
(casdo:‌IPObject‌Id)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туралы мәліметтер" бағ.</w:t>
            </w:r>
          </w:p>
          <w:p>
            <w:pPr>
              <w:spacing w:after="20"/>
              <w:ind w:left="20"/>
              <w:jc w:val="both"/>
            </w:pPr>
            <w:r>
              <w:rPr>
                <w:rFonts w:ascii="Times New Roman"/>
                <w:b w:val="false"/>
                <w:i w:val="false"/>
                <w:color w:val="000000"/>
                <w:sz w:val="20"/>
              </w:rPr>
              <w:t xml:space="preserve">(саны 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туралы мәліметтер" бағ.</w:t>
            </w:r>
          </w:p>
          <w:p>
            <w:pPr>
              <w:spacing w:after="20"/>
              <w:ind w:left="20"/>
              <w:jc w:val="both"/>
            </w:pPr>
            <w:r>
              <w:rPr>
                <w:rFonts w:ascii="Times New Roman"/>
                <w:b w:val="false"/>
                <w:i w:val="false"/>
                <w:color w:val="000000"/>
                <w:sz w:val="20"/>
              </w:rPr>
              <w:t xml:space="preserve">(саны 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*.11. Құн</w:t>
            </w:r>
          </w:p>
          <w:p>
            <w:pPr>
              <w:spacing w:after="20"/>
              <w:ind w:left="20"/>
              <w:jc w:val="both"/>
            </w:pPr>
            <w:r>
              <w:rPr>
                <w:rFonts w:ascii="Times New Roman"/>
                <w:b w:val="false"/>
                <w:i w:val="false"/>
                <w:color w:val="000000"/>
                <w:sz w:val="20"/>
              </w:rPr>
              <w:t>
(casdo:‌CAValue‌Amount)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туралы мәліметтер" бағ.</w:t>
            </w:r>
          </w:p>
          <w:p>
            <w:pPr>
              <w:spacing w:after="20"/>
              <w:ind w:left="20"/>
              <w:jc w:val="both"/>
            </w:pPr>
            <w:r>
              <w:rPr>
                <w:rFonts w:ascii="Times New Roman"/>
                <w:b w:val="false"/>
                <w:i w:val="false"/>
                <w:color w:val="000000"/>
                <w:sz w:val="20"/>
              </w:rPr>
              <w:t xml:space="preserve">(саны 12)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туралы мәліметтер" бағ.</w:t>
            </w:r>
          </w:p>
          <w:p>
            <w:pPr>
              <w:spacing w:after="20"/>
              <w:ind w:left="20"/>
              <w:jc w:val="both"/>
            </w:pPr>
            <w:r>
              <w:rPr>
                <w:rFonts w:ascii="Times New Roman"/>
                <w:b w:val="false"/>
                <w:i w:val="false"/>
                <w:color w:val="000000"/>
                <w:sz w:val="20"/>
              </w:rPr>
              <w:t xml:space="preserve">(саны 12)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жүкқұжат бойынша тауардың реттік нөмірі  (casdo:HMConsignmentItemNumber)" деректемесі "0" мәнін қамтыса, онда "Құн (casdo:CAValueAmount)" деректемесі толтырылмауға тиіс, әйтпесе "Құн (casdo:CAValueAmount)" деректемесінің 1 данасы міндетті түрде толтырылуға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туралы мәліметтер" бағ.</w:t>
            </w:r>
          </w:p>
          <w:p>
            <w:pPr>
              <w:spacing w:after="20"/>
              <w:ind w:left="20"/>
              <w:jc w:val="both"/>
            </w:pPr>
            <w:r>
              <w:rPr>
                <w:rFonts w:ascii="Times New Roman"/>
                <w:b w:val="false"/>
                <w:i w:val="false"/>
                <w:color w:val="000000"/>
                <w:sz w:val="20"/>
              </w:rPr>
              <w:t xml:space="preserve">(саны 12)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туралы мәліметтер" бағ.</w:t>
            </w:r>
          </w:p>
          <w:p>
            <w:pPr>
              <w:spacing w:after="20"/>
              <w:ind w:left="20"/>
              <w:jc w:val="both"/>
            </w:pPr>
            <w:r>
              <w:rPr>
                <w:rFonts w:ascii="Times New Roman"/>
                <w:b w:val="false"/>
                <w:i w:val="false"/>
                <w:color w:val="000000"/>
                <w:sz w:val="20"/>
              </w:rPr>
              <w:t xml:space="preserve">(саны 12)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 (casdo:CAValueAmount)" деректемесінің "валютаның коды (currencyCode атрибуты)" атрибуты валюталар сыныптауышына сәйкес валютаның үш әріптік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 (casdo:CAValueAmount)" деректемесінің "анықтамалықтың (сыныптауыштың) сәйкестендіргіші (currencyCode ListId атрибуты)" атрибуты "2022"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*.12. Кедендік құн</w:t>
            </w:r>
          </w:p>
          <w:p>
            <w:pPr>
              <w:spacing w:after="20"/>
              <w:ind w:left="20"/>
              <w:jc w:val="both"/>
            </w:pPr>
            <w:r>
              <w:rPr>
                <w:rFonts w:ascii="Times New Roman"/>
                <w:b w:val="false"/>
                <w:i w:val="false"/>
                <w:color w:val="000000"/>
                <w:sz w:val="20"/>
              </w:rPr>
              <w:t>
(casdo:‌Customs‌Value‌Amount)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туралы мәліметтер" бағ.</w:t>
            </w:r>
          </w:p>
          <w:p>
            <w:pPr>
              <w:spacing w:after="20"/>
              <w:ind w:left="20"/>
              <w:jc w:val="both"/>
            </w:pPr>
            <w:r>
              <w:rPr>
                <w:rFonts w:ascii="Times New Roman"/>
                <w:b w:val="false"/>
                <w:i w:val="false"/>
                <w:color w:val="000000"/>
                <w:sz w:val="20"/>
              </w:rPr>
              <w:t xml:space="preserve">(саны 13)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туралы мәліметтер" бағ.</w:t>
            </w:r>
          </w:p>
          <w:p>
            <w:pPr>
              <w:spacing w:after="20"/>
              <w:ind w:left="20"/>
              <w:jc w:val="both"/>
            </w:pPr>
            <w:r>
              <w:rPr>
                <w:rFonts w:ascii="Times New Roman"/>
                <w:b w:val="false"/>
                <w:i w:val="false"/>
                <w:color w:val="000000"/>
                <w:sz w:val="20"/>
              </w:rPr>
              <w:t xml:space="preserve">(саны 13)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жүкқұжат бойынша тауардың реттік нөмірі  (casdo:HMConsignmentItemNumber)" деректемесі "0" мәнін қамтыса, онда "Кедендік құн (casdo:CustomsValueAmount)" деректемесі толтырылмауға тиіс, әйтпесе "Кедендік құн (casdo:CustomsValueAmount)" деректемесі толтырылады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туралы мәліметтер" бағ.</w:t>
            </w:r>
          </w:p>
          <w:p>
            <w:pPr>
              <w:spacing w:after="20"/>
              <w:ind w:left="20"/>
              <w:jc w:val="both"/>
            </w:pPr>
            <w:r>
              <w:rPr>
                <w:rFonts w:ascii="Times New Roman"/>
                <w:b w:val="false"/>
                <w:i w:val="false"/>
                <w:color w:val="000000"/>
                <w:sz w:val="20"/>
              </w:rPr>
              <w:t xml:space="preserve">(саны 13)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туралы мәліметтер" бағ.</w:t>
            </w:r>
          </w:p>
          <w:p>
            <w:pPr>
              <w:spacing w:after="20"/>
              <w:ind w:left="20"/>
              <w:jc w:val="both"/>
            </w:pPr>
            <w:r>
              <w:rPr>
                <w:rFonts w:ascii="Times New Roman"/>
                <w:b w:val="false"/>
                <w:i w:val="false"/>
                <w:color w:val="000000"/>
                <w:sz w:val="20"/>
              </w:rPr>
              <w:t xml:space="preserve">(саны 13)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 (casdo:CustomsValueAmount)" деректемесінің "валютаның коды (currencyCode атрибуты)" атрибуты  валюталар сыныптауышына сәйкес валютаның үш әріптік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 (casdo:CustomsValueAmount)" деректемесінің "анықтамалықтың (сыныптауыштың) сәйкестендіргіші (currencyCode ListId атрибуты)" атрибуты "2022"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*.13. Алдыңғы құжат туралы мәліметтер</w:t>
            </w:r>
          </w:p>
          <w:p>
            <w:pPr>
              <w:spacing w:after="20"/>
              <w:ind w:left="20"/>
              <w:jc w:val="both"/>
            </w:pPr>
            <w:r>
              <w:rPr>
                <w:rFonts w:ascii="Times New Roman"/>
                <w:b w:val="false"/>
                <w:i w:val="false"/>
                <w:color w:val="000000"/>
                <w:sz w:val="20"/>
              </w:rPr>
              <w:t>
(cacdo:‌ECPreceding‌Doc‌Details)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жүкқұжат бойынша тауардың реттік нөмірі  (casdo:HMConsignmentItemNumber)" деректемесі "0" мәнін қамтыса, немесе "Кедендік рәсімнің коды (casdo:CustomsProcedureCode)" деректемесі "10" мәнін қамтыса, онда "Алдыңғы құжат туралы мәліметтер (cacdo:ECPrecedingDocDetails)" деректемесі  толтырылмауға тиіс, әйтпесе "Алдыңғы құжат туралы мәліметтер (cacdo:ECPrecedingDocDetails)" деректемесі толтырылуы мүмкін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*.13.1. Құжат түрінің коды</w:t>
            </w:r>
          </w:p>
          <w:p>
            <w:pPr>
              <w:spacing w:after="20"/>
              <w:ind w:left="20"/>
              <w:jc w:val="both"/>
            </w:pPr>
            <w:r>
              <w:rPr>
                <w:rFonts w:ascii="Times New Roman"/>
                <w:b w:val="false"/>
                <w:i w:val="false"/>
                <w:color w:val="000000"/>
                <w:sz w:val="20"/>
              </w:rPr>
              <w:t>
(csdo:‌Doc‌Kind‌Code)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құжаттар мен мәліметтер түрлерінің сыныптауышына сәйкес құжат түрі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деректемесінің "анықтамалықтың (сыныптауыштың) сәйкестендіргіші (codeListId атрибуты)" атрибуты  "2009" мәнін қамтуға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*.13.2. Кеден құжатының тіркеу нөмірі</w:t>
            </w:r>
          </w:p>
          <w:p>
            <w:pPr>
              <w:spacing w:after="20"/>
              <w:ind w:left="20"/>
              <w:jc w:val="both"/>
            </w:pPr>
            <w:r>
              <w:rPr>
                <w:rFonts w:ascii="Times New Roman"/>
                <w:b w:val="false"/>
                <w:i w:val="false"/>
                <w:color w:val="000000"/>
                <w:sz w:val="20"/>
              </w:rPr>
              <w:t>
(cacdo:‌Customs‌Doc‌Id‌Details)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 бағ.</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 бағ.</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 BY, KZ, </w:t>
            </w:r>
          </w:p>
          <w:p>
            <w:pPr>
              <w:spacing w:after="20"/>
              <w:ind w:left="20"/>
              <w:jc w:val="both"/>
            </w:pPr>
            <w:r>
              <w:rPr>
                <w:rFonts w:ascii="Times New Roman"/>
                <w:b w:val="false"/>
                <w:i w:val="false"/>
                <w:color w:val="000000"/>
                <w:sz w:val="20"/>
              </w:rPr>
              <w:t>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"Экспресс-жүктерге арналған кедендік декларациясының тіркеу нөмірі (cacdo:ExpressCargoDeclarationIdDetails)" деректемесі толтырылмаса және тауарлар экспресс-жүктерге арналған тауарлар декларациясы берілгенге дейін кедендік транзит кедендік рәсімін қоса алғанда, кедендік рәсімге орналастырылса, онда "Кеден құжатының тіркеу нөмірі (cacdo:CustomsDocIdDetails)"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"Экспресс-жүктерге арналған кедендік декларациясының тіркеу нөмірі (cacdo:ExpressCargoDeclarationIdDetails)" деректемесі толтырылмаса, және тауарлар экспресс-жүктерге арналған тауарлар декларациясы берілгенге дейін кедендік транзит кедендік рәсімін қоспағанда, кедендік рәсімге орналастырылса, онда "Кеден құжатының тіркеу нөмірі (cacdo:CustomsDocIdDetails)"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"Экспресс-жүктерге арналған кедендік декларациясының тіркеу нөмірі (cacdo:ExpressCargoDeclarationIdDetails)" деректемесі толтырылмаса, және тауарлар экспресс-жүктерге арналған тауарлар декларациясы берілгенге дейін кедендік транзит кедендік рәсіміне орналастырылса, онда "Кеден құжатының тіркеу нөмірі (cacdo:CustomsDocIdDetails)" деректемесі  толтырылуы мүмкін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*.13.2.1. Кеден органының коды</w:t>
            </w:r>
          </w:p>
          <w:p>
            <w:pPr>
              <w:spacing w:after="20"/>
              <w:ind w:left="20"/>
              <w:jc w:val="both"/>
            </w:pPr>
            <w:r>
              <w:rPr>
                <w:rFonts w:ascii="Times New Roman"/>
                <w:b w:val="false"/>
                <w:i w:val="false"/>
                <w:color w:val="000000"/>
                <w:sz w:val="20"/>
              </w:rPr>
              <w:t>
(csdo:‌Customs‌Office‌Code)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*.13.2.2. Құжаттың берілген күні</w:t>
            </w:r>
          </w:p>
          <w:p>
            <w:pPr>
              <w:spacing w:after="20"/>
              <w:ind w:left="20"/>
              <w:jc w:val="both"/>
            </w:pPr>
            <w:r>
              <w:rPr>
                <w:rFonts w:ascii="Times New Roman"/>
                <w:b w:val="false"/>
                <w:i w:val="false"/>
                <w:color w:val="000000"/>
                <w:sz w:val="20"/>
              </w:rPr>
              <w:t>
(csdo:‌Doc‌Creation‌Date)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YYYY-MM-DD шаблонына сәйкес келуге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*.13.2.3. Кеден құжатының тіркеу журналы бойынша нөмірі</w:t>
            </w:r>
          </w:p>
          <w:p>
            <w:pPr>
              <w:spacing w:after="20"/>
              <w:ind w:left="20"/>
              <w:jc w:val="both"/>
            </w:pPr>
            <w:r>
              <w:rPr>
                <w:rFonts w:ascii="Times New Roman"/>
                <w:b w:val="false"/>
                <w:i w:val="false"/>
                <w:color w:val="000000"/>
                <w:sz w:val="20"/>
              </w:rPr>
              <w:t>
(casdo:‌Customs‌Document‌Id)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*.13.2.4. Реттік нөмір</w:t>
            </w:r>
          </w:p>
          <w:p>
            <w:pPr>
              <w:spacing w:after="20"/>
              <w:ind w:left="20"/>
              <w:jc w:val="both"/>
            </w:pPr>
            <w:r>
              <w:rPr>
                <w:rFonts w:ascii="Times New Roman"/>
                <w:b w:val="false"/>
                <w:i w:val="false"/>
                <w:color w:val="000000"/>
                <w:sz w:val="20"/>
              </w:rPr>
              <w:t>
(casdo:‌Customs‌Document‌Ordinal‌Id)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*.13.3. ХЖТ кітапшасының тіркеу нөмірі</w:t>
            </w:r>
          </w:p>
          <w:p>
            <w:pPr>
              <w:spacing w:after="20"/>
              <w:ind w:left="20"/>
              <w:jc w:val="both"/>
            </w:pPr>
            <w:r>
              <w:rPr>
                <w:rFonts w:ascii="Times New Roman"/>
                <w:b w:val="false"/>
                <w:i w:val="false"/>
                <w:color w:val="000000"/>
                <w:sz w:val="20"/>
              </w:rPr>
              <w:t>
(cacdo:‌TIRId‌Details)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 бағ.</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 бағ.</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 BY, KZ, </w:t>
            </w:r>
          </w:p>
          <w:p>
            <w:pPr>
              <w:spacing w:after="20"/>
              <w:ind w:left="20"/>
              <w:jc w:val="both"/>
            </w:pPr>
            <w:r>
              <w:rPr>
                <w:rFonts w:ascii="Times New Roman"/>
                <w:b w:val="false"/>
                <w:i w:val="false"/>
                <w:color w:val="000000"/>
                <w:sz w:val="20"/>
              </w:rPr>
              <w:t>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құжатының тіркеу нөмірі (cacdo:CustomsDocIdDetails)"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"Экспресс-жүктерге арналған кедендік декларациясының тіркеу нөмірі (cacdo:ExpressCargoDeclarationIdDetails)" деректемесі толтырылмаса, және тауарлар экспресс-жүктерге арналған тауарлар декларациясы берілгенге дейін кедендік транзит кедендік рәсіміне орналастырылса, онда "ХЖТ кітапшасының тіркеу нөмірі (cacdo:TIRIdDetails)" деректемесі толтырылуы мүмкін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*.13.3.1. ХЖТ кітапшасының сериясы</w:t>
            </w:r>
          </w:p>
          <w:p>
            <w:pPr>
              <w:spacing w:after="20"/>
              <w:ind w:left="20"/>
              <w:jc w:val="both"/>
            </w:pPr>
            <w:r>
              <w:rPr>
                <w:rFonts w:ascii="Times New Roman"/>
                <w:b w:val="false"/>
                <w:i w:val="false"/>
                <w:color w:val="000000"/>
                <w:sz w:val="20"/>
              </w:rPr>
              <w:t>
(casdo:‌TIRSeries‌Id)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*.13.3.2. ХЖТ кітапшасының сәйкестендіру нөмірі</w:t>
            </w:r>
          </w:p>
          <w:p>
            <w:pPr>
              <w:spacing w:after="20"/>
              <w:ind w:left="20"/>
              <w:jc w:val="both"/>
            </w:pPr>
            <w:r>
              <w:rPr>
                <w:rFonts w:ascii="Times New Roman"/>
                <w:b w:val="false"/>
                <w:i w:val="false"/>
                <w:color w:val="000000"/>
                <w:sz w:val="20"/>
              </w:rPr>
              <w:t>
(casdo:‌TIRId)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*.13.4. Құжаттың нөмірі</w:t>
            </w:r>
          </w:p>
          <w:p>
            <w:pPr>
              <w:spacing w:after="20"/>
              <w:ind w:left="20"/>
              <w:jc w:val="both"/>
            </w:pPr>
            <w:r>
              <w:rPr>
                <w:rFonts w:ascii="Times New Roman"/>
                <w:b w:val="false"/>
                <w:i w:val="false"/>
                <w:color w:val="000000"/>
                <w:sz w:val="20"/>
              </w:rPr>
              <w:t>
(csdo:‌Doc‌Id)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 бағ.</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 бағ.</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 KZ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 (csdo:DocId)"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KG,</w:t>
            </w:r>
          </w:p>
          <w:p>
            <w:pPr>
              <w:spacing w:after="20"/>
              <w:ind w:left="20"/>
              <w:jc w:val="both"/>
            </w:pPr>
            <w:r>
              <w:rPr>
                <w:rFonts w:ascii="Times New Roman"/>
                <w:b w:val="false"/>
                <w:i w:val="false"/>
                <w:color w:val="000000"/>
                <w:sz w:val="20"/>
              </w:rPr>
              <w:t>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"Экспресс-жүктерге арналған кедендік декларациясының тіркеу нөмірі (cacdo:ExpressCargoDeclarationIdDetails)" деректемесі толтырылмаса, және тауарлар экспресс-жүктерге арналған тауарлар декларациясы берілгенге дейін  уақытша сақтауға орналастырылса, онда "Құжаттың нөмірі (csdo:DocId)" деректемесі толтырылуға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*.13.5. Құжаттың берілген күні</w:t>
            </w:r>
          </w:p>
          <w:p>
            <w:pPr>
              <w:spacing w:after="20"/>
              <w:ind w:left="20"/>
              <w:jc w:val="both"/>
            </w:pPr>
            <w:r>
              <w:rPr>
                <w:rFonts w:ascii="Times New Roman"/>
                <w:b w:val="false"/>
                <w:i w:val="false"/>
                <w:color w:val="000000"/>
                <w:sz w:val="20"/>
              </w:rPr>
              <w:t>
(csdo:‌Doc‌Creation‌Date)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 бағ.</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 бағ.</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 KZ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KG,</w:t>
            </w:r>
          </w:p>
          <w:p>
            <w:pPr>
              <w:spacing w:after="20"/>
              <w:ind w:left="20"/>
              <w:jc w:val="both"/>
            </w:pPr>
            <w:r>
              <w:rPr>
                <w:rFonts w:ascii="Times New Roman"/>
                <w:b w:val="false"/>
                <w:i w:val="false"/>
                <w:color w:val="000000"/>
                <w:sz w:val="20"/>
              </w:rPr>
              <w:t>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"Құжаттың нөмірі (csdo:DocId)" деректемесі толтырылса, онда "Құжаттың берілген күні (csdo:DocCreationDate)" деректемесі толтырылуға тиіс, әйтпесе "Құжаттың берілген күні (csdo:DocCreationDate)"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KG,</w:t>
            </w:r>
          </w:p>
          <w:p>
            <w:pPr>
              <w:spacing w:after="20"/>
              <w:ind w:left="20"/>
              <w:jc w:val="both"/>
            </w:pPr>
            <w:r>
              <w:rPr>
                <w:rFonts w:ascii="Times New Roman"/>
                <w:b w:val="false"/>
                <w:i w:val="false"/>
                <w:color w:val="000000"/>
                <w:sz w:val="20"/>
              </w:rPr>
              <w:t>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"Құжаттың берілген күні (csdo:DocCreationDate)" деректемесі толтырылса, онда деректеменің мәні мына шаблонға сәйкес келуге тиіс: YYYY-MM-DD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*.13.6. Тауардың реттік нөмірі</w:t>
            </w:r>
          </w:p>
          <w:p>
            <w:pPr>
              <w:spacing w:after="20"/>
              <w:ind w:left="20"/>
              <w:jc w:val="both"/>
            </w:pPr>
            <w:r>
              <w:rPr>
                <w:rFonts w:ascii="Times New Roman"/>
                <w:b w:val="false"/>
                <w:i w:val="false"/>
                <w:color w:val="000000"/>
                <w:sz w:val="20"/>
              </w:rPr>
              <w:t>
(casdo:‌Consignment‌Item‌Ordinal)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*.14. Қосымша құжат (мәліметтер) </w:t>
            </w:r>
          </w:p>
          <w:p>
            <w:pPr>
              <w:spacing w:after="20"/>
              <w:ind w:left="20"/>
              <w:jc w:val="both"/>
            </w:pPr>
            <w:r>
              <w:rPr>
                <w:rFonts w:ascii="Times New Roman"/>
                <w:b w:val="false"/>
                <w:i w:val="false"/>
                <w:color w:val="000000"/>
                <w:sz w:val="20"/>
              </w:rPr>
              <w:t>
(cacdo:‌ECPresented‌Doc‌Details)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туралы мәліметтер"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туралы мәліметтер"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жүкқұжат бойынша тауардың реттік нөмірі  (casdo:HMConsignmentItemNumber)" деректемесі "0" мәнін қамтыса, онда "Қосымша құжат (мәліметтер)  (cacdo:ECPresentedDocDetails)" деректемесі толтырылмауға тиіс, әйтпесе "Қосымша құжат (мәліметтер)  (cacdo:ECPresentedDocDetails)" деректемесі толтырылуы мүмкін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*.14.1. Құжат түрінің коды</w:t>
            </w:r>
          </w:p>
          <w:p>
            <w:pPr>
              <w:spacing w:after="20"/>
              <w:ind w:left="20"/>
              <w:jc w:val="both"/>
            </w:pPr>
            <w:r>
              <w:rPr>
                <w:rFonts w:ascii="Times New Roman"/>
                <w:b w:val="false"/>
                <w:i w:val="false"/>
                <w:color w:val="000000"/>
                <w:sz w:val="20"/>
              </w:rPr>
              <w:t>
(csdo:‌Doc‌Kind‌Code)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туралы мәліметтер" бағ.</w:t>
            </w:r>
          </w:p>
          <w:p>
            <w:pPr>
              <w:spacing w:after="20"/>
              <w:ind w:left="20"/>
              <w:jc w:val="both"/>
            </w:pPr>
            <w:r>
              <w:rPr>
                <w:rFonts w:ascii="Times New Roman"/>
                <w:b w:val="false"/>
                <w:i w:val="false"/>
                <w:color w:val="000000"/>
                <w:sz w:val="20"/>
              </w:rPr>
              <w:t>(саны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туралы мәліметтер" бағ.</w:t>
            </w:r>
          </w:p>
          <w:p>
            <w:pPr>
              <w:spacing w:after="20"/>
              <w:ind w:left="20"/>
              <w:jc w:val="both"/>
            </w:pPr>
            <w:r>
              <w:rPr>
                <w:rFonts w:ascii="Times New Roman"/>
                <w:b w:val="false"/>
                <w:i w:val="false"/>
                <w:color w:val="000000"/>
                <w:sz w:val="20"/>
              </w:rPr>
              <w:t>(саны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құжаттар мен мәліметтер түрлерінің сыныптауышына сәйкес құжат түрі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деректемесінің "анықтамалықтың (сыныптауыштың) сәйкестендіргіші (codeListId атрибуты)" атрибуты  "2009"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*.14.2. Құжаттың атауы</w:t>
            </w:r>
          </w:p>
          <w:p>
            <w:pPr>
              <w:spacing w:after="20"/>
              <w:ind w:left="20"/>
              <w:jc w:val="both"/>
            </w:pPr>
            <w:r>
              <w:rPr>
                <w:rFonts w:ascii="Times New Roman"/>
                <w:b w:val="false"/>
                <w:i w:val="false"/>
                <w:color w:val="000000"/>
                <w:sz w:val="20"/>
              </w:rPr>
              <w:t>
(csdo:‌Doc‌Name)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*.14.3. Құжаттың нөмірі</w:t>
            </w:r>
          </w:p>
          <w:p>
            <w:pPr>
              <w:spacing w:after="20"/>
              <w:ind w:left="20"/>
              <w:jc w:val="both"/>
            </w:pPr>
            <w:r>
              <w:rPr>
                <w:rFonts w:ascii="Times New Roman"/>
                <w:b w:val="false"/>
                <w:i w:val="false"/>
                <w:color w:val="000000"/>
                <w:sz w:val="20"/>
              </w:rPr>
              <w:t>
(csdo:‌Doc‌Id)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туралы мәліметтер" бағ.</w:t>
            </w:r>
          </w:p>
          <w:p>
            <w:pPr>
              <w:spacing w:after="20"/>
              <w:ind w:left="20"/>
              <w:jc w:val="both"/>
            </w:pPr>
            <w:r>
              <w:rPr>
                <w:rFonts w:ascii="Times New Roman"/>
                <w:b w:val="false"/>
                <w:i w:val="false"/>
                <w:color w:val="000000"/>
                <w:sz w:val="20"/>
              </w:rPr>
              <w:t>(саны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туралы мәліметтер" бағ.</w:t>
            </w:r>
          </w:p>
          <w:p>
            <w:pPr>
              <w:spacing w:after="20"/>
              <w:ind w:left="20"/>
              <w:jc w:val="both"/>
            </w:pPr>
            <w:r>
              <w:rPr>
                <w:rFonts w:ascii="Times New Roman"/>
                <w:b w:val="false"/>
                <w:i w:val="false"/>
                <w:color w:val="000000"/>
                <w:sz w:val="20"/>
              </w:rPr>
              <w:t>(саны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*.14.4. Құжаттың берілген күні</w:t>
            </w:r>
          </w:p>
          <w:p>
            <w:pPr>
              <w:spacing w:after="20"/>
              <w:ind w:left="20"/>
              <w:jc w:val="both"/>
            </w:pPr>
            <w:r>
              <w:rPr>
                <w:rFonts w:ascii="Times New Roman"/>
                <w:b w:val="false"/>
                <w:i w:val="false"/>
                <w:color w:val="000000"/>
                <w:sz w:val="20"/>
              </w:rPr>
              <w:t>
(csdo:‌Doc‌Creation‌Date)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туралы мәліметтер" бағ.</w:t>
            </w:r>
          </w:p>
          <w:p>
            <w:pPr>
              <w:spacing w:after="20"/>
              <w:ind w:left="20"/>
              <w:jc w:val="both"/>
            </w:pPr>
            <w:r>
              <w:rPr>
                <w:rFonts w:ascii="Times New Roman"/>
                <w:b w:val="false"/>
                <w:i w:val="false"/>
                <w:color w:val="000000"/>
                <w:sz w:val="20"/>
              </w:rPr>
              <w:t>(саны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туралы мәліметтер" бағ.</w:t>
            </w:r>
          </w:p>
          <w:p>
            <w:pPr>
              <w:spacing w:after="20"/>
              <w:ind w:left="20"/>
              <w:jc w:val="both"/>
            </w:pPr>
            <w:r>
              <w:rPr>
                <w:rFonts w:ascii="Times New Roman"/>
                <w:b w:val="false"/>
                <w:i w:val="false"/>
                <w:color w:val="000000"/>
                <w:sz w:val="20"/>
              </w:rPr>
              <w:t>(саны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"Құжаттың берілген күні (csdo:DocCreationDate)" деректемесі толтырылса, онда деректеменің мәні мына шаблонға сәйкес келуге тиіс: YYYY-MM-DD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*.14.5. Құжаттың қолданылу мерзімінің басталған күні</w:t>
            </w:r>
          </w:p>
          <w:p>
            <w:pPr>
              <w:spacing w:after="20"/>
              <w:ind w:left="20"/>
              <w:jc w:val="both"/>
            </w:pPr>
            <w:r>
              <w:rPr>
                <w:rFonts w:ascii="Times New Roman"/>
                <w:b w:val="false"/>
                <w:i w:val="false"/>
                <w:color w:val="000000"/>
                <w:sz w:val="20"/>
              </w:rPr>
              <w:t>
(csdo:‌Doc‌Start‌Date)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туралы мәліметтер" бағ.</w:t>
            </w:r>
          </w:p>
          <w:p>
            <w:pPr>
              <w:spacing w:after="20"/>
              <w:ind w:left="20"/>
              <w:jc w:val="both"/>
            </w:pPr>
            <w:r>
              <w:rPr>
                <w:rFonts w:ascii="Times New Roman"/>
                <w:b w:val="false"/>
                <w:i w:val="false"/>
                <w:color w:val="000000"/>
                <w:sz w:val="20"/>
              </w:rPr>
              <w:t>(саны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туралы мәліметтер" бағ.</w:t>
            </w:r>
          </w:p>
          <w:p>
            <w:pPr>
              <w:spacing w:after="20"/>
              <w:ind w:left="20"/>
              <w:jc w:val="both"/>
            </w:pPr>
            <w:r>
              <w:rPr>
                <w:rFonts w:ascii="Times New Roman"/>
                <w:b w:val="false"/>
                <w:i w:val="false"/>
                <w:color w:val="000000"/>
                <w:sz w:val="20"/>
              </w:rPr>
              <w:t>(саны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"Құжаттың қолданылу мерзімінің басталған күні (csdo:DocStartDate)" деректемесі толтырылса, онда деректеменің мәні мына шаблонға сәйкес келуге тиіс: YYYY-MM-DD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*.14.6. Құжаттың қолданылу мерзімінің аяқталған күні</w:t>
            </w:r>
          </w:p>
          <w:p>
            <w:pPr>
              <w:spacing w:after="20"/>
              <w:ind w:left="20"/>
              <w:jc w:val="both"/>
            </w:pPr>
            <w:r>
              <w:rPr>
                <w:rFonts w:ascii="Times New Roman"/>
                <w:b w:val="false"/>
                <w:i w:val="false"/>
                <w:color w:val="000000"/>
                <w:sz w:val="20"/>
              </w:rPr>
              <w:t>
(csdo:‌Doc‌Validity‌Date)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туралы мәліметтер" бағ.</w:t>
            </w:r>
          </w:p>
          <w:p>
            <w:pPr>
              <w:spacing w:after="20"/>
              <w:ind w:left="20"/>
              <w:jc w:val="both"/>
            </w:pPr>
            <w:r>
              <w:rPr>
                <w:rFonts w:ascii="Times New Roman"/>
                <w:b w:val="false"/>
                <w:i w:val="false"/>
                <w:color w:val="000000"/>
                <w:sz w:val="20"/>
              </w:rPr>
              <w:t>(саны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туралы мәліметтер" бағ.</w:t>
            </w:r>
          </w:p>
          <w:p>
            <w:pPr>
              <w:spacing w:after="20"/>
              <w:ind w:left="20"/>
              <w:jc w:val="both"/>
            </w:pPr>
            <w:r>
              <w:rPr>
                <w:rFonts w:ascii="Times New Roman"/>
                <w:b w:val="false"/>
                <w:i w:val="false"/>
                <w:color w:val="000000"/>
                <w:sz w:val="20"/>
              </w:rPr>
              <w:t>(саны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қолданылу мерзімінің аяқталған күні (csdo:DocValidityDate)" деректемесі толтырылса, онда деректеменің мәні мына шаблонға сәйкес келуге тиіс: YYYY-MM-DD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"Елдің коды (csdo:UnifiedCountryCode)" деректемесі толтырылса, онда "Елдің коды (csdo:UnifiedCountryCode)" деректемесі әлем елдерінің сыныптауышына сәйкес елдің екі әріптік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*.14.8. Мүше мемлекеттің уәкілетті органының атауы</w:t>
            </w:r>
          </w:p>
          <w:p>
            <w:pPr>
              <w:spacing w:after="20"/>
              <w:ind w:left="20"/>
              <w:jc w:val="both"/>
            </w:pPr>
            <w:r>
              <w:rPr>
                <w:rFonts w:ascii="Times New Roman"/>
                <w:b w:val="false"/>
                <w:i w:val="false"/>
                <w:color w:val="000000"/>
                <w:sz w:val="20"/>
              </w:rPr>
              <w:t>
(csdo:‌Authority‌Name)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*.14.9. Мүше мемлекеттің уәкілетті органының сәйкестендіргіші</w:t>
            </w:r>
          </w:p>
          <w:p>
            <w:pPr>
              <w:spacing w:after="20"/>
              <w:ind w:left="20"/>
              <w:jc w:val="both"/>
            </w:pPr>
            <w:r>
              <w:rPr>
                <w:rFonts w:ascii="Times New Roman"/>
                <w:b w:val="false"/>
                <w:i w:val="false"/>
                <w:color w:val="000000"/>
                <w:sz w:val="20"/>
              </w:rPr>
              <w:t>
(csdo:‌Authority‌Id)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*.14.10. Ақпараттық ресурс</w:t>
            </w:r>
          </w:p>
          <w:p>
            <w:pPr>
              <w:spacing w:after="20"/>
              <w:ind w:left="20"/>
              <w:jc w:val="both"/>
            </w:pPr>
            <w:r>
              <w:rPr>
                <w:rFonts w:ascii="Times New Roman"/>
                <w:b w:val="false"/>
                <w:i w:val="false"/>
                <w:color w:val="000000"/>
                <w:sz w:val="20"/>
              </w:rPr>
              <w:t>
(cacdo:‌Information‌Source‌Details)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*.14.10.1. Ақпараттық көздің немесе ресурстың атауы</w:t>
            </w:r>
          </w:p>
          <w:p>
            <w:pPr>
              <w:spacing w:after="20"/>
              <w:ind w:left="20"/>
              <w:jc w:val="both"/>
            </w:pPr>
            <w:r>
              <w:rPr>
                <w:rFonts w:ascii="Times New Roman"/>
                <w:b w:val="false"/>
                <w:i w:val="false"/>
                <w:color w:val="000000"/>
                <w:sz w:val="20"/>
              </w:rPr>
              <w:t>
(casdo:‌Information‌Source‌Name)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*.14.10.2. Тәптіштелген мәліметтерге сілтеме</w:t>
            </w:r>
          </w:p>
          <w:p>
            <w:pPr>
              <w:spacing w:after="20"/>
              <w:ind w:left="20"/>
              <w:jc w:val="both"/>
            </w:pPr>
            <w:r>
              <w:rPr>
                <w:rFonts w:ascii="Times New Roman"/>
                <w:b w:val="false"/>
                <w:i w:val="false"/>
                <w:color w:val="000000"/>
                <w:sz w:val="20"/>
              </w:rPr>
              <w:t>
(csdo:‌Details‌Resource‌Id)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*.14.10.3. Күні</w:t>
            </w:r>
          </w:p>
          <w:p>
            <w:pPr>
              <w:spacing w:after="20"/>
              <w:ind w:left="20"/>
              <w:jc w:val="both"/>
            </w:pPr>
            <w:r>
              <w:rPr>
                <w:rFonts w:ascii="Times New Roman"/>
                <w:b w:val="false"/>
                <w:i w:val="false"/>
                <w:color w:val="000000"/>
                <w:sz w:val="20"/>
              </w:rPr>
              <w:t>
(csdo:‌Event‌Date)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*.14.11. Жазбанің сәйкестендіргіші</w:t>
            </w:r>
          </w:p>
          <w:p>
            <w:pPr>
              <w:spacing w:after="20"/>
              <w:ind w:left="20"/>
              <w:jc w:val="both"/>
            </w:pPr>
            <w:r>
              <w:rPr>
                <w:rFonts w:ascii="Times New Roman"/>
                <w:b w:val="false"/>
                <w:i w:val="false"/>
                <w:color w:val="000000"/>
                <w:sz w:val="20"/>
              </w:rPr>
              <w:t>
(casdo:‌Line‌Id)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"Жазбанің сәйкестендіргіші (casdo:LineId)" деректемесі жазбаны бір мәнді сәйкестендіру мақсатында электрондық құжатты (мәліметтерді) қалыптастырған ақпараттық жүйемен толтырылуы мүмкін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*.14.12. Электрондық құжаттың (мәліметтердің) коды</w:t>
            </w:r>
          </w:p>
          <w:p>
            <w:pPr>
              <w:spacing w:after="20"/>
              <w:ind w:left="20"/>
              <w:jc w:val="both"/>
            </w:pPr>
            <w:r>
              <w:rPr>
                <w:rFonts w:ascii="Times New Roman"/>
                <w:b w:val="false"/>
                <w:i w:val="false"/>
                <w:color w:val="000000"/>
                <w:sz w:val="20"/>
              </w:rPr>
              <w:t>
(casdo:‌EDoc‌Code)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коды (casdo:EDocCode)" деректемесі электрондық құжатты (мәліметтерді) қалыптастырған ақпараттық жүйемен толтырылуы мүмкін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*.14.13. Электрондық құжаттың қоймадағы сәйкестендіргіші</w:t>
            </w:r>
          </w:p>
          <w:p>
            <w:pPr>
              <w:spacing w:after="20"/>
              <w:ind w:left="20"/>
              <w:jc w:val="both"/>
            </w:pPr>
            <w:r>
              <w:rPr>
                <w:rFonts w:ascii="Times New Roman"/>
                <w:b w:val="false"/>
                <w:i w:val="false"/>
                <w:color w:val="000000"/>
                <w:sz w:val="20"/>
              </w:rPr>
              <w:t>
(cacdo:‌Doc‌Arch‌Id‌Details)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қоймадағы сәйкестендіргіші (cacdo:DocArchIdDetails)" деректемесі электрондық құжатты (мәліметтерді) қалыптастырған ақпараттық жүйемен толтырылуы мүмкін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*.14.13.1. Электрондық құжаттың қоймадағы сәйкестендіргіші</w:t>
            </w:r>
          </w:p>
          <w:p>
            <w:pPr>
              <w:spacing w:after="20"/>
              <w:ind w:left="20"/>
              <w:jc w:val="both"/>
            </w:pPr>
            <w:r>
              <w:rPr>
                <w:rFonts w:ascii="Times New Roman"/>
                <w:b w:val="false"/>
                <w:i w:val="false"/>
                <w:color w:val="000000"/>
                <w:sz w:val="20"/>
              </w:rPr>
              <w:t>
(casdo:‌EArch‌Id)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қоймадағы сәйкестендіргіші (casdo:EArchId)" деректемесі электрондық құжатты (мәліметтерді) қалыптастырған ақпараттық жүйемен толтырылуы мүмкін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*.14.13.2. Қоймадағы электрондық құжаттың (мәліметтердің) сәйкестендіргіші</w:t>
            </w:r>
          </w:p>
          <w:p>
            <w:pPr>
              <w:spacing w:after="20"/>
              <w:ind w:left="20"/>
              <w:jc w:val="both"/>
            </w:pPr>
            <w:r>
              <w:rPr>
                <w:rFonts w:ascii="Times New Roman"/>
                <w:b w:val="false"/>
                <w:i w:val="false"/>
                <w:color w:val="000000"/>
                <w:sz w:val="20"/>
              </w:rPr>
              <w:t>
(casdo:‌EDoc‌Arch‌Id)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"Қоймадағы электрондық құжаттың (мәліметтердің) сәйкестендіргіші (casdo:EDocArchId)" деректемесі  электрондық құжатты (мәліметтерді) қалыптастырған ақпараттық жүйемен толтырылуға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*.14.14. Құжаттың іс жүзінде ұсынылғаны туралы мәліметтер</w:t>
            </w:r>
          </w:p>
          <w:p>
            <w:pPr>
              <w:spacing w:after="20"/>
              <w:ind w:left="20"/>
              <w:jc w:val="both"/>
            </w:pPr>
            <w:r>
              <w:rPr>
                <w:rFonts w:ascii="Times New Roman"/>
                <w:b w:val="false"/>
                <w:i w:val="false"/>
                <w:color w:val="000000"/>
                <w:sz w:val="20"/>
              </w:rPr>
              <w:t>
(cacdo:‌Document‌Presenting‌Details)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туралы мәліметтер" бағ.</w:t>
            </w:r>
          </w:p>
          <w:p>
            <w:pPr>
              <w:spacing w:after="20"/>
              <w:ind w:left="20"/>
              <w:jc w:val="both"/>
            </w:pPr>
            <w:r>
              <w:rPr>
                <w:rFonts w:ascii="Times New Roman"/>
                <w:b w:val="false"/>
                <w:i w:val="false"/>
                <w:color w:val="000000"/>
                <w:sz w:val="20"/>
              </w:rPr>
              <w:t>(саны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туралы мәліметтер" бағ.</w:t>
            </w:r>
          </w:p>
          <w:p>
            <w:pPr>
              <w:spacing w:after="20"/>
              <w:ind w:left="20"/>
              <w:jc w:val="both"/>
            </w:pPr>
            <w:r>
              <w:rPr>
                <w:rFonts w:ascii="Times New Roman"/>
                <w:b w:val="false"/>
                <w:i w:val="false"/>
                <w:color w:val="000000"/>
                <w:sz w:val="20"/>
              </w:rPr>
              <w:t>(саны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*.14.14.1. Құжатты ұсыну коды</w:t>
            </w:r>
          </w:p>
          <w:p>
            <w:pPr>
              <w:spacing w:after="20"/>
              <w:ind w:left="20"/>
              <w:jc w:val="both"/>
            </w:pPr>
            <w:r>
              <w:rPr>
                <w:rFonts w:ascii="Times New Roman"/>
                <w:b w:val="false"/>
                <w:i w:val="false"/>
                <w:color w:val="000000"/>
                <w:sz w:val="20"/>
              </w:rPr>
              <w:t>
(casdo:‌Doc‌Present‌Kind‌Code)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туралы мәліметтер" бағ.</w:t>
            </w:r>
          </w:p>
          <w:p>
            <w:pPr>
              <w:spacing w:after="20"/>
              <w:ind w:left="20"/>
              <w:jc w:val="both"/>
            </w:pPr>
            <w:r>
              <w:rPr>
                <w:rFonts w:ascii="Times New Roman"/>
                <w:b w:val="false"/>
                <w:i w:val="false"/>
                <w:color w:val="000000"/>
                <w:sz w:val="20"/>
              </w:rPr>
              <w:t>(саны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туралы мәліметтер" бағ.</w:t>
            </w:r>
          </w:p>
          <w:p>
            <w:pPr>
              <w:spacing w:after="20"/>
              <w:ind w:left="20"/>
              <w:jc w:val="both"/>
            </w:pPr>
            <w:r>
              <w:rPr>
                <w:rFonts w:ascii="Times New Roman"/>
                <w:b w:val="false"/>
                <w:i w:val="false"/>
                <w:color w:val="000000"/>
                <w:sz w:val="20"/>
              </w:rPr>
              <w:t>(саны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*.14.14.2. Құжат түрінің коды</w:t>
            </w:r>
          </w:p>
          <w:p>
            <w:pPr>
              <w:spacing w:after="20"/>
              <w:ind w:left="20"/>
              <w:jc w:val="both"/>
            </w:pPr>
            <w:r>
              <w:rPr>
                <w:rFonts w:ascii="Times New Roman"/>
                <w:b w:val="false"/>
                <w:i w:val="false"/>
                <w:color w:val="000000"/>
                <w:sz w:val="20"/>
              </w:rPr>
              <w:t>
(csdo:‌Doc‌Kind‌Code)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*.14.14.3. Құжаттың ұсынылған күні</w:t>
            </w:r>
          </w:p>
          <w:p>
            <w:pPr>
              <w:spacing w:after="20"/>
              <w:ind w:left="20"/>
              <w:jc w:val="both"/>
            </w:pPr>
            <w:r>
              <w:rPr>
                <w:rFonts w:ascii="Times New Roman"/>
                <w:b w:val="false"/>
                <w:i w:val="false"/>
                <w:color w:val="000000"/>
                <w:sz w:val="20"/>
              </w:rPr>
              <w:t>
(casdo:‌Doc‌Present‌Date)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*.14.14.4. Кеден құжатының тіркеу нөмірі</w:t>
            </w:r>
          </w:p>
          <w:p>
            <w:pPr>
              <w:spacing w:after="20"/>
              <w:ind w:left="20"/>
              <w:jc w:val="both"/>
            </w:pPr>
            <w:r>
              <w:rPr>
                <w:rFonts w:ascii="Times New Roman"/>
                <w:b w:val="false"/>
                <w:i w:val="false"/>
                <w:color w:val="000000"/>
                <w:sz w:val="20"/>
              </w:rPr>
              <w:t>
(cacdo:‌Customs‌Doc‌Id‌Details)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*.14.14.4.1. Кеден органының коды</w:t>
            </w:r>
          </w:p>
          <w:p>
            <w:pPr>
              <w:spacing w:after="20"/>
              <w:ind w:left="20"/>
              <w:jc w:val="both"/>
            </w:pPr>
            <w:r>
              <w:rPr>
                <w:rFonts w:ascii="Times New Roman"/>
                <w:b w:val="false"/>
                <w:i w:val="false"/>
                <w:color w:val="000000"/>
                <w:sz w:val="20"/>
              </w:rPr>
              <w:t>
(csdo:‌Customs‌Office‌Code)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*.14.14.4.2. Құжаттың берілген күні</w:t>
            </w:r>
          </w:p>
          <w:p>
            <w:pPr>
              <w:spacing w:after="20"/>
              <w:ind w:left="20"/>
              <w:jc w:val="both"/>
            </w:pPr>
            <w:r>
              <w:rPr>
                <w:rFonts w:ascii="Times New Roman"/>
                <w:b w:val="false"/>
                <w:i w:val="false"/>
                <w:color w:val="000000"/>
                <w:sz w:val="20"/>
              </w:rPr>
              <w:t>
(csdo:‌Doc‌Creation‌Date)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*.14.14.4.3. Кеден құжатының тіркеу журналы бойынша нөмірі</w:t>
            </w:r>
          </w:p>
          <w:p>
            <w:pPr>
              <w:spacing w:after="20"/>
              <w:ind w:left="20"/>
              <w:jc w:val="both"/>
            </w:pPr>
            <w:r>
              <w:rPr>
                <w:rFonts w:ascii="Times New Roman"/>
                <w:b w:val="false"/>
                <w:i w:val="false"/>
                <w:color w:val="000000"/>
                <w:sz w:val="20"/>
              </w:rPr>
              <w:t>
(casdo:‌Customs‌Document‌Id)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*.14.14.4.4. Реттік нөмір</w:t>
            </w:r>
          </w:p>
          <w:p>
            <w:pPr>
              <w:spacing w:after="20"/>
              <w:ind w:left="20"/>
              <w:jc w:val="both"/>
            </w:pPr>
            <w:r>
              <w:rPr>
                <w:rFonts w:ascii="Times New Roman"/>
                <w:b w:val="false"/>
                <w:i w:val="false"/>
                <w:color w:val="000000"/>
                <w:sz w:val="20"/>
              </w:rPr>
              <w:t>
(casdo:‌Customs‌Document‌Ordinal‌Id)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*.14.14.5. Көлік құралына арналған декларацияның тіркеу нөмірі</w:t>
            </w:r>
          </w:p>
          <w:p>
            <w:pPr>
              <w:spacing w:after="20"/>
              <w:ind w:left="20"/>
              <w:jc w:val="both"/>
            </w:pPr>
            <w:r>
              <w:rPr>
                <w:rFonts w:ascii="Times New Roman"/>
                <w:b w:val="false"/>
                <w:i w:val="false"/>
                <w:color w:val="000000"/>
                <w:sz w:val="20"/>
              </w:rPr>
              <w:t>
(cacdo:‌DTMDoc‌Details)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*.14.14.5.1. Кеден органының коды</w:t>
            </w:r>
          </w:p>
          <w:p>
            <w:pPr>
              <w:spacing w:after="20"/>
              <w:ind w:left="20"/>
              <w:jc w:val="both"/>
            </w:pPr>
            <w:r>
              <w:rPr>
                <w:rFonts w:ascii="Times New Roman"/>
                <w:b w:val="false"/>
                <w:i w:val="false"/>
                <w:color w:val="000000"/>
                <w:sz w:val="20"/>
              </w:rPr>
              <w:t>
(csdo:‌Customs‌Office‌Code)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*.14.14.5.2. Құжаттың берілген күні</w:t>
            </w:r>
          </w:p>
          <w:p>
            <w:pPr>
              <w:spacing w:after="20"/>
              <w:ind w:left="20"/>
              <w:jc w:val="both"/>
            </w:pPr>
            <w:r>
              <w:rPr>
                <w:rFonts w:ascii="Times New Roman"/>
                <w:b w:val="false"/>
                <w:i w:val="false"/>
                <w:color w:val="000000"/>
                <w:sz w:val="20"/>
              </w:rPr>
              <w:t>
(csdo:‌Doc‌Creation‌Date)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*.14.14.5.3. Кеден құжатының тіркеу журналы бойынша нөмірі</w:t>
            </w:r>
          </w:p>
          <w:p>
            <w:pPr>
              <w:spacing w:after="20"/>
              <w:ind w:left="20"/>
              <w:jc w:val="both"/>
            </w:pPr>
            <w:r>
              <w:rPr>
                <w:rFonts w:ascii="Times New Roman"/>
                <w:b w:val="false"/>
                <w:i w:val="false"/>
                <w:color w:val="000000"/>
                <w:sz w:val="20"/>
              </w:rPr>
              <w:t>
(casdo:‌Customs‌Document‌Id)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*.14.14.5.4. Көлік түрінің коды</w:t>
            </w:r>
          </w:p>
          <w:p>
            <w:pPr>
              <w:spacing w:after="20"/>
              <w:ind w:left="20"/>
              <w:jc w:val="both"/>
            </w:pPr>
            <w:r>
              <w:rPr>
                <w:rFonts w:ascii="Times New Roman"/>
                <w:b w:val="false"/>
                <w:i w:val="false"/>
                <w:color w:val="000000"/>
                <w:sz w:val="20"/>
              </w:rPr>
              <w:t>
(csdo:‌Unified‌Transport‌Mode‌Code)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*.14.14.6. ХЖТ кітапшасының тіркеу нөмірі</w:t>
            </w:r>
          </w:p>
          <w:p>
            <w:pPr>
              <w:spacing w:after="20"/>
              <w:ind w:left="20"/>
              <w:jc w:val="both"/>
            </w:pPr>
            <w:r>
              <w:rPr>
                <w:rFonts w:ascii="Times New Roman"/>
                <w:b w:val="false"/>
                <w:i w:val="false"/>
                <w:color w:val="000000"/>
                <w:sz w:val="20"/>
              </w:rPr>
              <w:t>
(cacdo:‌TIRId‌Details)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*.14.14.6.1. ХЖТ кітапшасының сериясы</w:t>
            </w:r>
          </w:p>
          <w:p>
            <w:pPr>
              <w:spacing w:after="20"/>
              <w:ind w:left="20"/>
              <w:jc w:val="both"/>
            </w:pPr>
            <w:r>
              <w:rPr>
                <w:rFonts w:ascii="Times New Roman"/>
                <w:b w:val="false"/>
                <w:i w:val="false"/>
                <w:color w:val="000000"/>
                <w:sz w:val="20"/>
              </w:rPr>
              <w:t>
(casdo:‌TIRSeries‌Id)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*.14.14.6.2. ХЖТ кітапшасының сәйкестендіру нөмірі</w:t>
            </w:r>
          </w:p>
          <w:p>
            <w:pPr>
              <w:spacing w:after="20"/>
              <w:ind w:left="20"/>
              <w:jc w:val="both"/>
            </w:pPr>
            <w:r>
              <w:rPr>
                <w:rFonts w:ascii="Times New Roman"/>
                <w:b w:val="false"/>
                <w:i w:val="false"/>
                <w:color w:val="000000"/>
                <w:sz w:val="20"/>
              </w:rPr>
              <w:t>
(casdo:‌TIRId)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*.14.14.7. Алдыңғы құжаттың нөмірі</w:t>
            </w:r>
          </w:p>
          <w:p>
            <w:pPr>
              <w:spacing w:after="20"/>
              <w:ind w:left="20"/>
              <w:jc w:val="both"/>
            </w:pPr>
            <w:r>
              <w:rPr>
                <w:rFonts w:ascii="Times New Roman"/>
                <w:b w:val="false"/>
                <w:i w:val="false"/>
                <w:color w:val="000000"/>
                <w:sz w:val="20"/>
              </w:rPr>
              <w:t>
(casdo:‌Preceding‌Doc‌Id)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*.14.14.8. Құжаттың берілген күні</w:t>
            </w:r>
          </w:p>
          <w:p>
            <w:pPr>
              <w:spacing w:after="20"/>
              <w:ind w:left="20"/>
              <w:jc w:val="both"/>
            </w:pPr>
            <w:r>
              <w:rPr>
                <w:rFonts w:ascii="Times New Roman"/>
                <w:b w:val="false"/>
                <w:i w:val="false"/>
                <w:color w:val="000000"/>
                <w:sz w:val="20"/>
              </w:rPr>
              <w:t>
(csdo:‌Doc‌Creation‌Date)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*.15. Сипаттамасы</w:t>
            </w:r>
          </w:p>
          <w:p>
            <w:pPr>
              <w:spacing w:after="20"/>
              <w:ind w:left="20"/>
              <w:jc w:val="both"/>
            </w:pPr>
            <w:r>
              <w:rPr>
                <w:rFonts w:ascii="Times New Roman"/>
                <w:b w:val="false"/>
                <w:i w:val="false"/>
                <w:color w:val="000000"/>
                <w:sz w:val="20"/>
              </w:rPr>
              <w:t>
(csdo:‌Description‌Text)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жүкқұжат бойынша тауардың реттік нөмірі  (casdo:HMConsignmentItemNumber)" деректемесі "0" мәнін қамтыса, онда "Сипаттамасы (csdo:DescriptionText)" деректемесі  толтырылмауға тиіс, әйтпесе "Сипаттамасы (csdo:DescriptionText)" деректемесі  толтырылуы мүмкін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*.16. Кедендік төлемді есептеу</w:t>
            </w:r>
          </w:p>
          <w:p>
            <w:pPr>
              <w:spacing w:after="20"/>
              <w:ind w:left="20"/>
              <w:jc w:val="both"/>
            </w:pPr>
            <w:r>
              <w:rPr>
                <w:rFonts w:ascii="Times New Roman"/>
                <w:b w:val="false"/>
                <w:i w:val="false"/>
                <w:color w:val="000000"/>
                <w:sz w:val="20"/>
              </w:rPr>
              <w:t>
(cacdo:‌Customs‌Payment‌Details)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"В.Төлемдер есептеу"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"В.Төлемдер есептеу"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жүкқұжат бойынша тауардың реттік нөмірі  (casdo:HMConsignmentItemNumber)" деректемесі "0" мәнін қамтыса, онда "Кедендік төлемді есептеу (cacdo:CustomsPaymentDetails)" деректемесі  толтырылмауға тиіс, әйтпесе "Кедендік төлемді есептеу (cacdo:CustomsPaymentDetails)" деректемесі  толтырылуы мүмкін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*.16.1. Салықтар, алымдар немесе өзге де төлем түрінің коды</w:t>
            </w:r>
          </w:p>
          <w:p>
            <w:pPr>
              <w:spacing w:after="20"/>
              <w:ind w:left="20"/>
              <w:jc w:val="both"/>
            </w:pPr>
            <w:r>
              <w:rPr>
                <w:rFonts w:ascii="Times New Roman"/>
                <w:b w:val="false"/>
                <w:i w:val="false"/>
                <w:color w:val="000000"/>
                <w:sz w:val="20"/>
              </w:rPr>
              <w:t>
(casdo:‌Customs‌Tax‌Mode‌Code)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"В.Төлемдер есептеу" бағ.</w:t>
            </w:r>
          </w:p>
          <w:p>
            <w:pPr>
              <w:spacing w:after="20"/>
              <w:ind w:left="20"/>
              <w:jc w:val="both"/>
            </w:pPr>
            <w:r>
              <w:rPr>
                <w:rFonts w:ascii="Times New Roman"/>
                <w:b w:val="false"/>
                <w:i w:val="false"/>
                <w:color w:val="000000"/>
                <w:sz w:val="20"/>
              </w:rPr>
              <w:t>(саны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"В.Төлемдер есептеу" бағ.</w:t>
            </w:r>
          </w:p>
          <w:p>
            <w:pPr>
              <w:spacing w:after="20"/>
              <w:ind w:left="20"/>
              <w:jc w:val="both"/>
            </w:pPr>
            <w:r>
              <w:rPr>
                <w:rFonts w:ascii="Times New Roman"/>
                <w:b w:val="false"/>
                <w:i w:val="false"/>
                <w:color w:val="000000"/>
                <w:sz w:val="20"/>
              </w:rPr>
              <w:t>(саны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алымдар немесе өзге де төлем түрінің коды (casdo:CustomsTaxModeCode)" деректемесі  алынуы кеден органдарына жүктелген салықтар, алымдар және өзге де төлемдер түрлерінің сыныптауышына сәйкес төлем түрі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алымдар немесе өзге де төлем түрінің коды (casdo:CustomsTaxModeCode)" деректемесінің "анықтамалықтың (сыныптауыштың) сәйкестендіргіші (codeListId атрибуты) атрибуты "2010"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*.16.2. Төлем есептеу негізі</w:t>
            </w:r>
          </w:p>
          <w:p>
            <w:pPr>
              <w:spacing w:after="20"/>
              <w:ind w:left="20"/>
              <w:jc w:val="both"/>
            </w:pPr>
            <w:r>
              <w:rPr>
                <w:rFonts w:ascii="Times New Roman"/>
                <w:b w:val="false"/>
                <w:i w:val="false"/>
                <w:color w:val="000000"/>
                <w:sz w:val="20"/>
              </w:rPr>
              <w:t>
(casdo:‌Tax‌Base‌Measure)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"В.Төлемдер есептеу" бағ.</w:t>
            </w:r>
          </w:p>
          <w:p>
            <w:pPr>
              <w:spacing w:after="20"/>
              <w:ind w:left="20"/>
              <w:jc w:val="both"/>
            </w:pPr>
            <w:r>
              <w:rPr>
                <w:rFonts w:ascii="Times New Roman"/>
                <w:b w:val="false"/>
                <w:i w:val="false"/>
                <w:color w:val="000000"/>
                <w:sz w:val="20"/>
              </w:rPr>
              <w:t>(саны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"В.Төлемдер есептеу" бағ.</w:t>
            </w:r>
          </w:p>
          <w:p>
            <w:pPr>
              <w:spacing w:after="20"/>
              <w:ind w:left="20"/>
              <w:jc w:val="both"/>
            </w:pPr>
            <w:r>
              <w:rPr>
                <w:rFonts w:ascii="Times New Roman"/>
                <w:b w:val="false"/>
                <w:i w:val="false"/>
                <w:color w:val="000000"/>
                <w:sz w:val="20"/>
              </w:rPr>
              <w:t>(саны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*.16.3. Валютаның цифрлық коды</w:t>
            </w:r>
          </w:p>
          <w:p>
            <w:pPr>
              <w:spacing w:after="20"/>
              <w:ind w:left="20"/>
              <w:jc w:val="both"/>
            </w:pPr>
            <w:r>
              <w:rPr>
                <w:rFonts w:ascii="Times New Roman"/>
                <w:b w:val="false"/>
                <w:i w:val="false"/>
                <w:color w:val="000000"/>
                <w:sz w:val="20"/>
              </w:rPr>
              <w:t>
(csdo:‌Unified‌Currency‌N3‌Code)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"Төлем есептеу негізі (casdo:TaxBaseMeasure)" деректемесінің мәні ақша бірліктерімен көрсетілсе, онда "Валютаның цифрлық коды (csdo:UnifiedCurrencyN3Code)" деректемесі валюталар сыныптауышына сәйкес валютаның цифрлық кодының мәнін қамтуға тиіс, әйтпесе "Валютаның цифрлық коды (csdo:UnifiedCurrencyN3Code)"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цифрлық коды (csdo:UnifiedCurrencyN3Code)" деректемесінің "анықтамалықтың (сыныптауыштың) сәйкестендіргіші (codeListId атрибуты)" атрибуты "2022"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*.16.4. Өлшем бірлігі</w:t>
            </w:r>
          </w:p>
          <w:p>
            <w:pPr>
              <w:spacing w:after="20"/>
              <w:ind w:left="20"/>
              <w:jc w:val="both"/>
            </w:pPr>
            <w:r>
              <w:rPr>
                <w:rFonts w:ascii="Times New Roman"/>
                <w:b w:val="false"/>
                <w:i w:val="false"/>
                <w:color w:val="000000"/>
                <w:sz w:val="20"/>
              </w:rPr>
              <w:t>
(csdo:‌Unified‌Measurement‌Unit‌Code)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"В.Төлемдер есептеу" бағ.</w:t>
            </w:r>
          </w:p>
          <w:p>
            <w:pPr>
              <w:spacing w:after="20"/>
              <w:ind w:left="20"/>
              <w:jc w:val="both"/>
            </w:pPr>
            <w:r>
              <w:rPr>
                <w:rFonts w:ascii="Times New Roman"/>
                <w:b w:val="false"/>
                <w:i w:val="false"/>
                <w:color w:val="000000"/>
                <w:sz w:val="20"/>
              </w:rPr>
              <w:t>(саны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"В.Төлемдер есептеу" бағ.</w:t>
            </w:r>
          </w:p>
          <w:p>
            <w:pPr>
              <w:spacing w:after="20"/>
              <w:ind w:left="20"/>
              <w:jc w:val="both"/>
            </w:pPr>
            <w:r>
              <w:rPr>
                <w:rFonts w:ascii="Times New Roman"/>
                <w:b w:val="false"/>
                <w:i w:val="false"/>
                <w:color w:val="000000"/>
                <w:sz w:val="20"/>
              </w:rPr>
              <w:t>(саны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"Төлем есептеу негізі (casdo:TaxBaseMeasure)" деректемесінің мәні ақша бірліктеріне қарағанда өзгеше білдірілсе, онда "Өлшем бірлігі (csdo:UnifiedMeasurementUnitCode)" деректемесі өлшем бірліктерінің сыныптауышына немесе кедендік баждарды, салықтарды есептеу кезінде пайдаланылатын қосымша сипаттамалар мен параметрлердің сыныптауышына сәйкес өлшем бірлігі кодының мәнін қамтуға тиіс, әйтпесе "Өлшем бірлігі (csdo:UnifiedMeasurementUnitCode)"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(csdo:UnifiedMeasurementUnitCode)" деректемесінің "анықтамалықтың (сыныптауыштың) сәйкестендіргіші (codeListId атрибуты)" атрибуты мына мәндердің 1-ін қамтуға тиіс: </w:t>
            </w:r>
          </w:p>
          <w:p>
            <w:pPr>
              <w:spacing w:after="20"/>
              <w:ind w:left="20"/>
              <w:jc w:val="both"/>
            </w:pPr>
            <w:r>
              <w:rPr>
                <w:rFonts w:ascii="Times New Roman"/>
                <w:b w:val="false"/>
                <w:i w:val="false"/>
                <w:color w:val="000000"/>
                <w:sz w:val="20"/>
              </w:rPr>
              <w:t>
"2016" – өлшем бірліктерінің сыныптауышы;</w:t>
            </w:r>
          </w:p>
          <w:p>
            <w:pPr>
              <w:spacing w:after="20"/>
              <w:ind w:left="20"/>
              <w:jc w:val="both"/>
            </w:pPr>
            <w:r>
              <w:rPr>
                <w:rFonts w:ascii="Times New Roman"/>
                <w:b w:val="false"/>
                <w:i w:val="false"/>
                <w:color w:val="000000"/>
                <w:sz w:val="20"/>
              </w:rPr>
              <w:t>
"2020" – кедендік баждарды, салықтарды есептеу кезінде пайдаланылатын қосымша сипаттамалар мен параметрлердің сыныптауышы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*.16.5. Пайдаланылатын төлем ставкасы </w:t>
            </w:r>
          </w:p>
          <w:p>
            <w:pPr>
              <w:spacing w:after="20"/>
              <w:ind w:left="20"/>
              <w:jc w:val="both"/>
            </w:pPr>
            <w:r>
              <w:rPr>
                <w:rFonts w:ascii="Times New Roman"/>
                <w:b w:val="false"/>
                <w:i w:val="false"/>
                <w:color w:val="000000"/>
                <w:sz w:val="20"/>
              </w:rPr>
              <w:t>
(cacdo:‌Effective‌Customs‌Rate‌Details)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"В.Төлемдер есептеу" бағ.</w:t>
            </w:r>
          </w:p>
          <w:p>
            <w:pPr>
              <w:spacing w:after="20"/>
              <w:ind w:left="20"/>
              <w:jc w:val="both"/>
            </w:pPr>
            <w:r>
              <w:rPr>
                <w:rFonts w:ascii="Times New Roman"/>
                <w:b w:val="false"/>
                <w:i w:val="false"/>
                <w:color w:val="000000"/>
                <w:sz w:val="20"/>
              </w:rPr>
              <w:t>(саны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"В.Төлемдер есептеу" бағ.</w:t>
            </w:r>
          </w:p>
          <w:p>
            <w:pPr>
              <w:spacing w:after="20"/>
              <w:ind w:left="20"/>
              <w:jc w:val="both"/>
            </w:pPr>
            <w:r>
              <w:rPr>
                <w:rFonts w:ascii="Times New Roman"/>
                <w:b w:val="false"/>
                <w:i w:val="false"/>
                <w:color w:val="000000"/>
                <w:sz w:val="20"/>
              </w:rPr>
              <w:t>(саны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*.16.5.1. Кедендік төлем ставкасының түрі</w:t>
            </w:r>
          </w:p>
          <w:p>
            <w:pPr>
              <w:spacing w:after="20"/>
              <w:ind w:left="20"/>
              <w:jc w:val="both"/>
            </w:pPr>
            <w:r>
              <w:rPr>
                <w:rFonts w:ascii="Times New Roman"/>
                <w:b w:val="false"/>
                <w:i w:val="false"/>
                <w:color w:val="000000"/>
                <w:sz w:val="20"/>
              </w:rPr>
              <w:t>
(casdo:‌Duty‌Tax‌Fee‌Rate‌Kind‌Code)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төлем ставкасының түрі (casdo:DutyTaxFeeRateKindCode)" деректемесі мына мәндердің 1-ін қамтуға тиіс: </w:t>
            </w:r>
          </w:p>
          <w:p>
            <w:pPr>
              <w:spacing w:after="20"/>
              <w:ind w:left="20"/>
              <w:jc w:val="both"/>
            </w:pPr>
            <w:r>
              <w:rPr>
                <w:rFonts w:ascii="Times New Roman"/>
                <w:b w:val="false"/>
                <w:i w:val="false"/>
                <w:color w:val="000000"/>
                <w:sz w:val="20"/>
              </w:rPr>
              <w:t>
% – пайызбен көрсетілген ставка (адвалорлық ставка (құрамдастырылған ставканың адвалорлық құрауышы), қайта қаржыландыру ставкасы (шешуші ставка, есептік ставка), пайыздық ставка);</w:t>
            </w:r>
          </w:p>
          <w:p>
            <w:pPr>
              <w:spacing w:after="20"/>
              <w:ind w:left="20"/>
              <w:jc w:val="both"/>
            </w:pPr>
            <w:r>
              <w:rPr>
                <w:rFonts w:ascii="Times New Roman"/>
                <w:b w:val="false"/>
                <w:i w:val="false"/>
                <w:color w:val="000000"/>
                <w:sz w:val="20"/>
              </w:rPr>
              <w:t>
* – өзіндік ерекшелікті ставка (құрамдастырылған ставканың арнайы құрауышы)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*.16.5.2. Кедендік төлем ставкасы</w:t>
            </w:r>
          </w:p>
          <w:p>
            <w:pPr>
              <w:spacing w:after="20"/>
              <w:ind w:left="20"/>
              <w:jc w:val="both"/>
            </w:pPr>
            <w:r>
              <w:rPr>
                <w:rFonts w:ascii="Times New Roman"/>
                <w:b w:val="false"/>
                <w:i w:val="false"/>
                <w:color w:val="000000"/>
                <w:sz w:val="20"/>
              </w:rPr>
              <w:t>
(casdo:‌Duty‌Tax‌Fee‌Rate‌Value)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"В.Төлемдер есептеу" бағ.</w:t>
            </w:r>
          </w:p>
          <w:p>
            <w:pPr>
              <w:spacing w:after="20"/>
              <w:ind w:left="20"/>
              <w:jc w:val="both"/>
            </w:pPr>
            <w:r>
              <w:rPr>
                <w:rFonts w:ascii="Times New Roman"/>
                <w:b w:val="false"/>
                <w:i w:val="false"/>
                <w:color w:val="000000"/>
                <w:sz w:val="20"/>
              </w:rPr>
              <w:t>(саны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"В.Төлемдер есептеу" бағ.</w:t>
            </w:r>
          </w:p>
          <w:p>
            <w:pPr>
              <w:spacing w:after="20"/>
              <w:ind w:left="20"/>
              <w:jc w:val="both"/>
            </w:pPr>
            <w:r>
              <w:rPr>
                <w:rFonts w:ascii="Times New Roman"/>
                <w:b w:val="false"/>
                <w:i w:val="false"/>
                <w:color w:val="000000"/>
                <w:sz w:val="20"/>
              </w:rPr>
              <w:t>(саны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*.16.5.3. Өлшем бірлігі</w:t>
            </w:r>
          </w:p>
          <w:p>
            <w:pPr>
              <w:spacing w:after="20"/>
              <w:ind w:left="20"/>
              <w:jc w:val="both"/>
            </w:pPr>
            <w:r>
              <w:rPr>
                <w:rFonts w:ascii="Times New Roman"/>
                <w:b w:val="false"/>
                <w:i w:val="false"/>
                <w:color w:val="000000"/>
                <w:sz w:val="20"/>
              </w:rPr>
              <w:t>
(csdo:‌Unified‌Measurement‌Unit‌Code)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төлем ставкасының түрі (casdo:DutyTaxFeeRateKindCode)" деректемесі "%" мәнін қамтыса, онда "Өлшем бірлігі (csdo:UnifiedMeasurementUnitCode)" деректемесі толтырылмауға тиіс, әйтпесе "Өлшем бірлігі (csdo:UnifiedMeasurementUnitCode)" деректемесі өлшем бірліктерінің сыныптауышына немесе кедендік баждарды, салықтарды есептеу кезінде пайдаланылатын қосымша сипаттамалар мен параметрлердің сыныптауышына сәйкес өлшем бірлігі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(csdo:UnifiedMeasurementUnitCode)" деректемесінің "анықтамалықтың (сыныптауыштың) сәйкестендіргіші (codeListId атрибуты)" атрибуты мына мәндердің 1-ін қамтуға тиіс: </w:t>
            </w:r>
          </w:p>
          <w:p>
            <w:pPr>
              <w:spacing w:after="20"/>
              <w:ind w:left="20"/>
              <w:jc w:val="both"/>
            </w:pPr>
            <w:r>
              <w:rPr>
                <w:rFonts w:ascii="Times New Roman"/>
                <w:b w:val="false"/>
                <w:i w:val="false"/>
                <w:color w:val="000000"/>
                <w:sz w:val="20"/>
              </w:rPr>
              <w:t>
"2016" – өлшем бірліктерінің сыныптауышы;</w:t>
            </w:r>
          </w:p>
          <w:p>
            <w:pPr>
              <w:spacing w:after="20"/>
              <w:ind w:left="20"/>
              <w:jc w:val="both"/>
            </w:pPr>
            <w:r>
              <w:rPr>
                <w:rFonts w:ascii="Times New Roman"/>
                <w:b w:val="false"/>
                <w:i w:val="false"/>
                <w:color w:val="000000"/>
                <w:sz w:val="20"/>
              </w:rPr>
              <w:t>
"2020" – кедендік баждарды, салықтарды есептеу кезінде пайдаланылатын қосымша сипаттамалар мен параметрлердің сыныптауышы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*.16.5.4. Валютаның цифрлық коды</w:t>
            </w:r>
          </w:p>
          <w:p>
            <w:pPr>
              <w:spacing w:after="20"/>
              <w:ind w:left="20"/>
              <w:jc w:val="both"/>
            </w:pPr>
            <w:r>
              <w:rPr>
                <w:rFonts w:ascii="Times New Roman"/>
                <w:b w:val="false"/>
                <w:i w:val="false"/>
                <w:color w:val="000000"/>
                <w:sz w:val="20"/>
              </w:rPr>
              <w:t>
(csdo:‌Unified‌Currency‌N3‌Code)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төлем ставкасының түрі (casdo:DutyTaxFeeRateKindCode)" деректемесі "%" мәнін қамтыса, онда "Валютаның цифрлық коды (csdo:UnifiedCurrencyN3Code)" деректемесі толтырылмауға тиіс, әйтпесе "Валютаның цифрлық коды (csdo:UnifiedCurrencyN3Code)" деректемесі валюталар сыныптауышына сәйкес валютаның цифрлық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цифрлық коды (csdo:UnifiedCurrencyN3Code)" деректемесінің "анықтамалықтың (сыныптауыштың) сәйкестендіргіші (codeListId атрибуты)" атрибуты "2022"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*.16.5.5. Күндердің саны</w:t>
            </w:r>
          </w:p>
          <w:p>
            <w:pPr>
              <w:spacing w:after="20"/>
              <w:ind w:left="20"/>
              <w:jc w:val="both"/>
            </w:pPr>
            <w:r>
              <w:rPr>
                <w:rFonts w:ascii="Times New Roman"/>
                <w:b w:val="false"/>
                <w:i w:val="false"/>
                <w:color w:val="000000"/>
                <w:sz w:val="20"/>
              </w:rPr>
              <w:t>
(csdo:‌Day‌Quantity)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*.16.5.6. Кезеңдердің саны</w:t>
            </w:r>
          </w:p>
          <w:p>
            <w:pPr>
              <w:spacing w:after="20"/>
              <w:ind w:left="20"/>
              <w:jc w:val="both"/>
            </w:pPr>
            <w:r>
              <w:rPr>
                <w:rFonts w:ascii="Times New Roman"/>
                <w:b w:val="false"/>
                <w:i w:val="false"/>
                <w:color w:val="000000"/>
                <w:sz w:val="20"/>
              </w:rPr>
              <w:t>
(casdo:‌Stage‌Quantity)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*.16.5.7. Айлардың саны</w:t>
            </w:r>
          </w:p>
          <w:p>
            <w:pPr>
              <w:spacing w:after="20"/>
              <w:ind w:left="20"/>
              <w:jc w:val="both"/>
            </w:pPr>
            <w:r>
              <w:rPr>
                <w:rFonts w:ascii="Times New Roman"/>
                <w:b w:val="false"/>
                <w:i w:val="false"/>
                <w:color w:val="000000"/>
                <w:sz w:val="20"/>
              </w:rPr>
              <w:t>
(csdo:‌Month‌Quantity)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*.16.5.8. Салмақтық коэффициент</w:t>
            </w:r>
          </w:p>
          <w:p>
            <w:pPr>
              <w:spacing w:after="20"/>
              <w:ind w:left="20"/>
              <w:jc w:val="both"/>
            </w:pPr>
            <w:r>
              <w:rPr>
                <w:rFonts w:ascii="Times New Roman"/>
                <w:b w:val="false"/>
                <w:i w:val="false"/>
                <w:color w:val="000000"/>
                <w:sz w:val="20"/>
              </w:rPr>
              <w:t>
(casdo:‌Weight‌Ratio‌Number)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*.16.6. Ставканы қолдану күні</w:t>
            </w:r>
          </w:p>
          <w:p>
            <w:pPr>
              <w:spacing w:after="20"/>
              <w:ind w:left="20"/>
              <w:jc w:val="both"/>
            </w:pPr>
            <w:r>
              <w:rPr>
                <w:rFonts w:ascii="Times New Roman"/>
                <w:b w:val="false"/>
                <w:i w:val="false"/>
                <w:color w:val="000000"/>
                <w:sz w:val="20"/>
              </w:rPr>
              <w:t>
(casdo:‌Duty‌Tax‌Fee‌Rate‌Date)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*.16.7. Төлем ерекшелігінің коды</w:t>
            </w:r>
          </w:p>
          <w:p>
            <w:pPr>
              <w:spacing w:after="20"/>
              <w:ind w:left="20"/>
              <w:jc w:val="both"/>
            </w:pPr>
            <w:r>
              <w:rPr>
                <w:rFonts w:ascii="Times New Roman"/>
                <w:b w:val="false"/>
                <w:i w:val="false"/>
                <w:color w:val="000000"/>
                <w:sz w:val="20"/>
              </w:rPr>
              <w:t>
(casdo:‌Customs‌Tax‌Payment‌Feature‌Code)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*.16.8. Сома</w:t>
            </w:r>
          </w:p>
          <w:p>
            <w:pPr>
              <w:spacing w:after="20"/>
              <w:ind w:left="20"/>
              <w:jc w:val="both"/>
            </w:pPr>
            <w:r>
              <w:rPr>
                <w:rFonts w:ascii="Times New Roman"/>
                <w:b w:val="false"/>
                <w:i w:val="false"/>
                <w:color w:val="000000"/>
                <w:sz w:val="20"/>
              </w:rPr>
              <w:t>
(casdo:‌CAPayment‌NAmount)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"В.Төлемдер есептеу" бағ.</w:t>
            </w:r>
          </w:p>
          <w:p>
            <w:pPr>
              <w:spacing w:after="20"/>
              <w:ind w:left="20"/>
              <w:jc w:val="both"/>
            </w:pPr>
            <w:r>
              <w:rPr>
                <w:rFonts w:ascii="Times New Roman"/>
                <w:b w:val="false"/>
                <w:i w:val="false"/>
                <w:color w:val="000000"/>
                <w:sz w:val="20"/>
              </w:rPr>
              <w:t>(саны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"В.Төлемдер есептеу" бағ.</w:t>
            </w:r>
          </w:p>
          <w:p>
            <w:pPr>
              <w:spacing w:after="20"/>
              <w:ind w:left="20"/>
              <w:jc w:val="both"/>
            </w:pPr>
            <w:r>
              <w:rPr>
                <w:rFonts w:ascii="Times New Roman"/>
                <w:b w:val="false"/>
                <w:i w:val="false"/>
                <w:color w:val="000000"/>
                <w:sz w:val="20"/>
              </w:rPr>
              <w:t>(саны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(casdo:CAPaymentNAmount)" деректемесінің "валютаның коды (currencyCode атрибуты)" атрибуты валюталар сыныптауышына сәйкес валютаның цифрлық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(casdo:CAPaymentNAmount)" деректемесінің "анықтамалықтың (сыныптауыштың) сәйкестендіргіші (currencyCode ListId атрибуты)" атрибуты "2022"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*.16.9. Тауардың ЕАЭО СЭҚ ТН бойынша коды</w:t>
            </w:r>
          </w:p>
          <w:p>
            <w:pPr>
              <w:spacing w:after="20"/>
              <w:ind w:left="20"/>
              <w:jc w:val="both"/>
            </w:pPr>
            <w:r>
              <w:rPr>
                <w:rFonts w:ascii="Times New Roman"/>
                <w:b w:val="false"/>
                <w:i w:val="false"/>
                <w:color w:val="000000"/>
                <w:sz w:val="20"/>
              </w:rPr>
              <w:t>
(csdo:‌Commodity‌Code)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*.16.10. Жазбаның сілтемелік сәйкестендіргіші</w:t>
            </w:r>
          </w:p>
          <w:p>
            <w:pPr>
              <w:spacing w:after="20"/>
              <w:ind w:left="20"/>
              <w:jc w:val="both"/>
            </w:pPr>
            <w:r>
              <w:rPr>
                <w:rFonts w:ascii="Times New Roman"/>
                <w:b w:val="false"/>
                <w:i w:val="false"/>
                <w:color w:val="000000"/>
                <w:sz w:val="20"/>
              </w:rPr>
              <w:t>
(casdo:‌Reference‌Line‌Id)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*.16.11. Алдыңғы құжаттағы (мәліметтердегі) жазбаның сілтемелік сәйкестендіргіші</w:t>
            </w:r>
          </w:p>
          <w:p>
            <w:pPr>
              <w:spacing w:after="20"/>
              <w:ind w:left="20"/>
              <w:jc w:val="both"/>
            </w:pPr>
            <w:r>
              <w:rPr>
                <w:rFonts w:ascii="Times New Roman"/>
                <w:b w:val="false"/>
                <w:i w:val="false"/>
                <w:color w:val="000000"/>
                <w:sz w:val="20"/>
              </w:rPr>
              <w:t>
(casdo:‌Ref‌Reference‌Line‌Id)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*.16.12. Тауардың сілтемелік нөмірі</w:t>
            </w:r>
          </w:p>
          <w:p>
            <w:pPr>
              <w:spacing w:after="20"/>
              <w:ind w:left="20"/>
              <w:jc w:val="both"/>
            </w:pPr>
            <w:r>
              <w:rPr>
                <w:rFonts w:ascii="Times New Roman"/>
                <w:b w:val="false"/>
                <w:i w:val="false"/>
                <w:color w:val="000000"/>
                <w:sz w:val="20"/>
              </w:rPr>
              <w:t>
(casdo:‌Reference‌Consignment‌Item‌Ordinal)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*.17. Өзгерістер коды </w:t>
            </w:r>
          </w:p>
          <w:p>
            <w:pPr>
              <w:spacing w:after="20"/>
              <w:ind w:left="20"/>
              <w:jc w:val="both"/>
            </w:pPr>
            <w:r>
              <w:rPr>
                <w:rFonts w:ascii="Times New Roman"/>
                <w:b w:val="false"/>
                <w:i w:val="false"/>
                <w:color w:val="000000"/>
                <w:sz w:val="20"/>
              </w:rPr>
              <w:t>
(cacdo:‌ECChange‌Details)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коды"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"Экспресс-жүктерге арналған кедендік декларациясының тіркеу нөмірі (cacdo:ExpressCargoDeclarationIdDetails)" деректемесі толтырылса, және "Тауар (cacdo:ECGoodsItemDetails)" деректемесінің данасы тауар туралы өзгертілген (толықтырылған) мәліметтерді қамтыса, онда "Өзгерістер коды  (cacdo:ECChangeDetails)" деректемесі толтырылуға тиіс, әйтпесе "Өзгерістер коды  (cacdo:ECChangeDetails)"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*.17.1. Өзгерістер енгізу кезеңінің коды</w:t>
            </w:r>
          </w:p>
          <w:p>
            <w:pPr>
              <w:spacing w:after="20"/>
              <w:ind w:left="20"/>
              <w:jc w:val="both"/>
            </w:pPr>
            <w:r>
              <w:rPr>
                <w:rFonts w:ascii="Times New Roman"/>
                <w:b w:val="false"/>
                <w:i w:val="false"/>
                <w:color w:val="000000"/>
                <w:sz w:val="20"/>
              </w:rPr>
              <w:t>
(casdo:‌Stage‌Change‌Code)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коды" бағ.</w:t>
            </w:r>
          </w:p>
          <w:p>
            <w:pPr>
              <w:spacing w:after="20"/>
              <w:ind w:left="20"/>
              <w:jc w:val="both"/>
            </w:pPr>
            <w:r>
              <w:rPr>
                <w:rFonts w:ascii="Times New Roman"/>
                <w:b w:val="false"/>
                <w:i w:val="false"/>
                <w:color w:val="000000"/>
                <w:sz w:val="20"/>
              </w:rPr>
              <w:t>(1-эл.)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*.17.2. Өзгерістер енгізуге арналған негіздеменің коды</w:t>
            </w:r>
          </w:p>
          <w:p>
            <w:pPr>
              <w:spacing w:after="20"/>
              <w:ind w:left="20"/>
              <w:jc w:val="both"/>
            </w:pPr>
            <w:r>
              <w:rPr>
                <w:rFonts w:ascii="Times New Roman"/>
                <w:b w:val="false"/>
                <w:i w:val="false"/>
                <w:color w:val="000000"/>
                <w:sz w:val="20"/>
              </w:rPr>
              <w:t>
(casdo:‌Reason‌Change‌Code)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коды" бағ.</w:t>
            </w:r>
          </w:p>
          <w:p>
            <w:pPr>
              <w:spacing w:after="20"/>
              <w:ind w:left="20"/>
              <w:jc w:val="both"/>
            </w:pPr>
            <w:r>
              <w:rPr>
                <w:rFonts w:ascii="Times New Roman"/>
                <w:b w:val="false"/>
                <w:i w:val="false"/>
                <w:color w:val="000000"/>
                <w:sz w:val="20"/>
              </w:rPr>
              <w:t>(2-эл.)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*.17.3. Тауарлар саны (салмағы) өзгерісінің коды</w:t>
            </w:r>
          </w:p>
          <w:p>
            <w:pPr>
              <w:spacing w:after="20"/>
              <w:ind w:left="20"/>
              <w:jc w:val="both"/>
            </w:pPr>
            <w:r>
              <w:rPr>
                <w:rFonts w:ascii="Times New Roman"/>
                <w:b w:val="false"/>
                <w:i w:val="false"/>
                <w:color w:val="000000"/>
                <w:sz w:val="20"/>
              </w:rPr>
              <w:t>
(casdo:‌Quantity‌Change‌Code)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коды" бағ.</w:t>
            </w:r>
          </w:p>
          <w:p>
            <w:pPr>
              <w:spacing w:after="20"/>
              <w:ind w:left="20"/>
              <w:jc w:val="both"/>
            </w:pPr>
            <w:r>
              <w:rPr>
                <w:rFonts w:ascii="Times New Roman"/>
                <w:b w:val="false"/>
                <w:i w:val="false"/>
                <w:color w:val="000000"/>
                <w:sz w:val="20"/>
              </w:rPr>
              <w:t>(3-эл.)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*.17.4. Тауарлар ЕАЭО СЭҚ ТН бойынша кодының өзгеруі</w:t>
            </w:r>
          </w:p>
          <w:p>
            <w:pPr>
              <w:spacing w:after="20"/>
              <w:ind w:left="20"/>
              <w:jc w:val="both"/>
            </w:pPr>
            <w:r>
              <w:rPr>
                <w:rFonts w:ascii="Times New Roman"/>
                <w:b w:val="false"/>
                <w:i w:val="false"/>
                <w:color w:val="000000"/>
                <w:sz w:val="20"/>
              </w:rPr>
              <w:t>
(casdo:‌TNVEDChange‌Code)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коды" бағ.</w:t>
            </w:r>
          </w:p>
          <w:p>
            <w:pPr>
              <w:spacing w:after="20"/>
              <w:ind w:left="20"/>
              <w:jc w:val="both"/>
            </w:pPr>
            <w:r>
              <w:rPr>
                <w:rFonts w:ascii="Times New Roman"/>
                <w:b w:val="false"/>
                <w:i w:val="false"/>
                <w:color w:val="000000"/>
                <w:sz w:val="20"/>
              </w:rPr>
              <w:t>(4-эл.)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*.17.5. Тауарлардың кедендік құны туралы мәліметтер өзгерісінің коды</w:t>
            </w:r>
          </w:p>
          <w:p>
            <w:pPr>
              <w:spacing w:after="20"/>
              <w:ind w:left="20"/>
              <w:jc w:val="both"/>
            </w:pPr>
            <w:r>
              <w:rPr>
                <w:rFonts w:ascii="Times New Roman"/>
                <w:b w:val="false"/>
                <w:i w:val="false"/>
                <w:color w:val="000000"/>
                <w:sz w:val="20"/>
              </w:rPr>
              <w:t>
(casdo:‌Customs‌Cost‌Change‌Code)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коды" бағ.</w:t>
            </w:r>
          </w:p>
          <w:p>
            <w:pPr>
              <w:spacing w:after="20"/>
              <w:ind w:left="20"/>
              <w:jc w:val="both"/>
            </w:pPr>
            <w:r>
              <w:rPr>
                <w:rFonts w:ascii="Times New Roman"/>
                <w:b w:val="false"/>
                <w:i w:val="false"/>
                <w:color w:val="000000"/>
                <w:sz w:val="20"/>
              </w:rPr>
              <w:t>(5-эл.)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*.17.6. Есептелген (төленген) төлемдер туралы мәліметтер өзгерісінің коды</w:t>
            </w:r>
          </w:p>
          <w:p>
            <w:pPr>
              <w:spacing w:after="20"/>
              <w:ind w:left="20"/>
              <w:jc w:val="both"/>
            </w:pPr>
            <w:r>
              <w:rPr>
                <w:rFonts w:ascii="Times New Roman"/>
                <w:b w:val="false"/>
                <w:i w:val="false"/>
                <w:color w:val="000000"/>
                <w:sz w:val="20"/>
              </w:rPr>
              <w:t>
(casdo:‌Customs‌Payment‌Change‌Code)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коды" бағ.</w:t>
            </w:r>
          </w:p>
          <w:p>
            <w:pPr>
              <w:spacing w:after="20"/>
              <w:ind w:left="20"/>
              <w:jc w:val="both"/>
            </w:pPr>
            <w:r>
              <w:rPr>
                <w:rFonts w:ascii="Times New Roman"/>
                <w:b w:val="false"/>
                <w:i w:val="false"/>
                <w:color w:val="000000"/>
                <w:sz w:val="20"/>
              </w:rPr>
              <w:t>(6-эл.)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*.17.7. Декларацияның өзге де мәліметтері өзгерісінің коды</w:t>
            </w:r>
          </w:p>
          <w:p>
            <w:pPr>
              <w:spacing w:after="20"/>
              <w:ind w:left="20"/>
              <w:jc w:val="both"/>
            </w:pPr>
            <w:r>
              <w:rPr>
                <w:rFonts w:ascii="Times New Roman"/>
                <w:b w:val="false"/>
                <w:i w:val="false"/>
                <w:color w:val="000000"/>
                <w:sz w:val="20"/>
              </w:rPr>
              <w:t>
(casdo:‌Other‌Change‌Code)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коды" бағ.</w:t>
            </w:r>
          </w:p>
          <w:p>
            <w:pPr>
              <w:spacing w:after="20"/>
              <w:ind w:left="20"/>
              <w:jc w:val="both"/>
            </w:pPr>
            <w:r>
              <w:rPr>
                <w:rFonts w:ascii="Times New Roman"/>
                <w:b w:val="false"/>
                <w:i w:val="false"/>
                <w:color w:val="000000"/>
                <w:sz w:val="20"/>
              </w:rPr>
              <w:t>(7-эл.)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14.3.7. Брутто массасы</w:t>
            </w:r>
          </w:p>
          <w:p>
            <w:pPr>
              <w:spacing w:after="20"/>
              <w:ind w:left="20"/>
              <w:jc w:val="both"/>
            </w:pPr>
            <w:r>
              <w:rPr>
                <w:rFonts w:ascii="Times New Roman"/>
                <w:b w:val="false"/>
                <w:i w:val="false"/>
                <w:color w:val="000000"/>
                <w:sz w:val="20"/>
              </w:rPr>
              <w:t>
(csdo:‌Unified‌Gross‌Mass‌Measure)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жүкқұжат бойынша барлығы" беті (жалпы брутто салмағы, кедендік құн)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жүкқұжат бойынша барлығы" беті (жалпы брутто салмағы, кедендік құн)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"Экспресс-жүктерге арналған кедендік декларациясының тіркеу нөмірі (cacdo:ExpressCargoDeclarationIdDetails)" деректемесі толтырылса, онда "Брутто массасы (csdo:UnifiedGrossMassMeasure)" деректемесі толтырылуы мүмкін, әйтпесе "Брутто массасы (csdo:UnifiedGrossMassMeasure)" деректемесі толтырылуға тиіс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"Брутто массасы (csdo:UnifiedGrossMassMeasure)" деректемесі толтырылса, онда "Брутто массасы (csdo:UnifiedGrossMassMeasure)" деректемесі тауардың килограммдағы брутто массасының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 массасы (csdo:UnifiedGrossMassMeasure)" деректемесінің "өлшем бірлігі (measurementUnitCode атрибуты)" атрибуты "166"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 массасы (csdo:UnifiedGrossMassMeasure)" деректемесінің "анықтамалықтың (сыныптауыштың) сәйкестендіргіші (measurementUnitCodeListId атрибуты)" атрибуты "2016"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14.3.8. Кедендік құн</w:t>
            </w:r>
          </w:p>
          <w:p>
            <w:pPr>
              <w:spacing w:after="20"/>
              <w:ind w:left="20"/>
              <w:jc w:val="both"/>
            </w:pPr>
            <w:r>
              <w:rPr>
                <w:rFonts w:ascii="Times New Roman"/>
                <w:b w:val="false"/>
                <w:i w:val="false"/>
                <w:color w:val="000000"/>
                <w:sz w:val="20"/>
              </w:rPr>
              <w:t>
(casdo:‌Customs‌Value‌Amount)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жүкқұжат бойынша барлығы" беті (жалпы брутто салмағы, кедендік құн)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жүкқұжат бойынша барлығы" беті (жалпы брутто салмағы, кедендік құн)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"Экспресс-жүктерге арналған кедендік декларациясының тіркеу нөмірі (cacdo:ExpressCargoDeclarationIdDetails)" деректемесі толтырылса, онда "Кедендік құн (casdo:CustomsValueAmount)" деректемесі толтырылуы мүмкін, әйтпесе "Кедендік құн (casdo:CustomsValueAmount)" деректемесі толтырылады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 (casdo:CustomsValueAmount)" деректемесінің "валютаның коды (currencyCode атрибуты)" атрибуты  валюталар сыныптауышына сәйкес валютаның үш әріптік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 (currencyCode ListId атрибуты)" атрибуты  "2022"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14.3.9. Құн</w:t>
            </w:r>
          </w:p>
          <w:p>
            <w:pPr>
              <w:spacing w:after="20"/>
              <w:ind w:left="20"/>
              <w:jc w:val="both"/>
            </w:pPr>
            <w:r>
              <w:rPr>
                <w:rFonts w:ascii="Times New Roman"/>
                <w:b w:val="false"/>
                <w:i w:val="false"/>
                <w:color w:val="000000"/>
                <w:sz w:val="20"/>
              </w:rPr>
              <w:t>
(casdo:‌CAValue‌Amount)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14.3.10. Кедендік төлемді есептеу</w:t>
            </w:r>
          </w:p>
          <w:p>
            <w:pPr>
              <w:spacing w:after="20"/>
              <w:ind w:left="20"/>
              <w:jc w:val="both"/>
            </w:pPr>
            <w:r>
              <w:rPr>
                <w:rFonts w:ascii="Times New Roman"/>
                <w:b w:val="false"/>
                <w:i w:val="false"/>
                <w:color w:val="000000"/>
                <w:sz w:val="20"/>
              </w:rPr>
              <w:t>
(cacdo:‌Customs‌Payment‌Details)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жүкқұжат бойынша барлығы" беті  </w:t>
            </w:r>
          </w:p>
          <w:p>
            <w:pPr>
              <w:spacing w:after="20"/>
              <w:ind w:left="20"/>
              <w:jc w:val="both"/>
            </w:pPr>
            <w:r>
              <w:rPr>
                <w:rFonts w:ascii="Times New Roman"/>
                <w:b w:val="false"/>
                <w:i w:val="false"/>
                <w:color w:val="000000"/>
                <w:sz w:val="20"/>
              </w:rPr>
              <w:t>"В.Төлемдер есептеу"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жүкқұжат бойынша барлығы" беті  </w:t>
            </w:r>
          </w:p>
          <w:p>
            <w:pPr>
              <w:spacing w:after="20"/>
              <w:ind w:left="20"/>
              <w:jc w:val="both"/>
            </w:pPr>
            <w:r>
              <w:rPr>
                <w:rFonts w:ascii="Times New Roman"/>
                <w:b w:val="false"/>
                <w:i w:val="false"/>
                <w:color w:val="000000"/>
                <w:sz w:val="20"/>
              </w:rPr>
              <w:t>"В.Төлемдер есептеу"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*.1. Салықтар, алымдар немесе өзге де төлем түрінің коды</w:t>
            </w:r>
          </w:p>
          <w:p>
            <w:pPr>
              <w:spacing w:after="20"/>
              <w:ind w:left="20"/>
              <w:jc w:val="both"/>
            </w:pPr>
            <w:r>
              <w:rPr>
                <w:rFonts w:ascii="Times New Roman"/>
                <w:b w:val="false"/>
                <w:i w:val="false"/>
                <w:color w:val="000000"/>
                <w:sz w:val="20"/>
              </w:rPr>
              <w:t>
(casdo:‌Customs‌Tax‌Mode‌Code)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жүкқұжат бойынша барлығы" беті  </w:t>
            </w:r>
          </w:p>
          <w:p>
            <w:pPr>
              <w:spacing w:after="20"/>
              <w:ind w:left="20"/>
              <w:jc w:val="both"/>
            </w:pPr>
            <w:r>
              <w:rPr>
                <w:rFonts w:ascii="Times New Roman"/>
                <w:b w:val="false"/>
                <w:i w:val="false"/>
                <w:color w:val="000000"/>
                <w:sz w:val="20"/>
              </w:rPr>
              <w:t>"В.Төлемдер есептеу" бағ."</w:t>
            </w:r>
          </w:p>
          <w:p>
            <w:pPr>
              <w:spacing w:after="20"/>
              <w:ind w:left="20"/>
              <w:jc w:val="both"/>
            </w:pPr>
            <w:r>
              <w:rPr>
                <w:rFonts w:ascii="Times New Roman"/>
                <w:b w:val="false"/>
                <w:i w:val="false"/>
                <w:color w:val="000000"/>
                <w:sz w:val="20"/>
              </w:rPr>
              <w:t>(саны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жүкқұжат бойынша барлығы" беті  </w:t>
            </w:r>
          </w:p>
          <w:p>
            <w:pPr>
              <w:spacing w:after="20"/>
              <w:ind w:left="20"/>
              <w:jc w:val="both"/>
            </w:pPr>
            <w:r>
              <w:rPr>
                <w:rFonts w:ascii="Times New Roman"/>
                <w:b w:val="false"/>
                <w:i w:val="false"/>
                <w:color w:val="000000"/>
                <w:sz w:val="20"/>
              </w:rPr>
              <w:t>"В.Төлемдер есептеу" бағ."</w:t>
            </w:r>
          </w:p>
          <w:p>
            <w:pPr>
              <w:spacing w:after="20"/>
              <w:ind w:left="20"/>
              <w:jc w:val="both"/>
            </w:pPr>
            <w:r>
              <w:rPr>
                <w:rFonts w:ascii="Times New Roman"/>
                <w:b w:val="false"/>
                <w:i w:val="false"/>
                <w:color w:val="000000"/>
                <w:sz w:val="20"/>
              </w:rPr>
              <w:t>(саны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алымдар немесе өзге де төлем түрінің коды (casdo:CustomsTaxModeCode)" деректемесі  алынуы кеден органдарына жүктелген салықтар, алымдар және өзге де төлемдер түрлерінің сыныптауышына сәйкес төлем түрі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алымдар немесе өзге де төлем түрінің коды (casdo:CustomsTaxModeCode)" деректемесінің "анықтамалықтың (сыныптауыштың) сәйкестендіргіші (codeListId атрибуты) атрибуты "2010"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*.2. Төлем есептеу негізі</w:t>
            </w:r>
          </w:p>
          <w:p>
            <w:pPr>
              <w:spacing w:after="20"/>
              <w:ind w:left="20"/>
              <w:jc w:val="both"/>
            </w:pPr>
            <w:r>
              <w:rPr>
                <w:rFonts w:ascii="Times New Roman"/>
                <w:b w:val="false"/>
                <w:i w:val="false"/>
                <w:color w:val="000000"/>
                <w:sz w:val="20"/>
              </w:rPr>
              <w:t>
(casdo:‌Tax‌Base‌Measure)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жүкқұжат бойынша барлығы" беті  </w:t>
            </w:r>
          </w:p>
          <w:p>
            <w:pPr>
              <w:spacing w:after="20"/>
              <w:ind w:left="20"/>
              <w:jc w:val="both"/>
            </w:pPr>
            <w:r>
              <w:rPr>
                <w:rFonts w:ascii="Times New Roman"/>
                <w:b w:val="false"/>
                <w:i w:val="false"/>
                <w:color w:val="000000"/>
                <w:sz w:val="20"/>
              </w:rPr>
              <w:t>"В.Төлемдер есептеу" бағ."</w:t>
            </w:r>
          </w:p>
          <w:p>
            <w:pPr>
              <w:spacing w:after="20"/>
              <w:ind w:left="20"/>
              <w:jc w:val="both"/>
            </w:pPr>
            <w:r>
              <w:rPr>
                <w:rFonts w:ascii="Times New Roman"/>
                <w:b w:val="false"/>
                <w:i w:val="false"/>
                <w:color w:val="000000"/>
                <w:sz w:val="20"/>
              </w:rPr>
              <w:t>(саны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жүкқұжат бойынша барлығы" беті  </w:t>
            </w:r>
          </w:p>
          <w:p>
            <w:pPr>
              <w:spacing w:after="20"/>
              <w:ind w:left="20"/>
              <w:jc w:val="both"/>
            </w:pPr>
            <w:r>
              <w:rPr>
                <w:rFonts w:ascii="Times New Roman"/>
                <w:b w:val="false"/>
                <w:i w:val="false"/>
                <w:color w:val="000000"/>
                <w:sz w:val="20"/>
              </w:rPr>
              <w:t>"В.Төлемдер есептеу" бағ."</w:t>
            </w:r>
          </w:p>
          <w:p>
            <w:pPr>
              <w:spacing w:after="20"/>
              <w:ind w:left="20"/>
              <w:jc w:val="both"/>
            </w:pPr>
            <w:r>
              <w:rPr>
                <w:rFonts w:ascii="Times New Roman"/>
                <w:b w:val="false"/>
                <w:i w:val="false"/>
                <w:color w:val="000000"/>
                <w:sz w:val="20"/>
              </w:rPr>
              <w:t>(саны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*.3. Валютаның цифрлық коды</w:t>
            </w:r>
          </w:p>
          <w:p>
            <w:pPr>
              <w:spacing w:after="20"/>
              <w:ind w:left="20"/>
              <w:jc w:val="both"/>
            </w:pPr>
            <w:r>
              <w:rPr>
                <w:rFonts w:ascii="Times New Roman"/>
                <w:b w:val="false"/>
                <w:i w:val="false"/>
                <w:color w:val="000000"/>
                <w:sz w:val="20"/>
              </w:rPr>
              <w:t>
(csdo:‌Unified‌Currency‌N3‌Code)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"Төлем есептеу негізі (casdo:TaxBaseMeasure)" деректемесінің мәні ақша бірліктерімен көрсетілсе, онда "Валютаның цифрлық коды (csdo:UnifiedCurrencyN3Code)" деректемесі валюталар сыныптауышына сәйкес валютаның цифрлық кодының мәнін қамтуға тиіс, әйтпесе "Валютаның цифрлық коды (csdo:UnifiedCurrencyN3Code)"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цифрлық коды (csdo:UnifiedCurrencyN3Code)" деректемесінің "анықтамалықтың (сыныптауыштың) сәйкестендіргіші (codeListId атрибуты)" атрибуты "2022"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*.4. Өлшем бірлігі</w:t>
            </w:r>
          </w:p>
          <w:p>
            <w:pPr>
              <w:spacing w:after="20"/>
              <w:ind w:left="20"/>
              <w:jc w:val="both"/>
            </w:pPr>
            <w:r>
              <w:rPr>
                <w:rFonts w:ascii="Times New Roman"/>
                <w:b w:val="false"/>
                <w:i w:val="false"/>
                <w:color w:val="000000"/>
                <w:sz w:val="20"/>
              </w:rPr>
              <w:t>
(csdo:‌Unified‌Measurement‌Unit‌Code)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жүкқұжат бойынша барлығы" беті  </w:t>
            </w:r>
          </w:p>
          <w:p>
            <w:pPr>
              <w:spacing w:after="20"/>
              <w:ind w:left="20"/>
              <w:jc w:val="both"/>
            </w:pPr>
            <w:r>
              <w:rPr>
                <w:rFonts w:ascii="Times New Roman"/>
                <w:b w:val="false"/>
                <w:i w:val="false"/>
                <w:color w:val="000000"/>
                <w:sz w:val="20"/>
              </w:rPr>
              <w:t>"В.Төлемдер есептеу" бағ."</w:t>
            </w:r>
          </w:p>
          <w:p>
            <w:pPr>
              <w:spacing w:after="20"/>
              <w:ind w:left="20"/>
              <w:jc w:val="both"/>
            </w:pPr>
            <w:r>
              <w:rPr>
                <w:rFonts w:ascii="Times New Roman"/>
                <w:b w:val="false"/>
                <w:i w:val="false"/>
                <w:color w:val="000000"/>
                <w:sz w:val="20"/>
              </w:rPr>
              <w:t>(саны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жүкқұжат бойынша барлығы" беті  </w:t>
            </w:r>
          </w:p>
          <w:p>
            <w:pPr>
              <w:spacing w:after="20"/>
              <w:ind w:left="20"/>
              <w:jc w:val="both"/>
            </w:pPr>
            <w:r>
              <w:rPr>
                <w:rFonts w:ascii="Times New Roman"/>
                <w:b w:val="false"/>
                <w:i w:val="false"/>
                <w:color w:val="000000"/>
                <w:sz w:val="20"/>
              </w:rPr>
              <w:t>"В.Төлемдер есептеу" бағ."</w:t>
            </w:r>
          </w:p>
          <w:p>
            <w:pPr>
              <w:spacing w:after="20"/>
              <w:ind w:left="20"/>
              <w:jc w:val="both"/>
            </w:pPr>
            <w:r>
              <w:rPr>
                <w:rFonts w:ascii="Times New Roman"/>
                <w:b w:val="false"/>
                <w:i w:val="false"/>
                <w:color w:val="000000"/>
                <w:sz w:val="20"/>
              </w:rPr>
              <w:t>(саны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"Төлем есептеу негізі (casdo:TaxBaseMeasure)" деректемесінің мәні ақша бірліктеріне қарағанда өзгеше білдірілсе, онда "Өлшем бірлігі (csdo:UnifiedMeasurementUnitCode)" деректемесі өлшем бірліктерінің сыныптауышына немесе кедендік баждарды, салықтарды есептеу кезінде пайдаланылатын қосымша сипаттамалар мен параметрлердің сыныптауышына сәйкес өлшем бірлігі кодының мәнін қамтуға тиіс, әйтпесе "Өлшем бірлігі (csdo:UnifiedMeasurementUnitCode)"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(csdo:UnifiedMeasurementUnitCode)" деректемесінің "анықтамалықтың (сыныптауыштың) сәйкестендіргіші (codeListId атрибуты)" атрибуты мына мәндердің 1-ін қамтуға тиіс: </w:t>
            </w:r>
          </w:p>
          <w:p>
            <w:pPr>
              <w:spacing w:after="20"/>
              <w:ind w:left="20"/>
              <w:jc w:val="both"/>
            </w:pPr>
            <w:r>
              <w:rPr>
                <w:rFonts w:ascii="Times New Roman"/>
                <w:b w:val="false"/>
                <w:i w:val="false"/>
                <w:color w:val="000000"/>
                <w:sz w:val="20"/>
              </w:rPr>
              <w:t>
"2016" – өлшем бірліктерінің сыныптауышы;</w:t>
            </w:r>
          </w:p>
          <w:p>
            <w:pPr>
              <w:spacing w:after="20"/>
              <w:ind w:left="20"/>
              <w:jc w:val="both"/>
            </w:pPr>
            <w:r>
              <w:rPr>
                <w:rFonts w:ascii="Times New Roman"/>
                <w:b w:val="false"/>
                <w:i w:val="false"/>
                <w:color w:val="000000"/>
                <w:sz w:val="20"/>
              </w:rPr>
              <w:t>
"2020" – кедендік баждарды, салықтарды есептеу кезінде пайдаланылатын қосымша сипаттамалар мен параметрлердің сыныптауышы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*.5. Пайдаланылатын төлем ставкасы </w:t>
            </w:r>
          </w:p>
          <w:p>
            <w:pPr>
              <w:spacing w:after="20"/>
              <w:ind w:left="20"/>
              <w:jc w:val="both"/>
            </w:pPr>
            <w:r>
              <w:rPr>
                <w:rFonts w:ascii="Times New Roman"/>
                <w:b w:val="false"/>
                <w:i w:val="false"/>
                <w:color w:val="000000"/>
                <w:sz w:val="20"/>
              </w:rPr>
              <w:t>
(cacdo:‌Effective‌Customs‌Rate‌Details)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жүкқұжат бойынша барлығы" беті  </w:t>
            </w:r>
          </w:p>
          <w:p>
            <w:pPr>
              <w:spacing w:after="20"/>
              <w:ind w:left="20"/>
              <w:jc w:val="both"/>
            </w:pPr>
            <w:r>
              <w:rPr>
                <w:rFonts w:ascii="Times New Roman"/>
                <w:b w:val="false"/>
                <w:i w:val="false"/>
                <w:color w:val="000000"/>
                <w:sz w:val="20"/>
              </w:rPr>
              <w:t>"В.Төлемдер есептеу" бағ."</w:t>
            </w:r>
          </w:p>
          <w:p>
            <w:pPr>
              <w:spacing w:after="20"/>
              <w:ind w:left="20"/>
              <w:jc w:val="both"/>
            </w:pPr>
            <w:r>
              <w:rPr>
                <w:rFonts w:ascii="Times New Roman"/>
                <w:b w:val="false"/>
                <w:i w:val="false"/>
                <w:color w:val="000000"/>
                <w:sz w:val="20"/>
              </w:rPr>
              <w:t>(саны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жүкқұжат бойынша барлығы" беті  </w:t>
            </w:r>
          </w:p>
          <w:p>
            <w:pPr>
              <w:spacing w:after="20"/>
              <w:ind w:left="20"/>
              <w:jc w:val="both"/>
            </w:pPr>
            <w:r>
              <w:rPr>
                <w:rFonts w:ascii="Times New Roman"/>
                <w:b w:val="false"/>
                <w:i w:val="false"/>
                <w:color w:val="000000"/>
                <w:sz w:val="20"/>
              </w:rPr>
              <w:t>"В.Төлемдер есептеу" бағ."</w:t>
            </w:r>
          </w:p>
          <w:p>
            <w:pPr>
              <w:spacing w:after="20"/>
              <w:ind w:left="20"/>
              <w:jc w:val="both"/>
            </w:pPr>
            <w:r>
              <w:rPr>
                <w:rFonts w:ascii="Times New Roman"/>
                <w:b w:val="false"/>
                <w:i w:val="false"/>
                <w:color w:val="000000"/>
                <w:sz w:val="20"/>
              </w:rPr>
              <w:t>(саны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*.5.1. Кедендік төлем ставкасының түрі</w:t>
            </w:r>
          </w:p>
          <w:p>
            <w:pPr>
              <w:spacing w:after="20"/>
              <w:ind w:left="20"/>
              <w:jc w:val="both"/>
            </w:pPr>
            <w:r>
              <w:rPr>
                <w:rFonts w:ascii="Times New Roman"/>
                <w:b w:val="false"/>
                <w:i w:val="false"/>
                <w:color w:val="000000"/>
                <w:sz w:val="20"/>
              </w:rPr>
              <w:t>
(casdo:‌Duty‌Tax‌Fee‌Rate‌Kind‌Code)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төлем ставкасының түрі (casdo:DutyTaxFeeRateKindCode)" деректемесі мына мәндердің бірін қамтуға тиіс: </w:t>
            </w:r>
          </w:p>
          <w:p>
            <w:pPr>
              <w:spacing w:after="20"/>
              <w:ind w:left="20"/>
              <w:jc w:val="both"/>
            </w:pPr>
            <w:r>
              <w:rPr>
                <w:rFonts w:ascii="Times New Roman"/>
                <w:b w:val="false"/>
                <w:i w:val="false"/>
                <w:color w:val="000000"/>
                <w:sz w:val="20"/>
              </w:rPr>
              <w:t>
% – пайызбен көрсетілген ставка (адвалорлық ставка (құрамдастырылған ставканың адвалорлық құрауышы), қайта қаржыландыру ставкасы (шешуші ставка, есептік ставка), пайыздық ставка);</w:t>
            </w:r>
          </w:p>
          <w:p>
            <w:pPr>
              <w:spacing w:after="20"/>
              <w:ind w:left="20"/>
              <w:jc w:val="both"/>
            </w:pPr>
            <w:r>
              <w:rPr>
                <w:rFonts w:ascii="Times New Roman"/>
                <w:b w:val="false"/>
                <w:i w:val="false"/>
                <w:color w:val="000000"/>
                <w:sz w:val="20"/>
              </w:rPr>
              <w:t>
* – өзіндік ерекшелікті ставка (құрамдастырылған ставканың арнайы құрауышы);</w:t>
            </w:r>
          </w:p>
          <w:p>
            <w:pPr>
              <w:spacing w:after="20"/>
              <w:ind w:left="20"/>
              <w:jc w:val="both"/>
            </w:pPr>
            <w:r>
              <w:rPr>
                <w:rFonts w:ascii="Times New Roman"/>
                <w:b w:val="false"/>
                <w:i w:val="false"/>
                <w:color w:val="000000"/>
                <w:sz w:val="20"/>
              </w:rPr>
              <w:t>
S – Қазақстан Республикасы үшін алымдар белгісі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*.5.2. Кедендік төлем ставкасы</w:t>
            </w:r>
          </w:p>
          <w:p>
            <w:pPr>
              <w:spacing w:after="20"/>
              <w:ind w:left="20"/>
              <w:jc w:val="both"/>
            </w:pPr>
            <w:r>
              <w:rPr>
                <w:rFonts w:ascii="Times New Roman"/>
                <w:b w:val="false"/>
                <w:i w:val="false"/>
                <w:color w:val="000000"/>
                <w:sz w:val="20"/>
              </w:rPr>
              <w:t>
(casdo:‌Duty‌Tax‌Fee‌Rate‌Value)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жүкқұжат бойынша барлығы" беті  </w:t>
            </w:r>
          </w:p>
          <w:p>
            <w:pPr>
              <w:spacing w:after="20"/>
              <w:ind w:left="20"/>
              <w:jc w:val="both"/>
            </w:pPr>
            <w:r>
              <w:rPr>
                <w:rFonts w:ascii="Times New Roman"/>
                <w:b w:val="false"/>
                <w:i w:val="false"/>
                <w:color w:val="000000"/>
                <w:sz w:val="20"/>
              </w:rPr>
              <w:t>"В.Төлемдер есептеу" бағ."</w:t>
            </w:r>
          </w:p>
          <w:p>
            <w:pPr>
              <w:spacing w:after="20"/>
              <w:ind w:left="20"/>
              <w:jc w:val="both"/>
            </w:pPr>
            <w:r>
              <w:rPr>
                <w:rFonts w:ascii="Times New Roman"/>
                <w:b w:val="false"/>
                <w:i w:val="false"/>
                <w:color w:val="000000"/>
                <w:sz w:val="20"/>
              </w:rPr>
              <w:t>(саны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жүкқұжат бойынша барлығы" беті  </w:t>
            </w:r>
          </w:p>
          <w:p>
            <w:pPr>
              <w:spacing w:after="20"/>
              <w:ind w:left="20"/>
              <w:jc w:val="both"/>
            </w:pPr>
            <w:r>
              <w:rPr>
                <w:rFonts w:ascii="Times New Roman"/>
                <w:b w:val="false"/>
                <w:i w:val="false"/>
                <w:color w:val="000000"/>
                <w:sz w:val="20"/>
              </w:rPr>
              <w:t>"В.Төлемдер есептеу" бағ."</w:t>
            </w:r>
          </w:p>
          <w:p>
            <w:pPr>
              <w:spacing w:after="20"/>
              <w:ind w:left="20"/>
              <w:jc w:val="both"/>
            </w:pPr>
            <w:r>
              <w:rPr>
                <w:rFonts w:ascii="Times New Roman"/>
                <w:b w:val="false"/>
                <w:i w:val="false"/>
                <w:color w:val="000000"/>
                <w:sz w:val="20"/>
              </w:rPr>
              <w:t>(саны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*.5.3. Өлшем бірлігі</w:t>
            </w:r>
          </w:p>
          <w:p>
            <w:pPr>
              <w:spacing w:after="20"/>
              <w:ind w:left="20"/>
              <w:jc w:val="both"/>
            </w:pPr>
            <w:r>
              <w:rPr>
                <w:rFonts w:ascii="Times New Roman"/>
                <w:b w:val="false"/>
                <w:i w:val="false"/>
                <w:color w:val="000000"/>
                <w:sz w:val="20"/>
              </w:rPr>
              <w:t>
(csdo:‌Unified‌Measurement‌Unit‌Code)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төлем ставкасының түрі (casdo:DutyTaxFeeRateKindCode)" деректемесі "%" мәнін қамтыса, онда "Өлшем бірлігі (csdo:UnifiedMeasurementUnitCode)" деректемесі толтырылмауға тиіс, әйтпесе "Өлшем бірлігі (csdo:UnifiedMeasurementUnitCode)" деректемесі өлшем бірліктерінің сыныптауышына немесе кедендік баждарды, салықтарды есептеу кезінде пайдаланылатын қосымша сипаттамалар мен параметрлердің сыныптауышына сәйкес өлшем бірлігі кодының мәнін қамтуы мүмкін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(csdo:UnifiedMeasurementUnitCode)" деректемесінің "анықтамалықтың (сыныптауыштың) сәйкестендіргіші (codeListId атрибуты)" атрибуты мына мәндердің 1-ін қамтуға тиіс: </w:t>
            </w:r>
          </w:p>
          <w:p>
            <w:pPr>
              <w:spacing w:after="20"/>
              <w:ind w:left="20"/>
              <w:jc w:val="both"/>
            </w:pPr>
            <w:r>
              <w:rPr>
                <w:rFonts w:ascii="Times New Roman"/>
                <w:b w:val="false"/>
                <w:i w:val="false"/>
                <w:color w:val="000000"/>
                <w:sz w:val="20"/>
              </w:rPr>
              <w:t>
"2016" – өлшем бірліктерінің сыныптауышы;</w:t>
            </w:r>
          </w:p>
          <w:p>
            <w:pPr>
              <w:spacing w:after="20"/>
              <w:ind w:left="20"/>
              <w:jc w:val="both"/>
            </w:pPr>
            <w:r>
              <w:rPr>
                <w:rFonts w:ascii="Times New Roman"/>
                <w:b w:val="false"/>
                <w:i w:val="false"/>
                <w:color w:val="000000"/>
                <w:sz w:val="20"/>
              </w:rPr>
              <w:t>
"2020" – кедендік баждарды, салықтарды есептеу кезінде пайдаланылатын қосымша сипаттамалар мен параметрлердің сыныптауышы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*.5.4. Валютаның цифрлық коды</w:t>
            </w:r>
          </w:p>
          <w:p>
            <w:pPr>
              <w:spacing w:after="20"/>
              <w:ind w:left="20"/>
              <w:jc w:val="both"/>
            </w:pPr>
            <w:r>
              <w:rPr>
                <w:rFonts w:ascii="Times New Roman"/>
                <w:b w:val="false"/>
                <w:i w:val="false"/>
                <w:color w:val="000000"/>
                <w:sz w:val="20"/>
              </w:rPr>
              <w:t>
(csdo:‌Unified‌Currency‌N3‌Code)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төлем ставкасының түрі (casdo:DutyTaxFeeRateKindCode)" деректемесі "%" мәнін қамтыса, онда "Валютаның цифрлық коды (csdo:UnifiedCurrencyN3Code)" деректемесі толтырылмауға тиіс, әйтпесе "Валютаның цифрлық коды (csdo:UnifiedCurrencyN3Code)" деректемесі валюталар сыныптауышына сәйкес валютаның цифрлық кодының мәнін қамтуы мүмкін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цифрлық коды (csdo:UnifiedCurrencyN3Code)" деректемесінің "анықтамалықтың (сыныптауыштың) сәйкестендіргіші (codeListId атрибуты)" атрибуты "2022"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*.5.5. Күндердің саны</w:t>
            </w:r>
          </w:p>
          <w:p>
            <w:pPr>
              <w:spacing w:after="20"/>
              <w:ind w:left="20"/>
              <w:jc w:val="both"/>
            </w:pPr>
            <w:r>
              <w:rPr>
                <w:rFonts w:ascii="Times New Roman"/>
                <w:b w:val="false"/>
                <w:i w:val="false"/>
                <w:color w:val="000000"/>
                <w:sz w:val="20"/>
              </w:rPr>
              <w:t>
(csdo:‌Day‌Quantity)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жүкқұжат бойынша барлығы" беті  </w:t>
            </w:r>
          </w:p>
          <w:p>
            <w:pPr>
              <w:spacing w:after="20"/>
              <w:ind w:left="20"/>
              <w:jc w:val="both"/>
            </w:pPr>
            <w:r>
              <w:rPr>
                <w:rFonts w:ascii="Times New Roman"/>
                <w:b w:val="false"/>
                <w:i w:val="false"/>
                <w:color w:val="000000"/>
                <w:sz w:val="20"/>
              </w:rPr>
              <w:t>"В.Төлемдер есептеу" бағ."</w:t>
            </w:r>
          </w:p>
          <w:p>
            <w:pPr>
              <w:spacing w:after="20"/>
              <w:ind w:left="20"/>
              <w:jc w:val="both"/>
            </w:pPr>
            <w:r>
              <w:rPr>
                <w:rFonts w:ascii="Times New Roman"/>
                <w:b w:val="false"/>
                <w:i w:val="false"/>
                <w:color w:val="000000"/>
                <w:sz w:val="20"/>
              </w:rPr>
              <w:t>(саны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жүкқұжат бойынша барлығы" беті  </w:t>
            </w:r>
          </w:p>
          <w:p>
            <w:pPr>
              <w:spacing w:after="20"/>
              <w:ind w:left="20"/>
              <w:jc w:val="both"/>
            </w:pPr>
            <w:r>
              <w:rPr>
                <w:rFonts w:ascii="Times New Roman"/>
                <w:b w:val="false"/>
                <w:i w:val="false"/>
                <w:color w:val="000000"/>
                <w:sz w:val="20"/>
              </w:rPr>
              <w:t>"В.Төлемдер есептеу" бағ."</w:t>
            </w:r>
          </w:p>
          <w:p>
            <w:pPr>
              <w:spacing w:after="20"/>
              <w:ind w:left="20"/>
              <w:jc w:val="both"/>
            </w:pPr>
            <w:r>
              <w:rPr>
                <w:rFonts w:ascii="Times New Roman"/>
                <w:b w:val="false"/>
                <w:i w:val="false"/>
                <w:color w:val="000000"/>
                <w:sz w:val="20"/>
              </w:rPr>
              <w:t>(саны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*.5.6. Кезеңдердің саны</w:t>
            </w:r>
          </w:p>
          <w:p>
            <w:pPr>
              <w:spacing w:after="20"/>
              <w:ind w:left="20"/>
              <w:jc w:val="both"/>
            </w:pPr>
            <w:r>
              <w:rPr>
                <w:rFonts w:ascii="Times New Roman"/>
                <w:b w:val="false"/>
                <w:i w:val="false"/>
                <w:color w:val="000000"/>
                <w:sz w:val="20"/>
              </w:rPr>
              <w:t>
(casdo:‌Stage‌Quantity)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*.5.7. Айлардың саны</w:t>
            </w:r>
          </w:p>
          <w:p>
            <w:pPr>
              <w:spacing w:after="20"/>
              <w:ind w:left="20"/>
              <w:jc w:val="both"/>
            </w:pPr>
            <w:r>
              <w:rPr>
                <w:rFonts w:ascii="Times New Roman"/>
                <w:b w:val="false"/>
                <w:i w:val="false"/>
                <w:color w:val="000000"/>
                <w:sz w:val="20"/>
              </w:rPr>
              <w:t>
(csdo:‌Month‌Quantity)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*.5.8. Салмақтық коэффициент</w:t>
            </w:r>
          </w:p>
          <w:p>
            <w:pPr>
              <w:spacing w:after="20"/>
              <w:ind w:left="20"/>
              <w:jc w:val="both"/>
            </w:pPr>
            <w:r>
              <w:rPr>
                <w:rFonts w:ascii="Times New Roman"/>
                <w:b w:val="false"/>
                <w:i w:val="false"/>
                <w:color w:val="000000"/>
                <w:sz w:val="20"/>
              </w:rPr>
              <w:t>
(casdo:‌Weight‌Ratio‌Number)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*.6. Ставканы қолдану күні</w:t>
            </w:r>
          </w:p>
          <w:p>
            <w:pPr>
              <w:spacing w:after="20"/>
              <w:ind w:left="20"/>
              <w:jc w:val="both"/>
            </w:pPr>
            <w:r>
              <w:rPr>
                <w:rFonts w:ascii="Times New Roman"/>
                <w:b w:val="false"/>
                <w:i w:val="false"/>
                <w:color w:val="000000"/>
                <w:sz w:val="20"/>
              </w:rPr>
              <w:t>
(casdo:‌Duty‌Tax‌Fee‌Rate‌Date)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*.7. Төлем ерекшелігінің коды</w:t>
            </w:r>
          </w:p>
          <w:p>
            <w:pPr>
              <w:spacing w:after="20"/>
              <w:ind w:left="20"/>
              <w:jc w:val="both"/>
            </w:pPr>
            <w:r>
              <w:rPr>
                <w:rFonts w:ascii="Times New Roman"/>
                <w:b w:val="false"/>
                <w:i w:val="false"/>
                <w:color w:val="000000"/>
                <w:sz w:val="20"/>
              </w:rPr>
              <w:t>
(casdo:‌Customs‌Tax‌Payment‌Feature‌Code)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*.8. Сома</w:t>
            </w:r>
          </w:p>
          <w:p>
            <w:pPr>
              <w:spacing w:after="20"/>
              <w:ind w:left="20"/>
              <w:jc w:val="both"/>
            </w:pPr>
            <w:r>
              <w:rPr>
                <w:rFonts w:ascii="Times New Roman"/>
                <w:b w:val="false"/>
                <w:i w:val="false"/>
                <w:color w:val="000000"/>
                <w:sz w:val="20"/>
              </w:rPr>
              <w:t>
(casdo:‌CAPayment‌NAmount)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жүкқұжат бойынша барлығы" беті  </w:t>
            </w:r>
          </w:p>
          <w:p>
            <w:pPr>
              <w:spacing w:after="20"/>
              <w:ind w:left="20"/>
              <w:jc w:val="both"/>
            </w:pPr>
            <w:r>
              <w:rPr>
                <w:rFonts w:ascii="Times New Roman"/>
                <w:b w:val="false"/>
                <w:i w:val="false"/>
                <w:color w:val="000000"/>
                <w:sz w:val="20"/>
              </w:rPr>
              <w:t>"В.Төлемдер есептеу" бағ."</w:t>
            </w:r>
          </w:p>
          <w:p>
            <w:pPr>
              <w:spacing w:after="20"/>
              <w:ind w:left="20"/>
              <w:jc w:val="both"/>
            </w:pPr>
            <w:r>
              <w:rPr>
                <w:rFonts w:ascii="Times New Roman"/>
                <w:b w:val="false"/>
                <w:i w:val="false"/>
                <w:color w:val="000000"/>
                <w:sz w:val="20"/>
              </w:rPr>
              <w:t>(саны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жүкқұжат бойынша барлығы" беті  </w:t>
            </w:r>
          </w:p>
          <w:p>
            <w:pPr>
              <w:spacing w:after="20"/>
              <w:ind w:left="20"/>
              <w:jc w:val="both"/>
            </w:pPr>
            <w:r>
              <w:rPr>
                <w:rFonts w:ascii="Times New Roman"/>
                <w:b w:val="false"/>
                <w:i w:val="false"/>
                <w:color w:val="000000"/>
                <w:sz w:val="20"/>
              </w:rPr>
              <w:t>"В.Төлемдер есептеу" бағ."</w:t>
            </w:r>
          </w:p>
          <w:p>
            <w:pPr>
              <w:spacing w:after="20"/>
              <w:ind w:left="20"/>
              <w:jc w:val="both"/>
            </w:pPr>
            <w:r>
              <w:rPr>
                <w:rFonts w:ascii="Times New Roman"/>
                <w:b w:val="false"/>
                <w:i w:val="false"/>
                <w:color w:val="000000"/>
                <w:sz w:val="20"/>
              </w:rPr>
              <w:t>(саны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(casdo:CAPaymentNAmount)" деректемесінің "валютаның коды (currencyCode атрибуты)" атрибуты валюталар сыныптауышына сәйкес валютаның цифрлық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(casdo:CAPaymentNAmount)" деректемесінің "анықтамалықтың (сыныптауыштың) сәйкестендіргіші" атрибуты "2022"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*.9. Тауардың ЕАЭО СЭҚ ТН бойынша коды</w:t>
            </w:r>
          </w:p>
          <w:p>
            <w:pPr>
              <w:spacing w:after="20"/>
              <w:ind w:left="20"/>
              <w:jc w:val="both"/>
            </w:pPr>
            <w:r>
              <w:rPr>
                <w:rFonts w:ascii="Times New Roman"/>
                <w:b w:val="false"/>
                <w:i w:val="false"/>
                <w:color w:val="000000"/>
                <w:sz w:val="20"/>
              </w:rPr>
              <w:t>
(csdo:‌Commodity‌Code)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*.10. Жазбаның сілтемелік сәйкестендіргіші</w:t>
            </w:r>
          </w:p>
          <w:p>
            <w:pPr>
              <w:spacing w:after="20"/>
              <w:ind w:left="20"/>
              <w:jc w:val="both"/>
            </w:pPr>
            <w:r>
              <w:rPr>
                <w:rFonts w:ascii="Times New Roman"/>
                <w:b w:val="false"/>
                <w:i w:val="false"/>
                <w:color w:val="000000"/>
                <w:sz w:val="20"/>
              </w:rPr>
              <w:t>
(casdo:‌Reference‌Line‌Id)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*.11. Алдыңғы құжаттағы (мәліметтердегі) жазбаның сілтемелік сәйкестендіргіші</w:t>
            </w:r>
          </w:p>
          <w:p>
            <w:pPr>
              <w:spacing w:after="20"/>
              <w:ind w:left="20"/>
              <w:jc w:val="both"/>
            </w:pPr>
            <w:r>
              <w:rPr>
                <w:rFonts w:ascii="Times New Roman"/>
                <w:b w:val="false"/>
                <w:i w:val="false"/>
                <w:color w:val="000000"/>
                <w:sz w:val="20"/>
              </w:rPr>
              <w:t>
(casdo:‌Ref‌Reference‌Line‌Id)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*.12. Тауардың сілтемелік нөмірі</w:t>
            </w:r>
          </w:p>
          <w:p>
            <w:pPr>
              <w:spacing w:after="20"/>
              <w:ind w:left="20"/>
              <w:jc w:val="both"/>
            </w:pPr>
            <w:r>
              <w:rPr>
                <w:rFonts w:ascii="Times New Roman"/>
                <w:b w:val="false"/>
                <w:i w:val="false"/>
                <w:color w:val="000000"/>
                <w:sz w:val="20"/>
              </w:rPr>
              <w:t>
(casdo:‌Reference‌Consignment‌Item‌Ordinal)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14.3.11. Төлеуге жататын төлем сомасы</w:t>
            </w:r>
          </w:p>
          <w:p>
            <w:pPr>
              <w:spacing w:after="20"/>
              <w:ind w:left="20"/>
              <w:jc w:val="both"/>
            </w:pPr>
            <w:r>
              <w:rPr>
                <w:rFonts w:ascii="Times New Roman"/>
                <w:b w:val="false"/>
                <w:i w:val="false"/>
                <w:color w:val="000000"/>
                <w:sz w:val="20"/>
              </w:rPr>
              <w:t>
(cacdo:‌ECPayment‌Amount‌Details)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жүкқұжат бойынша барлығы" беті  </w:t>
            </w:r>
          </w:p>
          <w:p>
            <w:pPr>
              <w:spacing w:after="20"/>
              <w:ind w:left="20"/>
              <w:jc w:val="both"/>
            </w:pPr>
            <w:r>
              <w:rPr>
                <w:rFonts w:ascii="Times New Roman"/>
                <w:b w:val="false"/>
                <w:i w:val="false"/>
                <w:color w:val="000000"/>
                <w:sz w:val="20"/>
              </w:rPr>
              <w:t>"В.Төлемдер есептеу"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жүкқұжат бойынша барлығы" беті  </w:t>
            </w:r>
          </w:p>
          <w:p>
            <w:pPr>
              <w:spacing w:after="20"/>
              <w:ind w:left="20"/>
              <w:jc w:val="both"/>
            </w:pPr>
            <w:r>
              <w:rPr>
                <w:rFonts w:ascii="Times New Roman"/>
                <w:b w:val="false"/>
                <w:i w:val="false"/>
                <w:color w:val="000000"/>
                <w:sz w:val="20"/>
              </w:rPr>
              <w:t>"В.Төлемдер есептеу"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"Экспресс-жүктерге арналған кедендік декларациясының тіркеу нөмірі (cacdo:ExpressCargoDeclarationIdDetails)" деректемесі толтырылса, онда "Төлеуге жататын төлем сомасы (cacdo:ECPaymentAmountDetails)" деректемесі "Кедендік төлемді есептеу (cacdo:CustomsPaymentDetails)" деректемесінде есептелген кедендік алымдардың, өсімпұлдардың, пайыздардың сомалары туралы мәліметтерді  көрсету үшін пайдаланылады, әйтпесе "Төлеуге жататын төлем сомасы (cacdo:ECPaymentAmountDetails)" деректемесі кедендік баждардың, салықтардың сомалары туралы мәліметтерді көрсету үшін пайдаланылады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*.1. Салықтар, алымдар немесе өзге де төлем түрінің коды</w:t>
            </w:r>
          </w:p>
          <w:p>
            <w:pPr>
              <w:spacing w:after="20"/>
              <w:ind w:left="20"/>
              <w:jc w:val="both"/>
            </w:pPr>
            <w:r>
              <w:rPr>
                <w:rFonts w:ascii="Times New Roman"/>
                <w:b w:val="false"/>
                <w:i w:val="false"/>
                <w:color w:val="000000"/>
                <w:sz w:val="20"/>
              </w:rPr>
              <w:t>
(casdo:‌Customs‌Tax‌Mode‌Code)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жүкқұжат бойынша барлығы" беті  </w:t>
            </w:r>
          </w:p>
          <w:p>
            <w:pPr>
              <w:spacing w:after="20"/>
              <w:ind w:left="20"/>
              <w:jc w:val="both"/>
            </w:pPr>
            <w:r>
              <w:rPr>
                <w:rFonts w:ascii="Times New Roman"/>
                <w:b w:val="false"/>
                <w:i w:val="false"/>
                <w:color w:val="000000"/>
                <w:sz w:val="20"/>
              </w:rPr>
              <w:t>"В.Төлемдер есептеу" бағ."</w:t>
            </w:r>
          </w:p>
          <w:p>
            <w:pPr>
              <w:spacing w:after="20"/>
              <w:ind w:left="20"/>
              <w:jc w:val="both"/>
            </w:pPr>
            <w:r>
              <w:rPr>
                <w:rFonts w:ascii="Times New Roman"/>
                <w:b w:val="false"/>
                <w:i w:val="false"/>
                <w:color w:val="000000"/>
                <w:sz w:val="20"/>
              </w:rPr>
              <w:t>(саны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жүкқұжат бойынша барлығы" беті  </w:t>
            </w:r>
          </w:p>
          <w:p>
            <w:pPr>
              <w:spacing w:after="20"/>
              <w:ind w:left="20"/>
              <w:jc w:val="both"/>
            </w:pPr>
            <w:r>
              <w:rPr>
                <w:rFonts w:ascii="Times New Roman"/>
                <w:b w:val="false"/>
                <w:i w:val="false"/>
                <w:color w:val="000000"/>
                <w:sz w:val="20"/>
              </w:rPr>
              <w:t>"В.Төлемдер есептеу" бағ."</w:t>
            </w:r>
          </w:p>
          <w:p>
            <w:pPr>
              <w:spacing w:after="20"/>
              <w:ind w:left="20"/>
              <w:jc w:val="both"/>
            </w:pPr>
            <w:r>
              <w:rPr>
                <w:rFonts w:ascii="Times New Roman"/>
                <w:b w:val="false"/>
                <w:i w:val="false"/>
                <w:color w:val="000000"/>
                <w:sz w:val="20"/>
              </w:rPr>
              <w:t>(саны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алымдар немесе өзге де төлем түрінің коды (casdo:CustomsTaxModeCode)" деректемесі  алынуы кеден органдарына жүктелген салықтар, алымдар және өзге де төлемдер түрлерінің сыныптауышына сәйкес төлем түрі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алымдар немесе өзге де төлем түрінің коды (casdo:CustomsTaxModeCode)" деректемесінің "анықтамалықтың (сыныптауыштың) сәйкестендіргіші (codeListId атрибуты) атрибуты "2010"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*.2. Сома</w:t>
            </w:r>
          </w:p>
          <w:p>
            <w:pPr>
              <w:spacing w:after="20"/>
              <w:ind w:left="20"/>
              <w:jc w:val="both"/>
            </w:pPr>
            <w:r>
              <w:rPr>
                <w:rFonts w:ascii="Times New Roman"/>
                <w:b w:val="false"/>
                <w:i w:val="false"/>
                <w:color w:val="000000"/>
                <w:sz w:val="20"/>
              </w:rPr>
              <w:t>
(casdo:‌CAPayment‌NAmount)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жүкқұжат бойынша барлығы" беті  </w:t>
            </w:r>
          </w:p>
          <w:p>
            <w:pPr>
              <w:spacing w:after="20"/>
              <w:ind w:left="20"/>
              <w:jc w:val="both"/>
            </w:pPr>
            <w:r>
              <w:rPr>
                <w:rFonts w:ascii="Times New Roman"/>
                <w:b w:val="false"/>
                <w:i w:val="false"/>
                <w:color w:val="000000"/>
                <w:sz w:val="20"/>
              </w:rPr>
              <w:t>"В.Төлемдер есептеу" бағ."</w:t>
            </w:r>
          </w:p>
          <w:p>
            <w:pPr>
              <w:spacing w:after="20"/>
              <w:ind w:left="20"/>
              <w:jc w:val="both"/>
            </w:pPr>
            <w:r>
              <w:rPr>
                <w:rFonts w:ascii="Times New Roman"/>
                <w:b w:val="false"/>
                <w:i w:val="false"/>
                <w:color w:val="000000"/>
                <w:sz w:val="20"/>
              </w:rPr>
              <w:t>(саны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жүкқұжат бойынша барлығы" беті  </w:t>
            </w:r>
          </w:p>
          <w:p>
            <w:pPr>
              <w:spacing w:after="20"/>
              <w:ind w:left="20"/>
              <w:jc w:val="both"/>
            </w:pPr>
            <w:r>
              <w:rPr>
                <w:rFonts w:ascii="Times New Roman"/>
                <w:b w:val="false"/>
                <w:i w:val="false"/>
                <w:color w:val="000000"/>
                <w:sz w:val="20"/>
              </w:rPr>
              <w:t>"В.Төлемдер есептеу" бағ."</w:t>
            </w:r>
          </w:p>
          <w:p>
            <w:pPr>
              <w:spacing w:after="20"/>
              <w:ind w:left="20"/>
              <w:jc w:val="both"/>
            </w:pPr>
            <w:r>
              <w:rPr>
                <w:rFonts w:ascii="Times New Roman"/>
                <w:b w:val="false"/>
                <w:i w:val="false"/>
                <w:color w:val="000000"/>
                <w:sz w:val="20"/>
              </w:rPr>
              <w:t>(саны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(casdo:CAPaymentNAmount)" деректемесінің "валютаның коды (currencyCode атрибуты)" атрибуты валюталар сыныптауышына сәйкес валютаның цифрлық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(casdo:CAPaymentNAmount)" деректемесінің "анықтамалықтың (сыныптауыштың) сәйкестендіргіші (currencyCode ListId атрибуты)" атрибуты "2022"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*.3. Алдыңғы төлем сомасы</w:t>
            </w:r>
          </w:p>
          <w:p>
            <w:pPr>
              <w:spacing w:after="20"/>
              <w:ind w:left="20"/>
              <w:jc w:val="both"/>
            </w:pPr>
            <w:r>
              <w:rPr>
                <w:rFonts w:ascii="Times New Roman"/>
                <w:b w:val="false"/>
                <w:i w:val="false"/>
                <w:color w:val="000000"/>
                <w:sz w:val="20"/>
              </w:rPr>
              <w:t>
(casdo:‌Previous‌CAPayment‌NAmount)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жүкқұжат бойынша барлығы" беті  </w:t>
            </w:r>
          </w:p>
          <w:p>
            <w:pPr>
              <w:spacing w:after="20"/>
              <w:ind w:left="20"/>
              <w:jc w:val="both"/>
            </w:pPr>
            <w:r>
              <w:rPr>
                <w:rFonts w:ascii="Times New Roman"/>
                <w:b w:val="false"/>
                <w:i w:val="false"/>
                <w:color w:val="000000"/>
                <w:sz w:val="20"/>
              </w:rPr>
              <w:t>"В.Төлемдер есептеу" бағ."</w:t>
            </w:r>
          </w:p>
          <w:p>
            <w:pPr>
              <w:spacing w:after="20"/>
              <w:ind w:left="20"/>
              <w:jc w:val="both"/>
            </w:pPr>
            <w:r>
              <w:rPr>
                <w:rFonts w:ascii="Times New Roman"/>
                <w:b w:val="false"/>
                <w:i w:val="false"/>
                <w:color w:val="000000"/>
                <w:sz w:val="20"/>
              </w:rPr>
              <w:t xml:space="preserve">(саны 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"Экспресс-жүктерге арналған кедендік декларациясының тіркеу нөмірі (cacdo:ExpressCargoDeclarationIdDetails)" деректемесі толтырылса, онда "Алдыңғы төлем сомасы (casdo:PreviousCAPaymentNAmount)" деректемесі толтырылуға тиіс, әйтпесе "Алдыңғы төлем сомасы (casdo:PreviousCAPaymentNAmount)"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төлем сомасы (casdo:PreviousCAPaymentNAmount)" деректемесінің "валютаның коды (currencyCode атрибуты)" атрибуты  валюталар сыныптауышына сәйкес валютаның цифрлық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төлем сомасы (casdo:PreviousCAPaymentNAmount)" деректемесінің "анықтамалықтың (сыныптауыштың) сәйкестендіргіші (currencyCode ListId атрибуты)"  атрибуты  "2022"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*.4. Төлем сомасының өзгерісі</w:t>
            </w:r>
          </w:p>
          <w:p>
            <w:pPr>
              <w:spacing w:after="20"/>
              <w:ind w:left="20"/>
              <w:jc w:val="both"/>
            </w:pPr>
            <w:r>
              <w:rPr>
                <w:rFonts w:ascii="Times New Roman"/>
                <w:b w:val="false"/>
                <w:i w:val="false"/>
                <w:color w:val="000000"/>
                <w:sz w:val="20"/>
              </w:rPr>
              <w:t>
(casdo:‌Difference‌CAPayment‌NAmount)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жүкқұжат бойынша барлығы" беті  </w:t>
            </w:r>
          </w:p>
          <w:p>
            <w:pPr>
              <w:spacing w:after="20"/>
              <w:ind w:left="20"/>
              <w:jc w:val="both"/>
            </w:pPr>
            <w:r>
              <w:rPr>
                <w:rFonts w:ascii="Times New Roman"/>
                <w:b w:val="false"/>
                <w:i w:val="false"/>
                <w:color w:val="000000"/>
                <w:sz w:val="20"/>
              </w:rPr>
              <w:t>"В.Төлемдер есептеу" бағ."</w:t>
            </w:r>
          </w:p>
          <w:p>
            <w:pPr>
              <w:spacing w:after="20"/>
              <w:ind w:left="20"/>
              <w:jc w:val="both"/>
            </w:pPr>
            <w:r>
              <w:rPr>
                <w:rFonts w:ascii="Times New Roman"/>
                <w:b w:val="false"/>
                <w:i w:val="false"/>
                <w:color w:val="000000"/>
                <w:sz w:val="20"/>
              </w:rPr>
              <w:t xml:space="preserve">(саны 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"Экспресс-жүктерге арналған кедендік декларациясының тіркеу нөмірі (cacdo:ExpressCargoDeclarationIdDetails)" деректемесі толтырылса, онда "Төлем сомасының өзгерісі (casdo:DifferenceCAPaymentNAmount)" деректемесі толтырылуға тиіс, әйтпесе "Төлем сомасының өзгерісі (casdo:DifferenceCAPaymentNAmount)"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сомасының өзгерісі (casdo:DifferenceCAPaymentNAmount)" деректемесінің "валютаның коды (currencyCode атрибуты)" атрибуты валюталар сыныптауышына сәйкес валютаның цифрлық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сомасының өзгерісі (casdo:DifferenceCAPaymentNAmount)" деректемесінің "анықтамалықтың (сыныптауыштың) сәйкестендіргіші (currencyCode ListId атрибуты)" атрибуты "2022"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14.3.12. Өзгерістер коды </w:t>
            </w:r>
          </w:p>
          <w:p>
            <w:pPr>
              <w:spacing w:after="20"/>
              <w:ind w:left="20"/>
              <w:jc w:val="both"/>
            </w:pPr>
            <w:r>
              <w:rPr>
                <w:rFonts w:ascii="Times New Roman"/>
                <w:b w:val="false"/>
                <w:i w:val="false"/>
                <w:color w:val="000000"/>
                <w:sz w:val="20"/>
              </w:rPr>
              <w:t>
(cacdo:‌ECChange‌Details)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жүкқұжат бойынша барлығы (жалпы брутто салм., кедендік құн" қатысты "Өзгерістер"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"Экспресс-жүктерге арналған кедендік декларациясының тіркеу нөмірі (cacdo:ExpressCargoDeclarationIdDetails)" деректемесі толтырылса, және мына мәндердің кемінде 1-і толтырылса: "Брутто массасы (csdo:‌Unified‌Gross‌Mass‌Measure)", "Кедендік құн (casdo:‌Customs‌Value‌Amount)", онда "Өзгерістер коды  (cacdo:ECChangeDetails)" деректемесі толтырылуға тиіс, әйтпесе "Өзгерістер коды  (cacdo:ECChangeDetails)"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*.1. Өзгерістер енгізу кезеңінің коды</w:t>
            </w:r>
          </w:p>
          <w:p>
            <w:pPr>
              <w:spacing w:after="20"/>
              <w:ind w:left="20"/>
              <w:jc w:val="both"/>
            </w:pPr>
            <w:r>
              <w:rPr>
                <w:rFonts w:ascii="Times New Roman"/>
                <w:b w:val="false"/>
                <w:i w:val="false"/>
                <w:color w:val="000000"/>
                <w:sz w:val="20"/>
              </w:rPr>
              <w:t>
(casdo:‌Stage‌Change‌Code)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жүкқұжат бойынша барлығы (жалпы брутто салм., кедендік құн" қатысты "Өзгерістер" бағ. (1-эл.)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*.2. Өзгерістер енгізуге арналған негіздеменің коды</w:t>
            </w:r>
          </w:p>
          <w:p>
            <w:pPr>
              <w:spacing w:after="20"/>
              <w:ind w:left="20"/>
              <w:jc w:val="both"/>
            </w:pPr>
            <w:r>
              <w:rPr>
                <w:rFonts w:ascii="Times New Roman"/>
                <w:b w:val="false"/>
                <w:i w:val="false"/>
                <w:color w:val="000000"/>
                <w:sz w:val="20"/>
              </w:rPr>
              <w:t>
(casdo:‌Reason‌Change‌Code)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жүкқұжат бойынша барлығы (жалпы брутто салм., кедендік құн" қатысты "Өзгерістер" бағ. (2-эл.)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*.3. Тауарлар саны (салмағы) өзгерісінің коды</w:t>
            </w:r>
          </w:p>
          <w:p>
            <w:pPr>
              <w:spacing w:after="20"/>
              <w:ind w:left="20"/>
              <w:jc w:val="both"/>
            </w:pPr>
            <w:r>
              <w:rPr>
                <w:rFonts w:ascii="Times New Roman"/>
                <w:b w:val="false"/>
                <w:i w:val="false"/>
                <w:color w:val="000000"/>
                <w:sz w:val="20"/>
              </w:rPr>
              <w:t>
(casdo:‌Quantity‌Change‌Code)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жүкқұжат бойынша барлығы (жалпы брутто салм., кедендік құн" қатысты "Өзгерістер" бағ. (3-эл.)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*.4. Тауарлар ЕАЭО СЭҚ ТН бойынша кодының өзгеруі</w:t>
            </w:r>
          </w:p>
          <w:p>
            <w:pPr>
              <w:spacing w:after="20"/>
              <w:ind w:left="20"/>
              <w:jc w:val="both"/>
            </w:pPr>
            <w:r>
              <w:rPr>
                <w:rFonts w:ascii="Times New Roman"/>
                <w:b w:val="false"/>
                <w:i w:val="false"/>
                <w:color w:val="000000"/>
                <w:sz w:val="20"/>
              </w:rPr>
              <w:t>
(casdo:‌TNVEDChange‌Code)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жүкқұжат бойынша барлығы (жалпы брутто салм., кедендік құн" қатысты "Өзгерістер" бағ. (4-эл.)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*.5. Тауарлардың кедендік құны туралы мәліметтер өзгерісінің коды</w:t>
            </w:r>
          </w:p>
          <w:p>
            <w:pPr>
              <w:spacing w:after="20"/>
              <w:ind w:left="20"/>
              <w:jc w:val="both"/>
            </w:pPr>
            <w:r>
              <w:rPr>
                <w:rFonts w:ascii="Times New Roman"/>
                <w:b w:val="false"/>
                <w:i w:val="false"/>
                <w:color w:val="000000"/>
                <w:sz w:val="20"/>
              </w:rPr>
              <w:t>
(casdo:‌Customs‌Cost‌Change‌Code)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жүкқұжат бойынша барлығы (жалпы брутто салм., кедендік құн" қатысты "Өзгерістер" бағ. (5-эл.)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*.6. Есептелген (төленген) төлемдер туралы мәліметтер өзгерісінің коды</w:t>
            </w:r>
          </w:p>
          <w:p>
            <w:pPr>
              <w:spacing w:after="20"/>
              <w:ind w:left="20"/>
              <w:jc w:val="both"/>
            </w:pPr>
            <w:r>
              <w:rPr>
                <w:rFonts w:ascii="Times New Roman"/>
                <w:b w:val="false"/>
                <w:i w:val="false"/>
                <w:color w:val="000000"/>
                <w:sz w:val="20"/>
              </w:rPr>
              <w:t>
(casdo:‌Customs‌Payment‌Change‌Code)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жүкқұжат бойынша барлығы (жалпы брутто салм., кедендік құн" қатысты "Өзгерістер" бағ. (6-эл.)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*.7. Декларацияның өзге де мәліметтері өзгерісінің коды</w:t>
            </w:r>
          </w:p>
          <w:p>
            <w:pPr>
              <w:spacing w:after="20"/>
              <w:ind w:left="20"/>
              <w:jc w:val="both"/>
            </w:pPr>
            <w:r>
              <w:rPr>
                <w:rFonts w:ascii="Times New Roman"/>
                <w:b w:val="false"/>
                <w:i w:val="false"/>
                <w:color w:val="000000"/>
                <w:sz w:val="20"/>
              </w:rPr>
              <w:t>
(casdo:‌Other‌Change‌Code)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жүкқұжат бойынша барлығы (жалпы брутто салм., кедендік құн" қатысты "Өзгерістер" бағ. (7-эл.)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14.4. Брутто массасы</w:t>
            </w:r>
          </w:p>
          <w:p>
            <w:pPr>
              <w:spacing w:after="20"/>
              <w:ind w:left="20"/>
              <w:jc w:val="both"/>
            </w:pPr>
            <w:r>
              <w:rPr>
                <w:rFonts w:ascii="Times New Roman"/>
                <w:b w:val="false"/>
                <w:i w:val="false"/>
                <w:color w:val="000000"/>
                <w:sz w:val="20"/>
              </w:rPr>
              <w:t>
(csdo:‌Unified‌Gross‌Mass‌Measure)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"Экспресс-жүктерге арналған тауар декларациясы бойынша барлығы</w:t>
            </w:r>
          </w:p>
          <w:p>
            <w:pPr>
              <w:spacing w:after="20"/>
              <w:ind w:left="20"/>
              <w:jc w:val="both"/>
            </w:pPr>
            <w:r>
              <w:rPr>
                <w:rFonts w:ascii="Times New Roman"/>
                <w:b w:val="false"/>
                <w:i w:val="false"/>
                <w:color w:val="000000"/>
                <w:sz w:val="20"/>
              </w:rPr>
              <w:t>(жалпы брутто салмақ, кедендік құн)" беті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"Экспресс-жүктерге арналған тауар декларациясы бойынша барлығы</w:t>
            </w:r>
          </w:p>
          <w:p>
            <w:pPr>
              <w:spacing w:after="20"/>
              <w:ind w:left="20"/>
              <w:jc w:val="both"/>
            </w:pPr>
            <w:r>
              <w:rPr>
                <w:rFonts w:ascii="Times New Roman"/>
                <w:b w:val="false"/>
                <w:i w:val="false"/>
                <w:color w:val="000000"/>
                <w:sz w:val="20"/>
              </w:rPr>
              <w:t>(жалпы брутто салмақ, кедендік құн)" беті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"Экспресс-жүктерге арналған кедендік декларациясының тіркеу нөмірі (cacdo:ExpressCargoDeclarationIdDetails)" деректемесі толтырылса, онда "Брутто массасы (csdo:UnifiedGrossMassMeasure)" деректемесі толтырылуы мүмкін, әйтпесе "Брутто массасы (csdo:UnifiedGrossMassMeasure)"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"Брутто массасы (csdo:UnifiedGrossMassMeasure)" деректемесі толтырылса, онда "Брутто массасы (csdo:UnifiedGrossMassMeasure)" деректемесі тауардың килограммдағы брутто массасының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 массасы (csdo:UnifiedGrossMassMeasure)" деректемесінің "өлшем бірлігі (measurementUnitCode атрибуты)" атрибуты "166"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 массасы (csdo:UnifiedGrossMassMeasure)" деректемесінің "анықтамалықтың (сыныптауыштың) сәйкестендіргіші (measurementUnitCodeListId атрибуты)" атрибуты "2016"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14.5. Құн</w:t>
            </w:r>
          </w:p>
          <w:p>
            <w:pPr>
              <w:spacing w:after="20"/>
              <w:ind w:left="20"/>
              <w:jc w:val="both"/>
            </w:pPr>
            <w:r>
              <w:rPr>
                <w:rFonts w:ascii="Times New Roman"/>
                <w:b w:val="false"/>
                <w:i w:val="false"/>
                <w:color w:val="000000"/>
                <w:sz w:val="20"/>
              </w:rPr>
              <w:t>
(casdo:‌CAValue‌Amount)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14.6. Кедендік құн</w:t>
            </w:r>
          </w:p>
          <w:p>
            <w:pPr>
              <w:spacing w:after="20"/>
              <w:ind w:left="20"/>
              <w:jc w:val="both"/>
            </w:pPr>
            <w:r>
              <w:rPr>
                <w:rFonts w:ascii="Times New Roman"/>
                <w:b w:val="false"/>
                <w:i w:val="false"/>
                <w:color w:val="000000"/>
                <w:sz w:val="20"/>
              </w:rPr>
              <w:t>
(casdo:‌Customs‌Value‌Amount)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"Экспресс-жүктерге арналған тауар декларациясы бойынша барлығы</w:t>
            </w:r>
          </w:p>
          <w:p>
            <w:pPr>
              <w:spacing w:after="20"/>
              <w:ind w:left="20"/>
              <w:jc w:val="both"/>
            </w:pPr>
            <w:r>
              <w:rPr>
                <w:rFonts w:ascii="Times New Roman"/>
                <w:b w:val="false"/>
                <w:i w:val="false"/>
                <w:color w:val="000000"/>
                <w:sz w:val="20"/>
              </w:rPr>
              <w:t>(жалпы брутто салмақ, кедендік құн)" беті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"Экспресс-жүктерге арналған тауар декларациясы бойынша барлығы</w:t>
            </w:r>
          </w:p>
          <w:p>
            <w:pPr>
              <w:spacing w:after="20"/>
              <w:ind w:left="20"/>
              <w:jc w:val="both"/>
            </w:pPr>
            <w:r>
              <w:rPr>
                <w:rFonts w:ascii="Times New Roman"/>
                <w:b w:val="false"/>
                <w:i w:val="false"/>
                <w:color w:val="000000"/>
                <w:sz w:val="20"/>
              </w:rPr>
              <w:t>(жалпы брутто салмақ, кедендік құн)" беті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"Экспресс-жүктерге арналған кедендік декларациясының тіркеу нөмірі (cacdo:ExpressCargoDeclarationIdDetails)" деректемесі толтырылса, онда "Кедендік құн (casdo:CustomsValueAmount)" деректемесі толтырылуы мүмкін, әйтпесе "Кедендік құн (casdo:CustomsValueAmount)" деректемесі толтырылады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 (casdo:CustomsValueAmount)" деректемесінің "валютаның коды (currencyCode атрибуты)" атрибуты  валюталар сыныптауышына сәйкес валютаның үш әріптік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сәйкестендіргіші (currencyCode ListId атрибуты)" атрибуты "2022"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14.7. Төлеуге жататын төлем сомасы</w:t>
            </w:r>
          </w:p>
          <w:p>
            <w:pPr>
              <w:spacing w:after="20"/>
              <w:ind w:left="20"/>
              <w:jc w:val="both"/>
            </w:pPr>
            <w:r>
              <w:rPr>
                <w:rFonts w:ascii="Times New Roman"/>
                <w:b w:val="false"/>
                <w:i w:val="false"/>
                <w:color w:val="000000"/>
                <w:sz w:val="20"/>
              </w:rPr>
              <w:t>
(cacdo:‌ECPayment‌Amount‌Details)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"Экспресс-жүктерге арналған тауар декларациясы бойынша барлығы" </w:t>
            </w:r>
          </w:p>
          <w:p>
            <w:pPr>
              <w:spacing w:after="20"/>
              <w:ind w:left="20"/>
              <w:jc w:val="both"/>
            </w:pPr>
            <w:r>
              <w:rPr>
                <w:rFonts w:ascii="Times New Roman"/>
                <w:b w:val="false"/>
                <w:i w:val="false"/>
                <w:color w:val="000000"/>
                <w:sz w:val="20"/>
              </w:rPr>
              <w:t>"В.Төлемдер есептеу"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"Экспресс-жүктерге арналған тауар декларациясы бойынша барлығы" </w:t>
            </w:r>
          </w:p>
          <w:p>
            <w:pPr>
              <w:spacing w:after="20"/>
              <w:ind w:left="20"/>
              <w:jc w:val="both"/>
            </w:pPr>
            <w:r>
              <w:rPr>
                <w:rFonts w:ascii="Times New Roman"/>
                <w:b w:val="false"/>
                <w:i w:val="false"/>
                <w:color w:val="000000"/>
                <w:sz w:val="20"/>
              </w:rPr>
              <w:t>"В.Төлемдер есептеу"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14.7.1. Салықтар, алымдар немесе өзге де төлем түрінің коды</w:t>
            </w:r>
          </w:p>
          <w:p>
            <w:pPr>
              <w:spacing w:after="20"/>
              <w:ind w:left="20"/>
              <w:jc w:val="both"/>
            </w:pPr>
            <w:r>
              <w:rPr>
                <w:rFonts w:ascii="Times New Roman"/>
                <w:b w:val="false"/>
                <w:i w:val="false"/>
                <w:color w:val="000000"/>
                <w:sz w:val="20"/>
              </w:rPr>
              <w:t>
(casdo:‌Customs‌Tax‌Mode‌Code)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"Экспресс-жүктерге арналған тауар декларациясы бойынша барлығы" </w:t>
            </w:r>
          </w:p>
          <w:p>
            <w:pPr>
              <w:spacing w:after="20"/>
              <w:ind w:left="20"/>
              <w:jc w:val="both"/>
            </w:pPr>
            <w:r>
              <w:rPr>
                <w:rFonts w:ascii="Times New Roman"/>
                <w:b w:val="false"/>
                <w:i w:val="false"/>
                <w:color w:val="000000"/>
                <w:sz w:val="20"/>
              </w:rPr>
              <w:t>"В.Төлемдер есептеу" бағ."</w:t>
            </w:r>
          </w:p>
          <w:p>
            <w:pPr>
              <w:spacing w:after="20"/>
              <w:ind w:left="20"/>
              <w:jc w:val="both"/>
            </w:pPr>
            <w:r>
              <w:rPr>
                <w:rFonts w:ascii="Times New Roman"/>
                <w:b w:val="false"/>
                <w:i w:val="false"/>
                <w:color w:val="000000"/>
                <w:sz w:val="20"/>
              </w:rPr>
              <w:t>(саны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"Экспресс-жүктерге арналған тауар декларациясы бойынша барлығы" </w:t>
            </w:r>
          </w:p>
          <w:p>
            <w:pPr>
              <w:spacing w:after="20"/>
              <w:ind w:left="20"/>
              <w:jc w:val="both"/>
            </w:pPr>
            <w:r>
              <w:rPr>
                <w:rFonts w:ascii="Times New Roman"/>
                <w:b w:val="false"/>
                <w:i w:val="false"/>
                <w:color w:val="000000"/>
                <w:sz w:val="20"/>
              </w:rPr>
              <w:t>"В.Төлемдер есептеу" бағ."</w:t>
            </w:r>
          </w:p>
          <w:p>
            <w:pPr>
              <w:spacing w:after="20"/>
              <w:ind w:left="20"/>
              <w:jc w:val="both"/>
            </w:pPr>
            <w:r>
              <w:rPr>
                <w:rFonts w:ascii="Times New Roman"/>
                <w:b w:val="false"/>
                <w:i w:val="false"/>
                <w:color w:val="000000"/>
                <w:sz w:val="20"/>
              </w:rPr>
              <w:t>(саны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алымдар немесе өзге де төлем түрінің коды (casdo:CustomsTaxModeCode)" деректемесі  алынуы кеден органдарына жүктелген салықтар, алымдар және өзге де төлемдер түрлерінің сыныптауышына сәйкес төлем түрі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алымдар немесе өзге де төлем түрінің коды (casdo:CustomsTaxModeCode)" деректемесінің "анықтамалықтың (сыныптауыштың) сәйкестендіргіші (codeListId атрибуты) атрибуты "2010"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14.7.2. Сома</w:t>
            </w:r>
          </w:p>
          <w:p>
            <w:pPr>
              <w:spacing w:after="20"/>
              <w:ind w:left="20"/>
              <w:jc w:val="both"/>
            </w:pPr>
            <w:r>
              <w:rPr>
                <w:rFonts w:ascii="Times New Roman"/>
                <w:b w:val="false"/>
                <w:i w:val="false"/>
                <w:color w:val="000000"/>
                <w:sz w:val="20"/>
              </w:rPr>
              <w:t>
(casdo:‌CAPayment‌NAmount)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"Экспресс-жүктерге арналған тауар декларациясы бойынша барлығы" </w:t>
            </w:r>
          </w:p>
          <w:p>
            <w:pPr>
              <w:spacing w:after="20"/>
              <w:ind w:left="20"/>
              <w:jc w:val="both"/>
            </w:pPr>
            <w:r>
              <w:rPr>
                <w:rFonts w:ascii="Times New Roman"/>
                <w:b w:val="false"/>
                <w:i w:val="false"/>
                <w:color w:val="000000"/>
                <w:sz w:val="20"/>
              </w:rPr>
              <w:t>"В.Төлемдер есептеу" бағ."</w:t>
            </w:r>
          </w:p>
          <w:p>
            <w:pPr>
              <w:spacing w:after="20"/>
              <w:ind w:left="20"/>
              <w:jc w:val="both"/>
            </w:pPr>
            <w:r>
              <w:rPr>
                <w:rFonts w:ascii="Times New Roman"/>
                <w:b w:val="false"/>
                <w:i w:val="false"/>
                <w:color w:val="000000"/>
                <w:sz w:val="20"/>
              </w:rPr>
              <w:t>(саны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"Экспресс-жүктерге арналған тауар декларациясы бойынша барлығы" </w:t>
            </w:r>
          </w:p>
          <w:p>
            <w:pPr>
              <w:spacing w:after="20"/>
              <w:ind w:left="20"/>
              <w:jc w:val="both"/>
            </w:pPr>
            <w:r>
              <w:rPr>
                <w:rFonts w:ascii="Times New Roman"/>
                <w:b w:val="false"/>
                <w:i w:val="false"/>
                <w:color w:val="000000"/>
                <w:sz w:val="20"/>
              </w:rPr>
              <w:t>"В.Төлемдер есептеу" бағ."</w:t>
            </w:r>
          </w:p>
          <w:p>
            <w:pPr>
              <w:spacing w:after="20"/>
              <w:ind w:left="20"/>
              <w:jc w:val="both"/>
            </w:pPr>
            <w:r>
              <w:rPr>
                <w:rFonts w:ascii="Times New Roman"/>
                <w:b w:val="false"/>
                <w:i w:val="false"/>
                <w:color w:val="000000"/>
                <w:sz w:val="20"/>
              </w:rPr>
              <w:t>(саны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(casdo:CAPaymentNAmount)" деректемесінің "валютаның коды (currencyCode атрибуты)" атрибуты валюталар сыныптауышына сәйкес валютаның цифрлық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(casdo:CAPaymentNAmount)" деректемесінің "анықтамалықтың (сыныптауыштың) сәйкестендіргіші (currencyCode ListId атрибуты)" атрибуты "2022"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14.7.3. Алдыңғы төлем сомасы</w:t>
            </w:r>
          </w:p>
          <w:p>
            <w:pPr>
              <w:spacing w:after="20"/>
              <w:ind w:left="20"/>
              <w:jc w:val="both"/>
            </w:pPr>
            <w:r>
              <w:rPr>
                <w:rFonts w:ascii="Times New Roman"/>
                <w:b w:val="false"/>
                <w:i w:val="false"/>
                <w:color w:val="000000"/>
                <w:sz w:val="20"/>
              </w:rPr>
              <w:t>
(casdo:‌Previous‌CAPayment‌NAmount)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"Экспресс-жүктерге арналған тауар декларациясы бойынша барлығы" </w:t>
            </w:r>
          </w:p>
          <w:p>
            <w:pPr>
              <w:spacing w:after="20"/>
              <w:ind w:left="20"/>
              <w:jc w:val="both"/>
            </w:pPr>
            <w:r>
              <w:rPr>
                <w:rFonts w:ascii="Times New Roman"/>
                <w:b w:val="false"/>
                <w:i w:val="false"/>
                <w:color w:val="000000"/>
                <w:sz w:val="20"/>
              </w:rPr>
              <w:t>"В.Төлемдер есептеу" бағ."</w:t>
            </w:r>
          </w:p>
          <w:p>
            <w:pPr>
              <w:spacing w:after="20"/>
              <w:ind w:left="20"/>
              <w:jc w:val="both"/>
            </w:pPr>
            <w:r>
              <w:rPr>
                <w:rFonts w:ascii="Times New Roman"/>
                <w:b w:val="false"/>
                <w:i w:val="false"/>
                <w:color w:val="000000"/>
                <w:sz w:val="20"/>
              </w:rPr>
              <w:t xml:space="preserve">(саны 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"Экспресс-жүктерге арналған кедендік декларациясының тіркеу нөмірі (cacdo:ExpressCargoDeclarationIdDetails)" деректемесі толтырылса, онда "Алдыңғы төлем сомасы (casdo:PreviousCAPaymentNAmount)" деректемесі толтырылуға тиіс, әйтпесе "Алдыңғы төлем сомасы (casdo:PreviousCAPaymentNAmount)"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төлем сомасы (casdo:PreviousCAPaymentNAmount)" деректемесінің "валютаның коды (currencyCode атрибуты)" атрибуты  валюталар сыныптауышына сәйкес валютаның цифрлық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төлем сомасы (casdo:PreviousCAPaymentNAmount)" деректемесінің "анықтамалықтың (сыныптауыштың) сәйкестендіргіші (currencyCode ListId атрибуты)"  атрибуты  "2022"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14.7.4. Төлем сомасының өзгерісі</w:t>
            </w:r>
          </w:p>
          <w:p>
            <w:pPr>
              <w:spacing w:after="20"/>
              <w:ind w:left="20"/>
              <w:jc w:val="both"/>
            </w:pPr>
            <w:r>
              <w:rPr>
                <w:rFonts w:ascii="Times New Roman"/>
                <w:b w:val="false"/>
                <w:i w:val="false"/>
                <w:color w:val="000000"/>
                <w:sz w:val="20"/>
              </w:rPr>
              <w:t>
(casdo:‌Difference‌CAPayment‌NAmount)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"Экспресс-жүктерге арналған тауар декларациясы бойынша барлығы" </w:t>
            </w:r>
          </w:p>
          <w:p>
            <w:pPr>
              <w:spacing w:after="20"/>
              <w:ind w:left="20"/>
              <w:jc w:val="both"/>
            </w:pPr>
            <w:r>
              <w:rPr>
                <w:rFonts w:ascii="Times New Roman"/>
                <w:b w:val="false"/>
                <w:i w:val="false"/>
                <w:color w:val="000000"/>
                <w:sz w:val="20"/>
              </w:rPr>
              <w:t>"В.Төлемдер есептеу" бағ."</w:t>
            </w:r>
          </w:p>
          <w:p>
            <w:pPr>
              <w:spacing w:after="20"/>
              <w:ind w:left="20"/>
              <w:jc w:val="both"/>
            </w:pPr>
            <w:r>
              <w:rPr>
                <w:rFonts w:ascii="Times New Roman"/>
                <w:b w:val="false"/>
                <w:i w:val="false"/>
                <w:color w:val="000000"/>
                <w:sz w:val="20"/>
              </w:rPr>
              <w:t xml:space="preserve">(саны 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"Экспресс-жүктерге арналған кедендік декларациясының тіркеу нөмірі (cacdo:ExpressCargoDeclarationIdDetails)" деректемесі толтырылса, онда "Төлем сомасының өзгерісі (casdo:DifferenceCAPaymentNAmount)" деректемесі толтырылуға тиіс, әйтпесе "Төлем сомасының өзгерісі (casdo:DifferenceCAPaymentNAmount)"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сомасының өзгерісі (casdo:DifferenceCAPaymentNAmount)" деректемесінің "валютаның коды (currencyCode атрибуты)" атрибуты валюталар сыныптауышына сәйкес валютаның цифрлық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сомасының өзгерісі (casdo:DifferenceCAPaymentNAmount)" деректемесінің "анықтамалықтың (сыныптауыштың) сәйкестендіргіші (currencyCode ListId атрибуты)" атрибуты "2022"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14.8. Төлем туралы мәліметтер</w:t>
            </w:r>
          </w:p>
          <w:p>
            <w:pPr>
              <w:spacing w:after="20"/>
              <w:ind w:left="20"/>
              <w:jc w:val="both"/>
            </w:pPr>
            <w:r>
              <w:rPr>
                <w:rFonts w:ascii="Times New Roman"/>
                <w:b w:val="false"/>
                <w:i w:val="false"/>
                <w:color w:val="000000"/>
                <w:sz w:val="20"/>
              </w:rPr>
              <w:t>
(cacdo:‌Fact‌Payment‌Details)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Төлем нақтылығы (өндіріп алу"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Төлем нақтылығы (өндіріп алу"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14.8.1. Салықтар, алымдар немесе өзге де төлем түрінің коды</w:t>
            </w:r>
          </w:p>
          <w:p>
            <w:pPr>
              <w:spacing w:after="20"/>
              <w:ind w:left="20"/>
              <w:jc w:val="both"/>
            </w:pPr>
            <w:r>
              <w:rPr>
                <w:rFonts w:ascii="Times New Roman"/>
                <w:b w:val="false"/>
                <w:i w:val="false"/>
                <w:color w:val="000000"/>
                <w:sz w:val="20"/>
              </w:rPr>
              <w:t>
(casdo:‌Customs‌Tax‌Mode‌Code)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Төлем нақтылығы (өндіріп алу" бағ</w:t>
            </w:r>
          </w:p>
          <w:p>
            <w:pPr>
              <w:spacing w:after="20"/>
              <w:ind w:left="20"/>
              <w:jc w:val="both"/>
            </w:pPr>
            <w:r>
              <w:rPr>
                <w:rFonts w:ascii="Times New Roman"/>
                <w:b w:val="false"/>
                <w:i w:val="false"/>
                <w:color w:val="000000"/>
                <w:sz w:val="20"/>
              </w:rPr>
              <w:t>(1-эл.)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Төлем нақтылығы (өндіріп алу" бағ</w:t>
            </w:r>
          </w:p>
          <w:p>
            <w:pPr>
              <w:spacing w:after="20"/>
              <w:ind w:left="20"/>
              <w:jc w:val="both"/>
            </w:pPr>
            <w:r>
              <w:rPr>
                <w:rFonts w:ascii="Times New Roman"/>
                <w:b w:val="false"/>
                <w:i w:val="false"/>
                <w:color w:val="000000"/>
                <w:sz w:val="20"/>
              </w:rPr>
              <w:t>(1-эл.)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алымдар немесе өзге де төлем түрінің коды (casdo:CustomsTaxModeCode)" деректемесі  алынуы кеден органдарына жүктелген салықтар, алымдар және өзге де төлемдер түрлерінің сыныптауышына сәйкес төлем түрі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алымдар немесе өзге де төлем түрінің коды (casdo:CustomsTaxModeCode)" деректемесінің "анықтамалықтың (сыныптауыштың) сәйкестендіргіші (codeListId атрибуты) атрибуты "2010"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14.8.2. Сома</w:t>
            </w:r>
          </w:p>
          <w:p>
            <w:pPr>
              <w:spacing w:after="20"/>
              <w:ind w:left="20"/>
              <w:jc w:val="both"/>
            </w:pPr>
            <w:r>
              <w:rPr>
                <w:rFonts w:ascii="Times New Roman"/>
                <w:b w:val="false"/>
                <w:i w:val="false"/>
                <w:color w:val="000000"/>
                <w:sz w:val="20"/>
              </w:rPr>
              <w:t>
(casdo:‌CAPayment‌NAmount)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Төлем нақтылығы (өндіріп алу" бағ</w:t>
            </w:r>
          </w:p>
          <w:p>
            <w:pPr>
              <w:spacing w:after="20"/>
              <w:ind w:left="20"/>
              <w:jc w:val="both"/>
            </w:pPr>
            <w:r>
              <w:rPr>
                <w:rFonts w:ascii="Times New Roman"/>
                <w:b w:val="false"/>
                <w:i w:val="false"/>
                <w:color w:val="000000"/>
                <w:sz w:val="20"/>
              </w:rPr>
              <w:t>(2-эл.)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Төлем нақтылығы (өндіріп алу" бағ</w:t>
            </w:r>
          </w:p>
          <w:p>
            <w:pPr>
              <w:spacing w:after="20"/>
              <w:ind w:left="20"/>
              <w:jc w:val="both"/>
            </w:pPr>
            <w:r>
              <w:rPr>
                <w:rFonts w:ascii="Times New Roman"/>
                <w:b w:val="false"/>
                <w:i w:val="false"/>
                <w:color w:val="000000"/>
                <w:sz w:val="20"/>
              </w:rPr>
              <w:t>(2-эл.)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Төлем нақтылығы (өндіріп алу" бағ</w:t>
            </w:r>
          </w:p>
          <w:p>
            <w:pPr>
              <w:spacing w:after="20"/>
              <w:ind w:left="20"/>
              <w:jc w:val="both"/>
            </w:pPr>
            <w:r>
              <w:rPr>
                <w:rFonts w:ascii="Times New Roman"/>
                <w:b w:val="false"/>
                <w:i w:val="false"/>
                <w:color w:val="000000"/>
                <w:sz w:val="20"/>
              </w:rPr>
              <w:t>(3-эл.)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Төлем нақтылығы (өндіріп алу" бағ</w:t>
            </w:r>
          </w:p>
          <w:p>
            <w:pPr>
              <w:spacing w:after="20"/>
              <w:ind w:left="20"/>
              <w:jc w:val="both"/>
            </w:pPr>
            <w:r>
              <w:rPr>
                <w:rFonts w:ascii="Times New Roman"/>
                <w:b w:val="false"/>
                <w:i w:val="false"/>
                <w:color w:val="000000"/>
                <w:sz w:val="20"/>
              </w:rPr>
              <w:t>(3-эл.)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(casdo:CAPaymentNAmount)" деректемесінің "валютаның коды (currencyCode атрибуты)" атрибуты валюталар сыныптауышына сәйкес валютаның цифрлық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(casdo:CAPaymentNAmount)" деректемесінің "анықтамалықтың (сыныптауыштың) сәйкестендіргіші (currencyCode ListId атрибуты)" атрибуты "2022"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14.8.3. Валюта бағамы</w:t>
            </w:r>
          </w:p>
          <w:p>
            <w:pPr>
              <w:spacing w:after="20"/>
              <w:ind w:left="20"/>
              <w:jc w:val="both"/>
            </w:pPr>
            <w:r>
              <w:rPr>
                <w:rFonts w:ascii="Times New Roman"/>
                <w:b w:val="false"/>
                <w:i w:val="false"/>
                <w:color w:val="000000"/>
                <w:sz w:val="20"/>
              </w:rPr>
              <w:t>
(casdo:‌Exchange‌Rate)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в) масштаб</w:t>
            </w:r>
          </w:p>
          <w:p>
            <w:pPr>
              <w:spacing w:after="20"/>
              <w:ind w:left="20"/>
              <w:jc w:val="both"/>
            </w:pPr>
            <w:r>
              <w:rPr>
                <w:rFonts w:ascii="Times New Roman"/>
                <w:b w:val="false"/>
                <w:i w:val="false"/>
                <w:color w:val="000000"/>
                <w:sz w:val="20"/>
              </w:rPr>
              <w:t>
(атрибут scale‌Number)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14.8.4. Төлем тәсілінің коды</w:t>
            </w:r>
          </w:p>
          <w:p>
            <w:pPr>
              <w:spacing w:after="20"/>
              <w:ind w:left="20"/>
              <w:jc w:val="both"/>
            </w:pPr>
            <w:r>
              <w:rPr>
                <w:rFonts w:ascii="Times New Roman"/>
                <w:b w:val="false"/>
                <w:i w:val="false"/>
                <w:color w:val="000000"/>
                <w:sz w:val="20"/>
              </w:rPr>
              <w:t>
(casdo:‌Customs‌Tax‌Payment‌Method‌Code)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Төлем нақтылығы (өндіріп алу" бағ</w:t>
            </w:r>
          </w:p>
          <w:p>
            <w:pPr>
              <w:spacing w:after="20"/>
              <w:ind w:left="20"/>
              <w:jc w:val="both"/>
            </w:pPr>
            <w:r>
              <w:rPr>
                <w:rFonts w:ascii="Times New Roman"/>
                <w:b w:val="false"/>
                <w:i w:val="false"/>
                <w:color w:val="000000"/>
                <w:sz w:val="20"/>
              </w:rPr>
              <w:t>(6-эл.)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Төлем нақтылығы (өндіріп алу" бағ</w:t>
            </w:r>
          </w:p>
          <w:p>
            <w:pPr>
              <w:spacing w:after="20"/>
              <w:ind w:left="20"/>
              <w:jc w:val="both"/>
            </w:pPr>
            <w:r>
              <w:rPr>
                <w:rFonts w:ascii="Times New Roman"/>
                <w:b w:val="false"/>
                <w:i w:val="false"/>
                <w:color w:val="000000"/>
                <w:sz w:val="20"/>
              </w:rPr>
              <w:t>(6-эл.)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BY,</w:t>
            </w:r>
          </w:p>
          <w:p>
            <w:pPr>
              <w:spacing w:after="20"/>
              <w:ind w:left="20"/>
              <w:jc w:val="both"/>
            </w:pPr>
            <w:r>
              <w:rPr>
                <w:rFonts w:ascii="Times New Roman"/>
                <w:b w:val="false"/>
                <w:i w:val="false"/>
                <w:color w:val="000000"/>
                <w:sz w:val="20"/>
              </w:rPr>
              <w:t>KG,</w:t>
            </w:r>
          </w:p>
          <w:p>
            <w:pPr>
              <w:spacing w:after="20"/>
              <w:ind w:left="20"/>
              <w:jc w:val="both"/>
            </w:pPr>
            <w:r>
              <w:rPr>
                <w:rFonts w:ascii="Times New Roman"/>
                <w:b w:val="false"/>
                <w:i w:val="false"/>
                <w:color w:val="000000"/>
                <w:sz w:val="20"/>
              </w:rPr>
              <w:t xml:space="preserve">KZ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тәсілінің коды (casdo:CustomsTaxPaymentMethodCode)" деректемесі алынуы кеден органдарына жүктелген кедендік және өзге де төлемдерді төлеу тәсілдерінің сыныптауышына сәйкес төлеу тәсілі кодының мәнін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тәсілінің коды (casdo:CustomsTaxPaymentMethodCode)"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тәсілінің коды (casdo:CustomsTaxPaymentMethodCode)" деректемесінің "анықтамалықтың (сыныптауыштың) сәйкестендіргіші (codeListId атрибуты)" атрибуты "2012"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14.8.5. Төлемді растайтын құжат</w:t>
            </w:r>
          </w:p>
          <w:p>
            <w:pPr>
              <w:spacing w:after="20"/>
              <w:ind w:left="20"/>
              <w:jc w:val="both"/>
            </w:pPr>
            <w:r>
              <w:rPr>
                <w:rFonts w:ascii="Times New Roman"/>
                <w:b w:val="false"/>
                <w:i w:val="false"/>
                <w:color w:val="000000"/>
                <w:sz w:val="20"/>
              </w:rPr>
              <w:t>
(cacdo:‌Payment‌Doc‌Details)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Төлем нақтылығы (өндіріп алу" бағ</w:t>
            </w:r>
          </w:p>
          <w:p>
            <w:pPr>
              <w:spacing w:after="20"/>
              <w:ind w:left="20"/>
              <w:jc w:val="both"/>
            </w:pPr>
            <w:r>
              <w:rPr>
                <w:rFonts w:ascii="Times New Roman"/>
                <w:b w:val="false"/>
                <w:i w:val="false"/>
                <w:color w:val="000000"/>
                <w:sz w:val="20"/>
              </w:rPr>
              <w:t>(4-эл., 5 және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Төлем нақтылығы (өндіріп алу" бағ</w:t>
            </w:r>
          </w:p>
          <w:p>
            <w:pPr>
              <w:spacing w:after="20"/>
              <w:ind w:left="20"/>
              <w:jc w:val="both"/>
            </w:pPr>
            <w:r>
              <w:rPr>
                <w:rFonts w:ascii="Times New Roman"/>
                <w:b w:val="false"/>
                <w:i w:val="false"/>
                <w:color w:val="000000"/>
                <w:sz w:val="20"/>
              </w:rPr>
              <w:t>(4-эл., 5 және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(csdo:‌Doc‌Name)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нөмірі</w:t>
            </w:r>
          </w:p>
          <w:p>
            <w:pPr>
              <w:spacing w:after="20"/>
              <w:ind w:left="20"/>
              <w:jc w:val="both"/>
            </w:pPr>
            <w:r>
              <w:rPr>
                <w:rFonts w:ascii="Times New Roman"/>
                <w:b w:val="false"/>
                <w:i w:val="false"/>
                <w:color w:val="000000"/>
                <w:sz w:val="20"/>
              </w:rPr>
              <w:t>
(csdo:‌Doc‌Id)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Төлем нақтылығы (өндіріп алу" бағ</w:t>
            </w:r>
          </w:p>
          <w:p>
            <w:pPr>
              <w:spacing w:after="20"/>
              <w:ind w:left="20"/>
              <w:jc w:val="both"/>
            </w:pPr>
            <w:r>
              <w:rPr>
                <w:rFonts w:ascii="Times New Roman"/>
                <w:b w:val="false"/>
                <w:i w:val="false"/>
                <w:color w:val="000000"/>
                <w:sz w:val="20"/>
              </w:rPr>
              <w:t>(4-эл.)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Төлем нақтылығы (өндіріп алу" бағ</w:t>
            </w:r>
          </w:p>
          <w:p>
            <w:pPr>
              <w:spacing w:after="20"/>
              <w:ind w:left="20"/>
              <w:jc w:val="both"/>
            </w:pPr>
            <w:r>
              <w:rPr>
                <w:rFonts w:ascii="Times New Roman"/>
                <w:b w:val="false"/>
                <w:i w:val="false"/>
                <w:color w:val="000000"/>
                <w:sz w:val="20"/>
              </w:rPr>
              <w:t>(4-эл.)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BY,</w:t>
            </w:r>
          </w:p>
          <w:p>
            <w:pPr>
              <w:spacing w:after="20"/>
              <w:ind w:left="20"/>
              <w:jc w:val="both"/>
            </w:pPr>
            <w:r>
              <w:rPr>
                <w:rFonts w:ascii="Times New Roman"/>
                <w:b w:val="false"/>
                <w:i w:val="false"/>
                <w:color w:val="000000"/>
                <w:sz w:val="20"/>
              </w:rPr>
              <w:t>KG,</w:t>
            </w:r>
          </w:p>
          <w:p>
            <w:pPr>
              <w:spacing w:after="20"/>
              <w:ind w:left="20"/>
              <w:jc w:val="both"/>
            </w:pPr>
            <w:r>
              <w:rPr>
                <w:rFonts w:ascii="Times New Roman"/>
                <w:b w:val="false"/>
                <w:i w:val="false"/>
                <w:color w:val="000000"/>
                <w:sz w:val="20"/>
              </w:rPr>
              <w:t xml:space="preserve">KZ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"Құжаттың нөмірі (csdo:DocId)" деректемесі толтырылуға тиіс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"Құжаттың нөмірі (csdo:DocId)" деректемесі толтырылмауға тиіс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берілген күні</w:t>
            </w:r>
          </w:p>
          <w:p>
            <w:pPr>
              <w:spacing w:after="20"/>
              <w:ind w:left="20"/>
              <w:jc w:val="both"/>
            </w:pPr>
            <w:r>
              <w:rPr>
                <w:rFonts w:ascii="Times New Roman"/>
                <w:b w:val="false"/>
                <w:i w:val="false"/>
                <w:color w:val="000000"/>
                <w:sz w:val="20"/>
              </w:rPr>
              <w:t>
(csdo:‌Doc‌Creation‌Date)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Төлем нақтылығы (өндіріп алу" бағ</w:t>
            </w:r>
          </w:p>
          <w:p>
            <w:pPr>
              <w:spacing w:after="20"/>
              <w:ind w:left="20"/>
              <w:jc w:val="both"/>
            </w:pPr>
            <w:r>
              <w:rPr>
                <w:rFonts w:ascii="Times New Roman"/>
                <w:b w:val="false"/>
                <w:i w:val="false"/>
                <w:color w:val="000000"/>
                <w:sz w:val="20"/>
              </w:rPr>
              <w:t>(5-эл.)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Төлем нақтылығы (өндіріп алу" бағ</w:t>
            </w:r>
          </w:p>
          <w:p>
            <w:pPr>
              <w:spacing w:after="20"/>
              <w:ind w:left="20"/>
              <w:jc w:val="both"/>
            </w:pPr>
            <w:r>
              <w:rPr>
                <w:rFonts w:ascii="Times New Roman"/>
                <w:b w:val="false"/>
                <w:i w:val="false"/>
                <w:color w:val="000000"/>
                <w:sz w:val="20"/>
              </w:rPr>
              <w:t>(5-эл.)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KG,</w:t>
            </w:r>
          </w:p>
          <w:p>
            <w:pPr>
              <w:spacing w:after="20"/>
              <w:ind w:left="20"/>
              <w:jc w:val="both"/>
            </w:pPr>
            <w:r>
              <w:rPr>
                <w:rFonts w:ascii="Times New Roman"/>
                <w:b w:val="false"/>
                <w:i w:val="false"/>
                <w:color w:val="000000"/>
                <w:sz w:val="20"/>
              </w:rPr>
              <w:t xml:space="preserve">KZ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"Құжаттың берілген күні (csdo:DocCreationDate)" деректемесі толтырылуға тиіс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KG,</w:t>
            </w:r>
          </w:p>
          <w:p>
            <w:pPr>
              <w:spacing w:after="20"/>
              <w:ind w:left="20"/>
              <w:jc w:val="both"/>
            </w:pPr>
            <w:r>
              <w:rPr>
                <w:rFonts w:ascii="Times New Roman"/>
                <w:b w:val="false"/>
                <w:i w:val="false"/>
                <w:color w:val="000000"/>
                <w:sz w:val="20"/>
              </w:rPr>
              <w:t xml:space="preserve">KZ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YYYY-MM-DD шаблонына сәйкес келуге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 толтырылмауға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*.5. Салық төлеушінің сәйкестендіргіші</w:t>
            </w:r>
          </w:p>
          <w:p>
            <w:pPr>
              <w:spacing w:after="20"/>
              <w:ind w:left="20"/>
              <w:jc w:val="both"/>
            </w:pPr>
            <w:r>
              <w:rPr>
                <w:rFonts w:ascii="Times New Roman"/>
                <w:b w:val="false"/>
                <w:i w:val="false"/>
                <w:color w:val="000000"/>
                <w:sz w:val="20"/>
              </w:rPr>
              <w:t>
(csdo:‌Taxpayer‌Id)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Төлем нақтылығы (өндіріп алу" бағ</w:t>
            </w:r>
          </w:p>
          <w:p>
            <w:pPr>
              <w:spacing w:after="20"/>
              <w:ind w:left="20"/>
              <w:jc w:val="both"/>
            </w:pPr>
            <w:r>
              <w:rPr>
                <w:rFonts w:ascii="Times New Roman"/>
                <w:b w:val="false"/>
                <w:i w:val="false"/>
                <w:color w:val="000000"/>
                <w:sz w:val="20"/>
              </w:rPr>
              <w:t>(7-эл.)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Төлем нақтылығы (өндіріп алу" бағ</w:t>
            </w:r>
          </w:p>
          <w:p>
            <w:pPr>
              <w:spacing w:after="20"/>
              <w:ind w:left="20"/>
              <w:jc w:val="both"/>
            </w:pPr>
            <w:r>
              <w:rPr>
                <w:rFonts w:ascii="Times New Roman"/>
                <w:b w:val="false"/>
                <w:i w:val="false"/>
                <w:color w:val="000000"/>
                <w:sz w:val="20"/>
              </w:rPr>
              <w:t>(7-эл.)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сәйкестендіргіші (csdo:TaxpayerId)" деректемесі  салық төлеушінің есептік нөмірін (СЕН)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сәйкестендіргіші (csdo:TaxpayerId)" деректемесі  төлеушінің есептік нөмірін (ТЕН)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сәйкестендіргіші (csdo:TaxpayerId)" деректемесі  сәйкестендіру салық нөмірін (ССН)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сәйкестендіргіші (csdo:TaxpayerId)" деректемесі  бизнес-сәйкестендіру нөмірін (БСН)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сәйкестендіргіші (csdo:TaxpayerId)" деректемесі  салық төлеушінің сәйкестендіру нөмірін (СТСН)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*.6. Есепке қою себебінің коды</w:t>
            </w:r>
          </w:p>
          <w:p>
            <w:pPr>
              <w:spacing w:after="20"/>
              <w:ind w:left="20"/>
              <w:jc w:val="both"/>
            </w:pPr>
            <w:r>
              <w:rPr>
                <w:rFonts w:ascii="Times New Roman"/>
                <w:b w:val="false"/>
                <w:i w:val="false"/>
                <w:color w:val="000000"/>
                <w:sz w:val="20"/>
              </w:rPr>
              <w:t>
(csdo:‌Tax‌Registration‌Reason‌Code)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Төлем нақтылығы (өндіріп алу" бағ</w:t>
            </w:r>
          </w:p>
          <w:p>
            <w:pPr>
              <w:spacing w:after="20"/>
              <w:ind w:left="20"/>
              <w:jc w:val="both"/>
            </w:pPr>
            <w:r>
              <w:rPr>
                <w:rFonts w:ascii="Times New Roman"/>
                <w:b w:val="false"/>
                <w:i w:val="false"/>
                <w:color w:val="000000"/>
                <w:sz w:val="20"/>
              </w:rPr>
              <w:t>(7-эл.)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Төлем нақтылығы (өндіріп алу" бағ</w:t>
            </w:r>
          </w:p>
          <w:p>
            <w:pPr>
              <w:spacing w:after="20"/>
              <w:ind w:left="20"/>
              <w:jc w:val="both"/>
            </w:pPr>
            <w:r>
              <w:rPr>
                <w:rFonts w:ascii="Times New Roman"/>
                <w:b w:val="false"/>
                <w:i w:val="false"/>
                <w:color w:val="000000"/>
                <w:sz w:val="20"/>
              </w:rPr>
              <w:t>(7-эл.)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*.7. Жеке тұлғаның сәйкестендіргіші</w:t>
            </w:r>
          </w:p>
          <w:p>
            <w:pPr>
              <w:spacing w:after="20"/>
              <w:ind w:left="20"/>
              <w:jc w:val="both"/>
            </w:pPr>
            <w:r>
              <w:rPr>
                <w:rFonts w:ascii="Times New Roman"/>
                <w:b w:val="false"/>
                <w:i w:val="false"/>
                <w:color w:val="000000"/>
                <w:sz w:val="20"/>
              </w:rPr>
              <w:t>
(casdo:‌Person‌Id)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Төлем нақтылығы (өндіріп алу" бағ</w:t>
            </w:r>
          </w:p>
          <w:p>
            <w:pPr>
              <w:spacing w:after="20"/>
              <w:ind w:left="20"/>
              <w:jc w:val="both"/>
            </w:pPr>
            <w:r>
              <w:rPr>
                <w:rFonts w:ascii="Times New Roman"/>
                <w:b w:val="false"/>
                <w:i w:val="false"/>
                <w:color w:val="000000"/>
                <w:sz w:val="20"/>
              </w:rPr>
              <w:t>(7-эл.)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Төлем нақтылығы (өндіріп алу" бағ</w:t>
            </w:r>
          </w:p>
          <w:p>
            <w:pPr>
              <w:spacing w:after="20"/>
              <w:ind w:left="20"/>
              <w:jc w:val="both"/>
            </w:pPr>
            <w:r>
              <w:rPr>
                <w:rFonts w:ascii="Times New Roman"/>
                <w:b w:val="false"/>
                <w:i w:val="false"/>
                <w:color w:val="000000"/>
                <w:sz w:val="20"/>
              </w:rPr>
              <w:t>(7-эл.)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сәйкестендіргіші (casdo:PersonId)"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"Жеке тұлғаның сәйкестендіргіші (casdo:PersonId)" деректемесі толтырылса, онда "Жеке тұлғаның сәйкестендіргіші (casdo:PersonId)" деректемесі сәйкестендіру нөмірін қамтуға тиіс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KG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"Жеке тұлғаның сәйкестендіргіші (casdo:PersonId)" деректемесі дербес сәйкестендіру нөмірін (ДСН)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"Жеке тұлғаның сәйкестендіргіші (casdo:PersonId)" деректемесі жеке сәйкестендіру нөмірін (ЖСН) қамтуға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14.8.6. Төлем күні</w:t>
            </w:r>
          </w:p>
          <w:p>
            <w:pPr>
              <w:spacing w:after="20"/>
              <w:ind w:left="20"/>
              <w:jc w:val="both"/>
            </w:pPr>
            <w:r>
              <w:rPr>
                <w:rFonts w:ascii="Times New Roman"/>
                <w:b w:val="false"/>
                <w:i w:val="false"/>
                <w:color w:val="000000"/>
                <w:sz w:val="20"/>
              </w:rPr>
              <w:t>
(casdo:‌Payment‌Date)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Төлем нақтылығы (өндіріп алу" бағ</w:t>
            </w:r>
          </w:p>
          <w:p>
            <w:pPr>
              <w:spacing w:after="20"/>
              <w:ind w:left="20"/>
              <w:jc w:val="both"/>
            </w:pPr>
            <w:r>
              <w:rPr>
                <w:rFonts w:ascii="Times New Roman"/>
                <w:b w:val="false"/>
                <w:i w:val="false"/>
                <w:color w:val="000000"/>
                <w:sz w:val="20"/>
              </w:rPr>
              <w:t>(5-эл.)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Төлем нақтылығы (өндіріп алу" бағ</w:t>
            </w:r>
          </w:p>
          <w:p>
            <w:pPr>
              <w:spacing w:after="20"/>
              <w:ind w:left="20"/>
              <w:jc w:val="both"/>
            </w:pPr>
            <w:r>
              <w:rPr>
                <w:rFonts w:ascii="Times New Roman"/>
                <w:b w:val="false"/>
                <w:i w:val="false"/>
                <w:color w:val="000000"/>
                <w:sz w:val="20"/>
              </w:rPr>
              <w:t>(5-эл.)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KG,</w:t>
            </w:r>
          </w:p>
          <w:p>
            <w:pPr>
              <w:spacing w:after="20"/>
              <w:ind w:left="20"/>
              <w:jc w:val="both"/>
            </w:pPr>
            <w:r>
              <w:rPr>
                <w:rFonts w:ascii="Times New Roman"/>
                <w:b w:val="false"/>
                <w:i w:val="false"/>
                <w:color w:val="000000"/>
                <w:sz w:val="20"/>
              </w:rPr>
              <w:t>KZ,</w:t>
            </w:r>
          </w:p>
          <w:p>
            <w:pPr>
              <w:spacing w:after="20"/>
              <w:ind w:left="20"/>
              <w:jc w:val="both"/>
            </w:pPr>
            <w:r>
              <w:rPr>
                <w:rFonts w:ascii="Times New Roman"/>
                <w:b w:val="false"/>
                <w:i w:val="false"/>
                <w:color w:val="000000"/>
                <w:sz w:val="20"/>
              </w:rPr>
              <w:t>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күні (casdo:PaymentDate)"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күні (casdo:PaymentDate)"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күні (casdo:PaymentDate)" деректемесінің мәні мына шаблонға сәйкес келуге тиіс: YYYY-MM-DD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14.9. Өзгерістер коды </w:t>
            </w:r>
          </w:p>
          <w:p>
            <w:pPr>
              <w:spacing w:after="20"/>
              <w:ind w:left="20"/>
              <w:jc w:val="both"/>
            </w:pPr>
            <w:r>
              <w:rPr>
                <w:rFonts w:ascii="Times New Roman"/>
                <w:b w:val="false"/>
                <w:i w:val="false"/>
                <w:color w:val="000000"/>
                <w:sz w:val="20"/>
              </w:rPr>
              <w:t>
(cacdo:‌ECChange‌Details)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"Экспресс-жүктерге арналған тауар декларациясы бойынша барлығы (жалпы брутто салмақ, кедендік құн)" қатысты "Өзгерістер коды" беті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"Экспресс-жүктерге арналған кедендік декларациясының тіркеу нөмірі (cacdo:ExpressCargoDeclarationIdDetails)" деректемесі толтырылса, және мына мәндердің кемінде 1-і толтырылса: "Брутто массасы (csdo:‌Unified‌Gross‌Mass‌Measure)", "Кедендік құн (casdo:‌Customs‌Value‌Amount)", онда "Өзгерістер коды  (cacdo:ECChangeDetails)" деректемесі толтырылуға тиіс, әйтпесе "Өзгерістер коды  (cacdo:ECChangeDetails)"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14.9.1. Өзгерістер енгізу кезеңінің коды</w:t>
            </w:r>
          </w:p>
          <w:p>
            <w:pPr>
              <w:spacing w:after="20"/>
              <w:ind w:left="20"/>
              <w:jc w:val="both"/>
            </w:pPr>
            <w:r>
              <w:rPr>
                <w:rFonts w:ascii="Times New Roman"/>
                <w:b w:val="false"/>
                <w:i w:val="false"/>
                <w:color w:val="000000"/>
                <w:sz w:val="20"/>
              </w:rPr>
              <w:t>
(casdo:‌Stage‌Change‌Code)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"Экспресс-жүктерге арналған тауар декларациясы бойынша барлығы (жалпы брутто салмақ, кедендік құн)" қатысты "Өзгерістер коды" беті (1-эл.)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14.9.2. Өзгерістер енгізуге арналған негіздеменің коды</w:t>
            </w:r>
          </w:p>
          <w:p>
            <w:pPr>
              <w:spacing w:after="20"/>
              <w:ind w:left="20"/>
              <w:jc w:val="both"/>
            </w:pPr>
            <w:r>
              <w:rPr>
                <w:rFonts w:ascii="Times New Roman"/>
                <w:b w:val="false"/>
                <w:i w:val="false"/>
                <w:color w:val="000000"/>
                <w:sz w:val="20"/>
              </w:rPr>
              <w:t>
(casdo:‌Reason‌Change‌Code)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"Экспресс-жүктерге арналған тауар декларациясы бойынша барлығы (жалпы брутто салмақ, кедендік құн)" қатысты "Өзгерістер коды" беті (2-эл.)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14.9.3. Тауарлар саны (салмағы) өзгерісінің коды</w:t>
            </w:r>
          </w:p>
          <w:p>
            <w:pPr>
              <w:spacing w:after="20"/>
              <w:ind w:left="20"/>
              <w:jc w:val="both"/>
            </w:pPr>
            <w:r>
              <w:rPr>
                <w:rFonts w:ascii="Times New Roman"/>
                <w:b w:val="false"/>
                <w:i w:val="false"/>
                <w:color w:val="000000"/>
                <w:sz w:val="20"/>
              </w:rPr>
              <w:t>
(casdo:‌Quantity‌Change‌Code)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"Экспресс-жүктерге арналған тауар декларациясы бойынша барлығы (жалпы брутто салмақ, кедендік құн)" қатысты "Өзгерістер коды" беті (3-эл.)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14.9.4. Тауарлар ЕАЭО СЭҚ ТН бойынша кодының өзгеруі</w:t>
            </w:r>
          </w:p>
          <w:p>
            <w:pPr>
              <w:spacing w:after="20"/>
              <w:ind w:left="20"/>
              <w:jc w:val="both"/>
            </w:pPr>
            <w:r>
              <w:rPr>
                <w:rFonts w:ascii="Times New Roman"/>
                <w:b w:val="false"/>
                <w:i w:val="false"/>
                <w:color w:val="000000"/>
                <w:sz w:val="20"/>
              </w:rPr>
              <w:t>
(casdo:‌TNVEDChange‌Code)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"Экспресс-жүктерге арналған тауар декларациясы бойынша барлығы (жалпы брутто салмақ, кедендік құн)" қатысты "Өзгерістер коды" беті (4-эл.)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14.9.5. Тауарлардың кедендік құны туралы мәліметтер өзгерісінің коды</w:t>
            </w:r>
          </w:p>
          <w:p>
            <w:pPr>
              <w:spacing w:after="20"/>
              <w:ind w:left="20"/>
              <w:jc w:val="both"/>
            </w:pPr>
            <w:r>
              <w:rPr>
                <w:rFonts w:ascii="Times New Roman"/>
                <w:b w:val="false"/>
                <w:i w:val="false"/>
                <w:color w:val="000000"/>
                <w:sz w:val="20"/>
              </w:rPr>
              <w:t>
(casdo:‌Customs‌Cost‌Change‌Code)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"Экспресс-жүктерге арналған тауар декларациясы бойынша барлығы (жалпы брутто салмақ, кедендік құн)" қатысты "Өзгерістер коды" беті (5-эл.)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14.9.6. Есептелген (төленген) төлемдер туралы мәліметтер өзгерісінің коды</w:t>
            </w:r>
          </w:p>
          <w:p>
            <w:pPr>
              <w:spacing w:after="20"/>
              <w:ind w:left="20"/>
              <w:jc w:val="both"/>
            </w:pPr>
            <w:r>
              <w:rPr>
                <w:rFonts w:ascii="Times New Roman"/>
                <w:b w:val="false"/>
                <w:i w:val="false"/>
                <w:color w:val="000000"/>
                <w:sz w:val="20"/>
              </w:rPr>
              <w:t>
(casdo:‌Customs‌Payment‌Change‌Code)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"Экспресс-жүктерге арналған тауар декларациясы бойынша барлығы (жалпы брутто салмақ, кедендік құн)" қатысты "Өзгерістер коды" беті (6-эл.)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14.9.7. Декларацияның өзге де мәліметтері өзгерісінің коды</w:t>
            </w:r>
          </w:p>
          <w:p>
            <w:pPr>
              <w:spacing w:after="20"/>
              <w:ind w:left="20"/>
              <w:jc w:val="both"/>
            </w:pPr>
            <w:r>
              <w:rPr>
                <w:rFonts w:ascii="Times New Roman"/>
                <w:b w:val="false"/>
                <w:i w:val="false"/>
                <w:color w:val="000000"/>
                <w:sz w:val="20"/>
              </w:rPr>
              <w:t>
(casdo:‌Other‌Change‌Code)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"Экспресс-жүктерге арналған тауар декларациясы бойынша барлығы (жалпы брутто салмақ, кедендік құн)" қатысты "Өзгерістер коды" беті (7-эл.)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15. Кеден өкілдерінің тізіліміне енгізілгені туралы құжат</w:t>
            </w:r>
          </w:p>
          <w:p>
            <w:pPr>
              <w:spacing w:after="20"/>
              <w:ind w:left="20"/>
              <w:jc w:val="both"/>
            </w:pPr>
            <w:r>
              <w:rPr>
                <w:rFonts w:ascii="Times New Roman"/>
                <w:b w:val="false"/>
                <w:i w:val="false"/>
                <w:color w:val="000000"/>
                <w:sz w:val="20"/>
              </w:rPr>
              <w:t>
(cacdo:‌Broker‌Registry‌Doc‌Details)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"ЭЖТД толтырған тұлға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"ЭЖТДТ толтырған тұлға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"Экспресс-жүктерге арналған кедендік декларациясының тіркеу нөмірі (cacdo:ExpressCargoDeclarationIdDetails)" деректемесі толтырылса, және электрондық құжатты (мәліметтерді) кеден органының лауазымды тұлғасы толтырса, онда "Кеден өкілдерінің тізіліміне енгізілгені туралы құжат (cacdo:BrokerRegistryDocDetails)" деректемесі толтырылмауға тиіс, әйтпесе "Кеден өкілдерінің тізіліміне енгізілгені туралы құжат (cacdo:BrokerRegistryDocDetails)" деректемесі толтырылуға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15.1. Құжат түрінің коды</w:t>
            </w:r>
          </w:p>
          <w:p>
            <w:pPr>
              <w:spacing w:after="20"/>
              <w:ind w:left="20"/>
              <w:jc w:val="both"/>
            </w:pPr>
            <w:r>
              <w:rPr>
                <w:rFonts w:ascii="Times New Roman"/>
                <w:b w:val="false"/>
                <w:i w:val="false"/>
                <w:color w:val="000000"/>
                <w:sz w:val="20"/>
              </w:rPr>
              <w:t>
(csdo:‌Doc‌Kind‌Code)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"ЭЖТД толтырған тұлға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"ЭЖТДТ толтырған тұлға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құжаттар мен мәліметтер түрлерінің сыныптауышына сәйкес құжат (мәліметтер) түрі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деректемесінің "анықтамалықтың (сыныптауыштың) сәйкестендіргіші (codeListId атрибуты)" атрибуты  "2009"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15.2. Тұлғаның тізілімге енгізілгенін растайтын құжат</w:t>
            </w:r>
          </w:p>
          <w:p>
            <w:pPr>
              <w:spacing w:after="20"/>
              <w:ind w:left="20"/>
              <w:jc w:val="both"/>
            </w:pPr>
            <w:r>
              <w:rPr>
                <w:rFonts w:ascii="Times New Roman"/>
                <w:b w:val="false"/>
                <w:i w:val="false"/>
                <w:color w:val="000000"/>
                <w:sz w:val="20"/>
              </w:rPr>
              <w:t>
(cacdo:‌Register‌Document‌Id‌Details)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"ЭЖТД толтырған тұлға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"ЭЖТДТ толтырған тұлға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уәкілетті органының тұлғасы тізілімге енгізілген мүше мемлекеттің екі әріптік кодын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15.2.2. Заңды тұлғаны тізілімге енгізу кезіндегі тіркеу нөмірі</w:t>
            </w:r>
          </w:p>
          <w:p>
            <w:pPr>
              <w:spacing w:after="20"/>
              <w:ind w:left="20"/>
              <w:jc w:val="both"/>
            </w:pPr>
            <w:r>
              <w:rPr>
                <w:rFonts w:ascii="Times New Roman"/>
                <w:b w:val="false"/>
                <w:i w:val="false"/>
                <w:color w:val="000000"/>
                <w:sz w:val="20"/>
              </w:rPr>
              <w:t>
(casdo:‌Registration‌Number‌Id)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"ЭЖТД толтырған тұлға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"ЭЖТДТ толтырған тұлға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тізілімге енгізу кезіндегі тіркеу нөмірі (casdo:RegistrationNumberId)" деректемесі қайта тіркеу белгісін (қосу әрпін) көрсетпей заңды тұлғаны кеден өкілдері тізіліміне енгізу туралы куәліктің нөмірін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"ЭЖТД толтырған тұлға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"ЭЖТДТ толтырған тұлға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тізілімге енгізілгені туралы куәліктің нөмірі қайта тіркеу белгісін (қосу әрпін) қамтыса,  "Құжатты қайта тіркеу белгісінің коды (casdo:ReregistrationCode)" деректемесі толтырылуға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15.2.4. Куәлік типінің коды</w:t>
            </w:r>
          </w:p>
          <w:p>
            <w:pPr>
              <w:spacing w:after="20"/>
              <w:ind w:left="20"/>
              <w:jc w:val="both"/>
            </w:pPr>
            <w:r>
              <w:rPr>
                <w:rFonts w:ascii="Times New Roman"/>
                <w:b w:val="false"/>
                <w:i w:val="false"/>
                <w:color w:val="000000"/>
                <w:sz w:val="20"/>
              </w:rPr>
              <w:t>
(casdo:‌AEORegistry‌Kind‌Code)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16. Кеден құжатын толтырған (қол қойған) жеке тұлға </w:t>
            </w:r>
          </w:p>
          <w:p>
            <w:pPr>
              <w:spacing w:after="20"/>
              <w:ind w:left="20"/>
              <w:jc w:val="both"/>
            </w:pPr>
            <w:r>
              <w:rPr>
                <w:rFonts w:ascii="Times New Roman"/>
                <w:b w:val="false"/>
                <w:i w:val="false"/>
                <w:color w:val="000000"/>
                <w:sz w:val="20"/>
              </w:rPr>
              <w:t>
(cacdo:‌Signatory‌Person‌V2‌Details)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"ЭЖТД толтырған тұлға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"ЭЖТДТ толтырған тұлға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"Экспресс-жүктерге арналған кедендік декларациясының тіркеу нөмірі (cacdo:ExpressCargoDeclarationIdDetails)" деректемесі толтырылса, және электрондық құжатты (мәліметтерді) кеден органының лауазымды тұлғасы толтырса, онда "Кеден құжатын толтырған (қол қойған) жеке тұлға  (cacdo:SignatoryPersonV2Details)" деректемесі  толтырылмауға тиіс, әйтпесе "Кеден құжатын толтырған (қол қойған) жеке тұлға  (cacdo:SignatoryPersonV2Details)" деректемесі  толтырылуға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16.1. Құжатқа қол қойған тұлға </w:t>
            </w:r>
          </w:p>
          <w:p>
            <w:pPr>
              <w:spacing w:after="20"/>
              <w:ind w:left="20"/>
              <w:jc w:val="both"/>
            </w:pPr>
            <w:r>
              <w:rPr>
                <w:rFonts w:ascii="Times New Roman"/>
                <w:b w:val="false"/>
                <w:i w:val="false"/>
                <w:color w:val="000000"/>
                <w:sz w:val="20"/>
              </w:rPr>
              <w:t>
(cacdo:‌Signing‌Details)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"ЭЖТД толтырған тұлға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"ЭЖТДТ толтырған тұлға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16.1.1. ТАӘ</w:t>
            </w:r>
          </w:p>
          <w:p>
            <w:pPr>
              <w:spacing w:after="20"/>
              <w:ind w:left="20"/>
              <w:jc w:val="both"/>
            </w:pPr>
            <w:r>
              <w:rPr>
                <w:rFonts w:ascii="Times New Roman"/>
                <w:b w:val="false"/>
                <w:i w:val="false"/>
                <w:color w:val="000000"/>
                <w:sz w:val="20"/>
              </w:rPr>
              <w:t>
(ccdo:‌Full‌Name‌Details)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"ЭЖТД толтырған тұлға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"ЭЖТДТ толтырған тұлға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*.1. Аты</w:t>
            </w:r>
          </w:p>
          <w:p>
            <w:pPr>
              <w:spacing w:after="20"/>
              <w:ind w:left="20"/>
              <w:jc w:val="both"/>
            </w:pPr>
            <w:r>
              <w:rPr>
                <w:rFonts w:ascii="Times New Roman"/>
                <w:b w:val="false"/>
                <w:i w:val="false"/>
                <w:color w:val="000000"/>
                <w:sz w:val="20"/>
              </w:rPr>
              <w:t>
(csdo:‌First‌Name)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"ЭЖТД толтырған тұлға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"ЭЖТДТ толтырған тұлға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*.2. Әкесінің аты</w:t>
            </w:r>
          </w:p>
          <w:p>
            <w:pPr>
              <w:spacing w:after="20"/>
              <w:ind w:left="20"/>
              <w:jc w:val="both"/>
            </w:pPr>
            <w:r>
              <w:rPr>
                <w:rFonts w:ascii="Times New Roman"/>
                <w:b w:val="false"/>
                <w:i w:val="false"/>
                <w:color w:val="000000"/>
                <w:sz w:val="20"/>
              </w:rPr>
              <w:t>
(csdo:‌Middle‌Name)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"ЭЖТД толтырған тұлға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"ЭЖТДТ толтырған тұлға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w:t>
            </w:r>
          </w:p>
          <w:p>
            <w:pPr>
              <w:spacing w:after="20"/>
              <w:ind w:left="20"/>
              <w:jc w:val="both"/>
            </w:pPr>
            <w:r>
              <w:rPr>
                <w:rFonts w:ascii="Times New Roman"/>
                <w:b w:val="false"/>
                <w:i w:val="false"/>
                <w:color w:val="000000"/>
                <w:sz w:val="20"/>
              </w:rPr>
              <w:t>
(csdo:‌Last‌Name)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"ЭЖТД толтырған тұлға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"ЭЖТДТ толтырған тұлға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16.1.2. Лауазымның атауы</w:t>
            </w:r>
          </w:p>
          <w:p>
            <w:pPr>
              <w:spacing w:after="20"/>
              <w:ind w:left="20"/>
              <w:jc w:val="both"/>
            </w:pPr>
            <w:r>
              <w:rPr>
                <w:rFonts w:ascii="Times New Roman"/>
                <w:b w:val="false"/>
                <w:i w:val="false"/>
                <w:color w:val="000000"/>
                <w:sz w:val="20"/>
              </w:rPr>
              <w:t>
(csdo:‌Position‌Name)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"ЭЖТД толтырған тұлға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"ЭЖТДТ толтырған тұлға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16.1.3. Байланыс деректемесі</w:t>
            </w:r>
          </w:p>
          <w:p>
            <w:pPr>
              <w:spacing w:after="20"/>
              <w:ind w:left="20"/>
              <w:jc w:val="both"/>
            </w:pPr>
            <w:r>
              <w:rPr>
                <w:rFonts w:ascii="Times New Roman"/>
                <w:b w:val="false"/>
                <w:i w:val="false"/>
                <w:color w:val="000000"/>
                <w:sz w:val="20"/>
              </w:rPr>
              <w:t>
(ccdo:‌Communication‌Details)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"ЭЖТД толтырған тұлға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"ЭЖТДТ толтырған тұлға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түрінің коды (csdo:CommunicationChannelCode)" деректемесі мына мәндердің 1-ін қамтуға тиіс:</w:t>
            </w:r>
          </w:p>
          <w:p>
            <w:pPr>
              <w:spacing w:after="20"/>
              <w:ind w:left="20"/>
              <w:jc w:val="both"/>
            </w:pPr>
            <w:r>
              <w:rPr>
                <w:rFonts w:ascii="Times New Roman"/>
                <w:b w:val="false"/>
                <w:i w:val="false"/>
                <w:color w:val="000000"/>
                <w:sz w:val="20"/>
              </w:rPr>
              <w:t>
AO – "Интернет" ақпараттық-телекоммуникациялық желісіндегі (URL) ресурстың бірыңғай көрсеткіші;</w:t>
            </w:r>
          </w:p>
          <w:p>
            <w:pPr>
              <w:spacing w:after="20"/>
              <w:ind w:left="20"/>
              <w:jc w:val="both"/>
            </w:pPr>
            <w:r>
              <w:rPr>
                <w:rFonts w:ascii="Times New Roman"/>
                <w:b w:val="false"/>
                <w:i w:val="false"/>
                <w:color w:val="000000"/>
                <w:sz w:val="20"/>
              </w:rPr>
              <w:t>
EM – электрондық пошта;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"ЭЖТД толтырған тұлға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"ЭЖТДТ толтырған тұлға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"ЭЖТД толтырған тұлға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"ЭЖТДТ толтырған тұлға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(csdo:‌Communication‌Channel‌Code)" деректемесі "ТЕ", "FX" мәндерінің 1-ін қамтыса, онда деректеменің мәні мына шаблонға сәйкес келуге тиіс: "+ССС РР НННН", мұнда ССС – елдің коды (1-ден 3 цифрға дейін), РР – межелі пункттің ұлттық коды (кемінде 2 цифр (қаланың, кенттің және т.б. коды)) немесе ұтқыр байланыс операторының коды, НННН – абоненттің нөмірі (кемінде 4 цифр). Символдар топтарының арасындағы бөлгіш ашық жер белгісі болып табылады. Деректеме мәнінің ұзындығы 15 цифрдан аспауға тиіс ("+" символы мен ашық жер белгісі ескерілмейді). Өзге символдар мен бөлгіштерге жол берілмейді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16.1.4. Қол қою күні</w:t>
            </w:r>
          </w:p>
          <w:p>
            <w:pPr>
              <w:spacing w:after="20"/>
              <w:ind w:left="20"/>
              <w:jc w:val="both"/>
            </w:pPr>
            <w:r>
              <w:rPr>
                <w:rFonts w:ascii="Times New Roman"/>
                <w:b w:val="false"/>
                <w:i w:val="false"/>
                <w:color w:val="000000"/>
                <w:sz w:val="20"/>
              </w:rPr>
              <w:t>
(casdo:‌Signing‌Date)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"ЭЖТД толтырған тұлға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"ЭЖТДТ толтырған тұлға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күні (casdo:SigningDate)" деректемесінің мәні мына шаблонға сәйкес келуге тиіс: YYYY-MM-DD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16.2. Жеке куәлік</w:t>
            </w:r>
          </w:p>
          <w:p>
            <w:pPr>
              <w:spacing w:after="20"/>
              <w:ind w:left="20"/>
              <w:jc w:val="both"/>
            </w:pPr>
            <w:r>
              <w:rPr>
                <w:rFonts w:ascii="Times New Roman"/>
                <w:b w:val="false"/>
                <w:i w:val="false"/>
                <w:color w:val="000000"/>
                <w:sz w:val="20"/>
              </w:rPr>
              <w:t>
(ccdo:‌Identity‌Doc‌V3‌Details)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"ЭЖТД толтырған тұлға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"ЭЖТДТ толтырған тұлға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"ЭЖТД толтырған тұлға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"ЭЖТДТ толтырған тұлға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елдің екі әріптік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"ЭЖТД толтырған тұлға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"ЭЖТДТ толтырған тұлға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 (csdo:IdentityDocKindCode)" деректемесі  жеке басты куәландыратын құжаттар түрлерінің сыныптауышына сәйкес құжат түрі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 (csdo:IdentityDocKindCode)" деректемесінің "анықтамалықтың (сыныптауыштың) сәйкестендіргіші (codeListId атрибуты)" атрибуты  "2053"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16.2.3. Құжат түрінің атауы</w:t>
            </w:r>
          </w:p>
          <w:p>
            <w:pPr>
              <w:spacing w:after="20"/>
              <w:ind w:left="20"/>
              <w:jc w:val="both"/>
            </w:pPr>
            <w:r>
              <w:rPr>
                <w:rFonts w:ascii="Times New Roman"/>
                <w:b w:val="false"/>
                <w:i w:val="false"/>
                <w:color w:val="000000"/>
                <w:sz w:val="20"/>
              </w:rPr>
              <w:t>
(csdo:‌Doc‌Kind‌Name)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"ЭЖТД толтырған тұлға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"ЭЖТДТ толтырған тұлға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16.2.4. Құжаттың сериясы</w:t>
            </w:r>
          </w:p>
          <w:p>
            <w:pPr>
              <w:spacing w:after="20"/>
              <w:ind w:left="20"/>
              <w:jc w:val="both"/>
            </w:pPr>
            <w:r>
              <w:rPr>
                <w:rFonts w:ascii="Times New Roman"/>
                <w:b w:val="false"/>
                <w:i w:val="false"/>
                <w:color w:val="000000"/>
                <w:sz w:val="20"/>
              </w:rPr>
              <w:t>
(csdo:‌Doc‌Series‌Id)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"ЭЖТД толтырған тұлға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"ЭЖТДТ толтырған тұлға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16.2.5. Құжаттың нөмірі</w:t>
            </w:r>
          </w:p>
          <w:p>
            <w:pPr>
              <w:spacing w:after="20"/>
              <w:ind w:left="20"/>
              <w:jc w:val="both"/>
            </w:pPr>
            <w:r>
              <w:rPr>
                <w:rFonts w:ascii="Times New Roman"/>
                <w:b w:val="false"/>
                <w:i w:val="false"/>
                <w:color w:val="000000"/>
                <w:sz w:val="20"/>
              </w:rPr>
              <w:t>
(csdo:‌Doc‌Id)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"ЭЖТД толтырған тұлға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"ЭЖТДТ толтырған тұлға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16.2.6. Құжаттың берілген күні</w:t>
            </w:r>
          </w:p>
          <w:p>
            <w:pPr>
              <w:spacing w:after="20"/>
              <w:ind w:left="20"/>
              <w:jc w:val="both"/>
            </w:pPr>
            <w:r>
              <w:rPr>
                <w:rFonts w:ascii="Times New Roman"/>
                <w:b w:val="false"/>
                <w:i w:val="false"/>
                <w:color w:val="000000"/>
                <w:sz w:val="20"/>
              </w:rPr>
              <w:t>
(csdo:‌Doc‌Creation‌Date)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"ЭЖТД толтырған тұлға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"ЭЖТДТ толтырған тұлға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YYYY-MM-DD шаблонына сәйкес келуге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16.2.7. Құжаттың қолданылу мерзімінің аяқталған күні</w:t>
            </w:r>
          </w:p>
          <w:p>
            <w:pPr>
              <w:spacing w:after="20"/>
              <w:ind w:left="20"/>
              <w:jc w:val="both"/>
            </w:pPr>
            <w:r>
              <w:rPr>
                <w:rFonts w:ascii="Times New Roman"/>
                <w:b w:val="false"/>
                <w:i w:val="false"/>
                <w:color w:val="000000"/>
                <w:sz w:val="20"/>
              </w:rPr>
              <w:t>
(csdo:‌Doc‌Validity‌Date)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16.2.8. Мүше мемлекеттің уәкілетті органының сәйкестендіргіші</w:t>
            </w:r>
          </w:p>
          <w:p>
            <w:pPr>
              <w:spacing w:after="20"/>
              <w:ind w:left="20"/>
              <w:jc w:val="both"/>
            </w:pPr>
            <w:r>
              <w:rPr>
                <w:rFonts w:ascii="Times New Roman"/>
                <w:b w:val="false"/>
                <w:i w:val="false"/>
                <w:color w:val="000000"/>
                <w:sz w:val="20"/>
              </w:rPr>
              <w:t>
(csdo:‌Authority‌Id)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16.2.9. Мүше мемлекеттің уәкілетті органының атауы</w:t>
            </w:r>
          </w:p>
          <w:p>
            <w:pPr>
              <w:spacing w:after="20"/>
              <w:ind w:left="20"/>
              <w:jc w:val="both"/>
            </w:pPr>
            <w:r>
              <w:rPr>
                <w:rFonts w:ascii="Times New Roman"/>
                <w:b w:val="false"/>
                <w:i w:val="false"/>
                <w:color w:val="000000"/>
                <w:sz w:val="20"/>
              </w:rPr>
              <w:t>
(csdo:‌Authority‌Name)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16.3. Кедендік ресімдеу жөніндегі маманның біліктілік аттестатының нөмірі</w:t>
            </w:r>
          </w:p>
          <w:p>
            <w:pPr>
              <w:spacing w:after="20"/>
              <w:ind w:left="20"/>
              <w:jc w:val="both"/>
            </w:pPr>
            <w:r>
              <w:rPr>
                <w:rFonts w:ascii="Times New Roman"/>
                <w:b w:val="false"/>
                <w:i w:val="false"/>
                <w:color w:val="000000"/>
                <w:sz w:val="20"/>
              </w:rPr>
              <w:t>
(casdo:‌Qualification‌Certificate‌Id)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16.4. Өкілеттікті куәландыратын құжат</w:t>
            </w:r>
          </w:p>
          <w:p>
            <w:pPr>
              <w:spacing w:after="20"/>
              <w:ind w:left="20"/>
              <w:jc w:val="both"/>
            </w:pPr>
            <w:r>
              <w:rPr>
                <w:rFonts w:ascii="Times New Roman"/>
                <w:b w:val="false"/>
                <w:i w:val="false"/>
                <w:color w:val="000000"/>
                <w:sz w:val="20"/>
              </w:rPr>
              <w:t>
(cacdo:‌Power‌Of‌Attorney‌Details)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"ЭЖТД толтырған тұлға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"ЭЖТДТ толтырған тұлға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16.4.1. Құжат түрінің коды</w:t>
            </w:r>
          </w:p>
          <w:p>
            <w:pPr>
              <w:spacing w:after="20"/>
              <w:ind w:left="20"/>
              <w:jc w:val="both"/>
            </w:pPr>
            <w:r>
              <w:rPr>
                <w:rFonts w:ascii="Times New Roman"/>
                <w:b w:val="false"/>
                <w:i w:val="false"/>
                <w:color w:val="000000"/>
                <w:sz w:val="20"/>
              </w:rPr>
              <w:t>
(csdo:‌Doc‌Kind‌Code)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"ЭЖТД толтырған тұлға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"ЭЖТДТ толтырған тұлға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құжаттар мен мәліметтер түрлерінің сыныптауышына сәйкес құжат түрі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деректемесінің "анықтамалықтың (сыныптауыштың) сәйкестендіргіші (codeListId атрибуты)" атрибуты  "2009"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16.4.2. Құжаттың атауы</w:t>
            </w:r>
          </w:p>
          <w:p>
            <w:pPr>
              <w:spacing w:after="20"/>
              <w:ind w:left="20"/>
              <w:jc w:val="both"/>
            </w:pPr>
            <w:r>
              <w:rPr>
                <w:rFonts w:ascii="Times New Roman"/>
                <w:b w:val="false"/>
                <w:i w:val="false"/>
                <w:color w:val="000000"/>
                <w:sz w:val="20"/>
              </w:rPr>
              <w:t>
(csdo:‌Doc‌Name)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16.4.3. Құжаттың нөмірі</w:t>
            </w:r>
          </w:p>
          <w:p>
            <w:pPr>
              <w:spacing w:after="20"/>
              <w:ind w:left="20"/>
              <w:jc w:val="both"/>
            </w:pPr>
            <w:r>
              <w:rPr>
                <w:rFonts w:ascii="Times New Roman"/>
                <w:b w:val="false"/>
                <w:i w:val="false"/>
                <w:color w:val="000000"/>
                <w:sz w:val="20"/>
              </w:rPr>
              <w:t>
(csdo:‌Doc‌Id)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"ЭЖТД толтырған тұлға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"ЭЖТДТ толтырған тұлға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16.4.4. Құжаттың берілген күні</w:t>
            </w:r>
          </w:p>
          <w:p>
            <w:pPr>
              <w:spacing w:after="20"/>
              <w:ind w:left="20"/>
              <w:jc w:val="both"/>
            </w:pPr>
            <w:r>
              <w:rPr>
                <w:rFonts w:ascii="Times New Roman"/>
                <w:b w:val="false"/>
                <w:i w:val="false"/>
                <w:color w:val="000000"/>
                <w:sz w:val="20"/>
              </w:rPr>
              <w:t>
(csdo:‌Doc‌Creation‌Date)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"ЭЖТД толтырған тұлға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"ЭЖТДТ толтырған тұлға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YYYY-MM-DD шаблонына сәйкес келуге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16.4.5. Құжаттың қолданылу мерзімінің басталған күні</w:t>
            </w:r>
          </w:p>
          <w:p>
            <w:pPr>
              <w:spacing w:after="20"/>
              <w:ind w:left="20"/>
              <w:jc w:val="both"/>
            </w:pPr>
            <w:r>
              <w:rPr>
                <w:rFonts w:ascii="Times New Roman"/>
                <w:b w:val="false"/>
                <w:i w:val="false"/>
                <w:color w:val="000000"/>
                <w:sz w:val="20"/>
              </w:rPr>
              <w:t>
(csdo:‌Doc‌Start‌Date)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"ЭЖТД толтырған тұлға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"ЭЖТДТ толтырған тұлға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"Құжаттың қолданылу мерзімінің басталған күні (csdo:DocStartDate)" деректемесі толтырылса, онда деректеменің мәні мына шаблонға сәйкес келуге тиіс: YYYY-MM-DD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16.4.6. Құжаттың қолданылу мерзімінің аяқталған күні</w:t>
            </w:r>
          </w:p>
          <w:p>
            <w:pPr>
              <w:spacing w:after="20"/>
              <w:ind w:left="20"/>
              <w:jc w:val="both"/>
            </w:pPr>
            <w:r>
              <w:rPr>
                <w:rFonts w:ascii="Times New Roman"/>
                <w:b w:val="false"/>
                <w:i w:val="false"/>
                <w:color w:val="000000"/>
                <w:sz w:val="20"/>
              </w:rPr>
              <w:t>
(csdo:‌Doc‌Validity‌Date)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"ЭЖТД толтырған тұлға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"ЭЖТДТ толтырған тұлға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қолданылу мерзімінің аяқталған күні (csdo:DocValidityDate)" деректемесі толтырылса, онда деректеменің мәні мына шаблонға сәйкес келуге тиіс: YYYY-MM-DD</w:t>
            </w:r>
          </w:p>
        </w:tc>
      </w:tr>
    </w:tbl>
    <w:p>
      <w:pPr>
        <w:spacing w:after="0"/>
        <w:ind w:left="0"/>
        <w:jc w:val="both"/>
      </w:pPr>
      <w:r>
        <w:rPr>
          <w:rFonts w:ascii="Times New Roman"/>
          <w:b w:val="false"/>
          <w:i w:val="false"/>
          <w:color w:val="000000"/>
          <w:sz w:val="28"/>
        </w:rPr>
        <w:t>
      ________________</w:t>
      </w:r>
    </w:p>
    <w:bookmarkStart w:name="z34" w:id="26"/>
    <w:p>
      <w:pPr>
        <w:spacing w:after="0"/>
        <w:ind w:left="0"/>
        <w:jc w:val="both"/>
      </w:pPr>
      <w:r>
        <w:rPr>
          <w:rFonts w:ascii="Times New Roman"/>
          <w:b w:val="false"/>
          <w:i w:val="false"/>
          <w:color w:val="000000"/>
          <w:sz w:val="28"/>
        </w:rPr>
        <w:t>
      *Күрделі деректемеге кіретін салынған деректемелер үшін осы күрделі деректемені толтыру жағдайында қолданылады. Қарапайым деректеменің атрибуттары үшін осы қарапайым деректемені толтыру жағдайында қолданылады.</w:t>
      </w:r>
    </w:p>
    <w:bookmarkEnd w:id="26"/>
    <w:bookmarkStart w:name="z35" w:id="27"/>
    <w:p>
      <w:pPr>
        <w:spacing w:after="0"/>
        <w:ind w:left="0"/>
        <w:jc w:val="both"/>
      </w:pPr>
      <w:r>
        <w:rPr>
          <w:rFonts w:ascii="Times New Roman"/>
          <w:b w:val="false"/>
          <w:i w:val="false"/>
          <w:color w:val="000000"/>
          <w:sz w:val="28"/>
        </w:rPr>
        <w:t>
      Атаулары "қағиданың сипаттамасы" бағанында көрсетілген деректемелерге қатысты қолданылады. Деректеменің атауына қосымша:</w:t>
      </w:r>
    </w:p>
    <w:bookmarkEnd w:id="27"/>
    <w:p>
      <w:pPr>
        <w:spacing w:after="0"/>
        <w:ind w:left="0"/>
        <w:jc w:val="both"/>
      </w:pPr>
      <w:r>
        <w:rPr>
          <w:rFonts w:ascii="Times New Roman"/>
          <w:b w:val="false"/>
          <w:i w:val="false"/>
          <w:color w:val="000000"/>
          <w:sz w:val="28"/>
        </w:rPr>
        <w:t>
      қағида ол үшін келтірілген деректемені (кестенің сол жолында орналасқан);</w:t>
      </w:r>
    </w:p>
    <w:p>
      <w:pPr>
        <w:spacing w:after="0"/>
        <w:ind w:left="0"/>
        <w:jc w:val="both"/>
      </w:pPr>
      <w:r>
        <w:rPr>
          <w:rFonts w:ascii="Times New Roman"/>
          <w:b w:val="false"/>
          <w:i w:val="false"/>
          <w:color w:val="000000"/>
          <w:sz w:val="28"/>
        </w:rPr>
        <w:t>
      қағида ол үшін келтірілген күрделі деректемеге кіретін салынған деректемені;</w:t>
      </w:r>
    </w:p>
    <w:p>
      <w:pPr>
        <w:spacing w:after="0"/>
        <w:ind w:left="0"/>
        <w:jc w:val="both"/>
      </w:pPr>
      <w:r>
        <w:rPr>
          <w:rFonts w:ascii="Times New Roman"/>
          <w:b w:val="false"/>
          <w:i w:val="false"/>
          <w:color w:val="000000"/>
          <w:sz w:val="28"/>
        </w:rPr>
        <w:t>
      құжат құрылымы иерархиясының сол деңгейінде орналасқан деректемені қоспағанда, оның құжат құрылымының иерархиясында орналасқан жерінің жолы көрсетіледі.</w:t>
      </w:r>
    </w:p>
    <w:p>
      <w:pPr>
        <w:spacing w:after="0"/>
        <w:ind w:left="0"/>
        <w:jc w:val="both"/>
      </w:pPr>
      <w:r>
        <w:rPr>
          <w:rFonts w:ascii="Times New Roman"/>
          <w:b w:val="false"/>
          <w:i w:val="false"/>
          <w:color w:val="000000"/>
          <w:sz w:val="28"/>
        </w:rPr>
        <w:t>
      Толтыру бірегейлілігі талап етілетін қайталама деректеме үшін оның шегінде деректеме бірегей болып табылатын сала көрсетіледі.</w:t>
      </w:r>
    </w:p>
    <w:bookmarkStart w:name="z36" w:id="28"/>
    <w:p>
      <w:pPr>
        <w:spacing w:after="0"/>
        <w:ind w:left="0"/>
        <w:jc w:val="both"/>
      </w:pPr>
      <w:r>
        <w:rPr>
          <w:rFonts w:ascii="Times New Roman"/>
          <w:b w:val="false"/>
          <w:i w:val="false"/>
          <w:color w:val="000000"/>
          <w:sz w:val="28"/>
        </w:rPr>
        <w:t>
      11-кестеде мынада жолақтар (бағандар) қалыптастырылады:</w:t>
      </w:r>
    </w:p>
    <w:bookmarkEnd w:id="28"/>
    <w:p>
      <w:pPr>
        <w:spacing w:after="0"/>
        <w:ind w:left="0"/>
        <w:jc w:val="both"/>
      </w:pPr>
      <w:r>
        <w:rPr>
          <w:rFonts w:ascii="Times New Roman"/>
          <w:b w:val="false"/>
          <w:i w:val="false"/>
          <w:color w:val="000000"/>
          <w:sz w:val="28"/>
        </w:rPr>
        <w:t>
      "деректеменің аты" – деректеменің иерархиялық нөмірі көрсетілетін, деректеменің қалыптасқан немесе ресми сөздік белгіленімі;</w:t>
      </w:r>
    </w:p>
    <w:p>
      <w:pPr>
        <w:spacing w:after="0"/>
        <w:ind w:left="0"/>
        <w:jc w:val="both"/>
      </w:pPr>
      <w:r>
        <w:rPr>
          <w:rFonts w:ascii="Times New Roman"/>
          <w:b w:val="false"/>
          <w:i w:val="false"/>
          <w:color w:val="000000"/>
          <w:sz w:val="28"/>
        </w:rPr>
        <w:t>
      "Нысан бағ. №  / Тәртіп тармағы", "ЭЖКЖД" – экспресс-жүктерге арналған жолаушылардың кедендік декларациясының нысаны бағанының нөмірі немесе Еуразиялық экономикалық комиссия Алқасының 2018 жылғы 16 қазандағы № 158 шешімімен бекітілген Экспресс-жүктерге арналған жолаушылардың кедендік декларациясын толтыру тәртібінің экспресс-жүктерге арналған жолаушылардың кедендік декларациясы үшін айқындалған құрылымның деректемесіне сәйкес келетін тармағы (тармақшасы, абзацы);</w:t>
      </w:r>
    </w:p>
    <w:p>
      <w:pPr>
        <w:spacing w:after="0"/>
        <w:ind w:left="0"/>
        <w:jc w:val="both"/>
      </w:pPr>
      <w:r>
        <w:rPr>
          <w:rFonts w:ascii="Times New Roman"/>
          <w:b w:val="false"/>
          <w:i w:val="false"/>
          <w:color w:val="000000"/>
          <w:sz w:val="28"/>
        </w:rPr>
        <w:t>
      "Нысан бағ. №  / Тәртіп тармағы", "ЭЖКЖДТ" – экспресс-жүктерге арналған жолаушылардың кедендік декларациясын түзету нысаны бағанының нөмірі немесе Еуразиялық экономикалық комиссия Алқасының 2018 жылғы 16 қазандағы № 158 шешімімен бекітілген Экспресс-жүктерге арналған жолаушылардың кедендік декларациясын түзетуді толтыру тәртібінің экспресс-жүктерге арналған жолаушылардың кедендік декларациясын түзету үшін айқындалған құрылымның деректемесіне сәйкес келетін тармағы (тармақшасы, абзацы);</w:t>
      </w:r>
    </w:p>
    <w:p>
      <w:pPr>
        <w:spacing w:after="0"/>
        <w:ind w:left="0"/>
        <w:jc w:val="both"/>
      </w:pPr>
      <w:r>
        <w:rPr>
          <w:rFonts w:ascii="Times New Roman"/>
          <w:b w:val="false"/>
          <w:i w:val="false"/>
          <w:color w:val="000000"/>
          <w:sz w:val="28"/>
        </w:rPr>
        <w:t>
      "белгі" – деректемені толтыру қажеттігін (қажеттігі жоқтығын) көрсететін белгі. Ықтимал мәндері:</w:t>
      </w:r>
    </w:p>
    <w:p>
      <w:pPr>
        <w:spacing w:after="0"/>
        <w:ind w:left="0"/>
        <w:jc w:val="both"/>
      </w:pPr>
      <w:r>
        <w:rPr>
          <w:rFonts w:ascii="Times New Roman"/>
          <w:b w:val="false"/>
          <w:i w:val="false"/>
          <w:color w:val="000000"/>
          <w:sz w:val="28"/>
        </w:rPr>
        <w:t>
      M – деректеме толтырылуға тиіс;</w:t>
      </w:r>
    </w:p>
    <w:p>
      <w:pPr>
        <w:spacing w:after="0"/>
        <w:ind w:left="0"/>
        <w:jc w:val="both"/>
      </w:pPr>
      <w:r>
        <w:rPr>
          <w:rFonts w:ascii="Times New Roman"/>
          <w:b w:val="false"/>
          <w:i w:val="false"/>
          <w:color w:val="000000"/>
          <w:sz w:val="28"/>
        </w:rPr>
        <w:t>
      B – деректеме толтырылмайды;</w:t>
      </w:r>
    </w:p>
    <w:p>
      <w:pPr>
        <w:spacing w:after="0"/>
        <w:ind w:left="0"/>
        <w:jc w:val="both"/>
      </w:pPr>
      <w:r>
        <w:rPr>
          <w:rFonts w:ascii="Times New Roman"/>
          <w:b w:val="false"/>
          <w:i w:val="false"/>
          <w:color w:val="000000"/>
          <w:sz w:val="28"/>
        </w:rPr>
        <w:t>
      O – деректемені толтыру шарты Экспресс-жүктерге арналған жолаушылардың кедендік декларациясын толтыру тәртібімен, Еуразиялық экономикалық комиссия Алқасының 2018 жылғы 16 қазандағы № 158 шешімімен бекітілген Экспресс-жүктерге арналған жолаушылардың кедендік декларациясын түзетуді толтыру тәртібімен және (немесе) деректемені толтыру қағидасымен айқындалады;</w:t>
      </w:r>
    </w:p>
    <w:p>
      <w:pPr>
        <w:spacing w:after="0"/>
        <w:ind w:left="0"/>
        <w:jc w:val="both"/>
      </w:pPr>
      <w:r>
        <w:rPr>
          <w:rFonts w:ascii="Times New Roman"/>
          <w:b w:val="false"/>
          <w:i w:val="false"/>
          <w:color w:val="000000"/>
          <w:sz w:val="28"/>
        </w:rPr>
        <w:t>
      "деректемені толтыру қағидасы" – деректемені толтыру қағидасын айқындайды;</w:t>
      </w:r>
    </w:p>
    <w:p>
      <w:pPr>
        <w:spacing w:after="0"/>
        <w:ind w:left="0"/>
        <w:jc w:val="both"/>
      </w:pPr>
      <w:r>
        <w:rPr>
          <w:rFonts w:ascii="Times New Roman"/>
          <w:b w:val="false"/>
          <w:i w:val="false"/>
          <w:color w:val="000000"/>
          <w:sz w:val="28"/>
        </w:rPr>
        <w:t>
      "қағиданың түрі" – деректемені толтыру қағидасы түрінің кодын айқындайды. Ықтимал мәндері:</w:t>
      </w:r>
    </w:p>
    <w:p>
      <w:pPr>
        <w:spacing w:after="0"/>
        <w:ind w:left="0"/>
        <w:jc w:val="both"/>
      </w:pPr>
      <w:r>
        <w:rPr>
          <w:rFonts w:ascii="Times New Roman"/>
          <w:b w:val="false"/>
          <w:i w:val="false"/>
          <w:color w:val="000000"/>
          <w:sz w:val="28"/>
        </w:rPr>
        <w:t>
      "1" – жалпы қағида, Одақ құқығымен белгіленеді;</w:t>
      </w:r>
    </w:p>
    <w:p>
      <w:pPr>
        <w:spacing w:after="0"/>
        <w:ind w:left="0"/>
        <w:jc w:val="both"/>
      </w:pPr>
      <w:r>
        <w:rPr>
          <w:rFonts w:ascii="Times New Roman"/>
          <w:b w:val="false"/>
          <w:i w:val="false"/>
          <w:color w:val="000000"/>
          <w:sz w:val="28"/>
        </w:rPr>
        <w:t>
      "2" – мүше мемлекетте деректемені толтыру ерекшелігін айқындайтын қағида, Одақ құқығымен белгіленеді;</w:t>
      </w:r>
    </w:p>
    <w:p>
      <w:pPr>
        <w:spacing w:after="0"/>
        <w:ind w:left="0"/>
        <w:jc w:val="both"/>
      </w:pPr>
      <w:r>
        <w:rPr>
          <w:rFonts w:ascii="Times New Roman"/>
          <w:b w:val="false"/>
          <w:i w:val="false"/>
          <w:color w:val="000000"/>
          <w:sz w:val="28"/>
        </w:rPr>
        <w:t>
      "3" – мүше мемлекеттің заңнамасымен белгіленетін қағида;</w:t>
      </w:r>
    </w:p>
    <w:p>
      <w:pPr>
        <w:spacing w:after="0"/>
        <w:ind w:left="0"/>
        <w:jc w:val="both"/>
      </w:pPr>
      <w:r>
        <w:rPr>
          <w:rFonts w:ascii="Times New Roman"/>
          <w:b w:val="false"/>
          <w:i w:val="false"/>
          <w:color w:val="000000"/>
          <w:sz w:val="28"/>
        </w:rPr>
        <w:t>
      "елдің коды" – әлем елдерінің сыныптауышына сәйкес мүше мемлекеттің коды (AM, BY, KZ, KG, RU), онда "2" немесе "3" түріндегі деректемені толтыру қағидасы қолданылады;</w:t>
      </w:r>
    </w:p>
    <w:p>
      <w:pPr>
        <w:spacing w:after="0"/>
        <w:ind w:left="0"/>
        <w:jc w:val="both"/>
      </w:pPr>
      <w:r>
        <w:rPr>
          <w:rFonts w:ascii="Times New Roman"/>
          <w:b w:val="false"/>
          <w:i w:val="false"/>
          <w:color w:val="000000"/>
          <w:sz w:val="28"/>
        </w:rPr>
        <w:t>
      "қағиданың сипаттамасы" – деректемені толтыру қағидасының сипаттамасы</w:t>
      </w:r>
    </w:p>
    <w:bookmarkStart w:name="z37" w:id="29"/>
    <w:p>
      <w:pPr>
        <w:spacing w:after="0"/>
        <w:ind w:left="0"/>
        <w:jc w:val="both"/>
      </w:pPr>
      <w:r>
        <w:rPr>
          <w:rFonts w:ascii="Times New Roman"/>
          <w:b w:val="false"/>
          <w:i w:val="false"/>
          <w:color w:val="000000"/>
          <w:sz w:val="28"/>
        </w:rPr>
        <w:t>
      11-кесте</w:t>
      </w:r>
    </w:p>
    <w:bookmarkEnd w:id="29"/>
    <w:bookmarkStart w:name="z38" w:id="30"/>
    <w:p>
      <w:pPr>
        <w:spacing w:after="0"/>
        <w:ind w:left="0"/>
        <w:jc w:val="left"/>
      </w:pPr>
      <w:r>
        <w:rPr>
          <w:rFonts w:ascii="Times New Roman"/>
          <w:b/>
          <w:i w:val="false"/>
          <w:color w:val="000000"/>
        </w:rPr>
        <w:t xml:space="preserve"> Экспресс-жүктерге арналған тауарлар декларациясы, экспресс-жүктерге арналған кедендік жолаушылар декларациясы, экспресс-жүктерге арналған тауарлар декларациясын түзету және экспресс-жүктерге арналған жолаушылардың кедендік декларациясын түзету құрылымының жекелеген деректемелерін экспресс-жүктерге арналған тауарлар декларациясы мен экспресс-жүктерге арналған жолаушылардың кедендік декларациясын түзету бөлігінде толтырудың сипаттамасы</w:t>
      </w:r>
    </w:p>
    <w:bookmarkEnd w:id="30"/>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"Ныса</w:t>
            </w:r>
            <w:r>
              <w:rPr>
                <w:rFonts w:ascii="Times New Roman"/>
                <w:b/>
                <w:i w:val="false"/>
                <w:color w:val="000000"/>
                <w:sz w:val="20"/>
              </w:rPr>
              <w:t xml:space="preserve">н бағ. № </w:t>
            </w:r>
            <w:r>
              <w:rPr>
                <w:rFonts w:ascii="Times New Roman"/>
                <w:b/>
                <w:i w:val="false"/>
                <w:color w:val="000000"/>
                <w:sz w:val="20"/>
              </w:rPr>
              <w:t>/ Тәртіп тармағы"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 толтыру қағидасы</w:t>
            </w:r>
            <w:r>
              <w:rPr>
                <w:rFonts w:ascii="Times New Roman"/>
                <w:b/>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ЭЖКЖД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ЭЖКЖДТ</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коды</w:t>
            </w:r>
          </w:p>
          <w:p>
            <w:pPr>
              <w:spacing w:after="20"/>
              <w:ind w:left="20"/>
              <w:jc w:val="both"/>
            </w:pPr>
            <w:r>
              <w:rPr>
                <w:rFonts w:ascii="Times New Roman"/>
                <w:b w:val="false"/>
                <w:i w:val="false"/>
                <w:color w:val="000000"/>
                <w:sz w:val="20"/>
              </w:rPr>
              <w:t>
(csdo:‌EDoc‌Code)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құжатың (мәліметтердің) коды</w:t>
            </w:r>
          </w:p>
          <w:p>
            <w:pPr>
              <w:spacing w:after="20"/>
              <w:ind w:left="20"/>
              <w:jc w:val="both"/>
            </w:pPr>
            <w:r>
              <w:rPr>
                <w:rFonts w:ascii="Times New Roman"/>
                <w:b w:val="false"/>
                <w:i w:val="false"/>
                <w:color w:val="000000"/>
                <w:sz w:val="20"/>
              </w:rPr>
              <w:t>
(csdo:‌EDoc‌Code)" деректемесі "R.043"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2. Электрондық құжаттың (мәліметтердің) сәйкестендіргіші</w:t>
            </w:r>
          </w:p>
          <w:p>
            <w:pPr>
              <w:spacing w:after="20"/>
              <w:ind w:left="20"/>
              <w:jc w:val="both"/>
            </w:pPr>
            <w:r>
              <w:rPr>
                <w:rFonts w:ascii="Times New Roman"/>
                <w:b w:val="false"/>
                <w:i w:val="false"/>
                <w:color w:val="000000"/>
                <w:sz w:val="20"/>
              </w:rPr>
              <w:t>
(csdo:‌EDoc‌Id)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сәйкестендіргіші</w:t>
            </w:r>
          </w:p>
          <w:p>
            <w:pPr>
              <w:spacing w:after="20"/>
              <w:ind w:left="20"/>
              <w:jc w:val="both"/>
            </w:pPr>
            <w:r>
              <w:rPr>
                <w:rFonts w:ascii="Times New Roman"/>
                <w:b w:val="false"/>
                <w:i w:val="false"/>
                <w:color w:val="000000"/>
                <w:sz w:val="20"/>
              </w:rPr>
              <w:t>
(csdo:‌EDoc‌Id)" деректемесінің мәні мына шаблонға сәйкес келуге тиіс: [0-9a-fA-F]{8}-[0-9a-fA-F]{4}-[0-9a-fA-F]{4}-[0-9a-fA-F]{4}-[0-9a-fA-F]{12}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3. Бастапқы электрондық құжаттың (мәліметтердің) сәйкестендіргіші</w:t>
            </w:r>
          </w:p>
          <w:p>
            <w:pPr>
              <w:spacing w:after="20"/>
              <w:ind w:left="20"/>
              <w:jc w:val="both"/>
            </w:pPr>
            <w:r>
              <w:rPr>
                <w:rFonts w:ascii="Times New Roman"/>
                <w:b w:val="false"/>
                <w:i w:val="false"/>
                <w:color w:val="000000"/>
                <w:sz w:val="20"/>
              </w:rPr>
              <w:t>
(csdo:‌EDoc‌Ref‌Id)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"Бастапқы электрондық құжаттың (мәліметтердің) сәйкестендіргіші (csdo:‌EDoc‌Ref‌Id)" деректемесі толтырылса, онда деректеменің мәні мына шаблонға сәйкес келуге тиіс: [0-9a-fA-F]{8}-[0-9a-fA-F]{4}-[0-9a-fA-F]{4}-[0-9a-fA-F]{4}-[0-9a-fA-F]{12}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4. Электрондық құжаттың (мәліметтердің) күні мен уақыты</w:t>
            </w:r>
          </w:p>
          <w:p>
            <w:pPr>
              <w:spacing w:after="20"/>
              <w:ind w:left="20"/>
              <w:jc w:val="both"/>
            </w:pPr>
            <w:r>
              <w:rPr>
                <w:rFonts w:ascii="Times New Roman"/>
                <w:b w:val="false"/>
                <w:i w:val="false"/>
                <w:color w:val="000000"/>
                <w:sz w:val="20"/>
              </w:rPr>
              <w:t>
(csdo:‌EDoc‌Date‌Time)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күні мен уақыты (csdo:‌EDoc‌Date‌Time)" деректемесінің мәні Дүниежүзілік уақыттың айырмашылығын көрсетумен жергілікті уақыттың мәні түрінде электрондық құжат (мәліметтер) қалыптастыру күнін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күні мен уақыты (csdo:‌EDoc‌Date‌Time)" деректемесінің мәні мына шаблонға сәйкес келуге тиіс: YYYY-MM-DDThh:mm:ss.ccc±hh:mm, мұнда ссс - миллисекунд мәнін белгілейтін символдар (болмауы мүмкін)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5. Экспресс-жүктерге арналған декларацияның түрі</w:t>
            </w:r>
          </w:p>
          <w:p>
            <w:pPr>
              <w:spacing w:after="20"/>
              <w:ind w:left="20"/>
              <w:jc w:val="both"/>
            </w:pPr>
            <w:r>
              <w:rPr>
                <w:rFonts w:ascii="Times New Roman"/>
                <w:b w:val="false"/>
                <w:i w:val="false"/>
                <w:color w:val="000000"/>
                <w:sz w:val="20"/>
              </w:rPr>
              <w:t>
(casdo:‌Express‌Registry‌Kind‌Code)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"Экспресс-жүктерге арналған декларацияның түрі (casdo:‌Express‌Registry‌Kind‌Code)" деректемесі "ЭЖТД" – экспресс-жүктерге арналған тауарлар декларациясының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6. Реттік нөмір</w:t>
            </w:r>
          </w:p>
          <w:p>
            <w:pPr>
              <w:spacing w:after="20"/>
              <w:ind w:left="20"/>
              <w:jc w:val="both"/>
            </w:pPr>
            <w:r>
              <w:rPr>
                <w:rFonts w:ascii="Times New Roman"/>
                <w:b w:val="false"/>
                <w:i w:val="false"/>
                <w:color w:val="000000"/>
                <w:sz w:val="20"/>
              </w:rPr>
              <w:t>
(csdo:‌Object‌Ordinal)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"Экспресс-жүктерге арналған кедендік декларациясының тіркеу нөмірі (cacdo:ExpressCargoDeclarationIdDetails)" деректемесі толтырылса, онда "Реттік нөмір (csdo:ObjectOrdinal)" деректемесі толтырылуға тиіс, әйтпесе "Реттік нөмір (csdo:ObjectOrdinal)" деректемесі толтырылмайды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7. Экспресс-жүктерге арналған кедендік декларациясының тіркеу нөмірі</w:t>
            </w:r>
          </w:p>
          <w:p>
            <w:pPr>
              <w:spacing w:after="20"/>
              <w:ind w:left="20"/>
              <w:jc w:val="both"/>
            </w:pPr>
            <w:r>
              <w:rPr>
                <w:rFonts w:ascii="Times New Roman"/>
                <w:b w:val="false"/>
                <w:i w:val="false"/>
                <w:color w:val="000000"/>
                <w:sz w:val="20"/>
              </w:rPr>
              <w:t>
(cacdo:‌Express‌Cargo‌Declaration‌Id‌Details)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экспресс-жүктерге арналған жолаушылардың кедендік декларациясын түзету ретінде толтырған кезде  "Экспресс-жүктерге арналған кедендік декларациясының тіркеу нөмірі (cacdo:ExpressCargoDeclarationIdDetails)" деректемесі толтырылуға тиіс, әйтпесе "Экспресс-жүктерге арналған кедендік декларациясының тіркеу нөмірі (cacdo:ExpressCargoDeclarationIdDetails)" деректемесі толтырылмайды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7.1. Кеден органының коды</w:t>
            </w:r>
          </w:p>
          <w:p>
            <w:pPr>
              <w:spacing w:after="20"/>
              <w:ind w:left="20"/>
              <w:jc w:val="both"/>
            </w:pPr>
            <w:r>
              <w:rPr>
                <w:rFonts w:ascii="Times New Roman"/>
                <w:b w:val="false"/>
                <w:i w:val="false"/>
                <w:color w:val="000000"/>
                <w:sz w:val="20"/>
              </w:rPr>
              <w:t>
(csdo:‌Customs‌Office‌Code)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7.2. Құжаттың берілген күні</w:t>
            </w:r>
          </w:p>
          <w:p>
            <w:pPr>
              <w:spacing w:after="20"/>
              <w:ind w:left="20"/>
              <w:jc w:val="both"/>
            </w:pPr>
            <w:r>
              <w:rPr>
                <w:rFonts w:ascii="Times New Roman"/>
                <w:b w:val="false"/>
                <w:i w:val="false"/>
                <w:color w:val="000000"/>
                <w:sz w:val="20"/>
              </w:rPr>
              <w:t>
(csdo:‌Doc‌Creation‌Date)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YYYY-MM-DD шаблонына сәйкес келуге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7.3. Кеден құжатының тіркеу журналы бойынша нөмірі</w:t>
            </w:r>
          </w:p>
          <w:p>
            <w:pPr>
              <w:spacing w:after="20"/>
              <w:ind w:left="20"/>
              <w:jc w:val="both"/>
            </w:pPr>
            <w:r>
              <w:rPr>
                <w:rFonts w:ascii="Times New Roman"/>
                <w:b w:val="false"/>
                <w:i w:val="false"/>
                <w:color w:val="000000"/>
                <w:sz w:val="20"/>
              </w:rPr>
              <w:t>
(casdo:‌Customs‌Document‌Id)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8. Декларацияның типі</w:t>
            </w:r>
          </w:p>
          <w:p>
            <w:pPr>
              <w:spacing w:after="20"/>
              <w:ind w:left="20"/>
              <w:jc w:val="both"/>
            </w:pPr>
            <w:r>
              <w:rPr>
                <w:rFonts w:ascii="Times New Roman"/>
                <w:b w:val="false"/>
                <w:i w:val="false"/>
                <w:color w:val="000000"/>
                <w:sz w:val="20"/>
              </w:rPr>
              <w:t>
(casdo:‌Declaration‌Kind‌Code)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"ЭЖКЖД" бағ. (сол жақ бөлім..)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"ЭЖКЖДТ" бағ.(сол жақ бөлім..)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типі (casdo:DeclarationKindCode)" деректемесі мына мәндердің 1-ін қамтуға тиіс: "ИМ", "ЭК"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9. Кедендік рәсімнің коды</w:t>
            </w:r>
          </w:p>
          <w:p>
            <w:pPr>
              <w:spacing w:after="20"/>
              <w:ind w:left="20"/>
              <w:jc w:val="both"/>
            </w:pPr>
            <w:r>
              <w:rPr>
                <w:rFonts w:ascii="Times New Roman"/>
                <w:b w:val="false"/>
                <w:i w:val="false"/>
                <w:color w:val="000000"/>
                <w:sz w:val="20"/>
              </w:rPr>
              <w:t>
(casdo:‌Customs‌Procedure‌Code)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10. Алдыңғы кедендік рәсім түрінің коды</w:t>
            </w:r>
          </w:p>
          <w:p>
            <w:pPr>
              <w:spacing w:after="20"/>
              <w:ind w:left="20"/>
              <w:jc w:val="both"/>
            </w:pPr>
            <w:r>
              <w:rPr>
                <w:rFonts w:ascii="Times New Roman"/>
                <w:b w:val="false"/>
                <w:i w:val="false"/>
                <w:color w:val="000000"/>
                <w:sz w:val="20"/>
              </w:rPr>
              <w:t>
(casdo:‌Previous‌Customs‌Procedure‌Mode‌Code)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11. Кедендік декларациялау ерекшелігінің коды</w:t>
            </w:r>
          </w:p>
          <w:p>
            <w:pPr>
              <w:spacing w:after="20"/>
              <w:ind w:left="20"/>
              <w:jc w:val="both"/>
            </w:pPr>
            <w:r>
              <w:rPr>
                <w:rFonts w:ascii="Times New Roman"/>
                <w:b w:val="false"/>
                <w:i w:val="false"/>
                <w:color w:val="000000"/>
                <w:sz w:val="20"/>
              </w:rPr>
              <w:t>
(casdo:‌Declaration‌Feature‌Code)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декларациялау ерекшелігінің коды (casdo:DeclarationFeatureCode)" деректемесі толтырылса, онда "Кедендік декларациялау ерекшелігінің коды (casdo:DeclarationFeatureCode)" деректемесі тауарларды кедендік декларациялау ерекшеліктерінің сыныптауышына сәйкес декларациялау ерекшелігі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декларациялау ерекшелігінің коды (casdo:DeclarationFeatureCode)" деректемесінің "анықтамалықтың (сыныптауыштың) сәйкестендіргіші (codeListId атрибуты)" атриубуты    "2007"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құжаттың белгісі</w:t>
            </w:r>
          </w:p>
          <w:p>
            <w:pPr>
              <w:spacing w:after="20"/>
              <w:ind w:left="20"/>
              <w:jc w:val="both"/>
            </w:pPr>
            <w:r>
              <w:rPr>
                <w:rFonts w:ascii="Times New Roman"/>
                <w:b w:val="false"/>
                <w:i w:val="false"/>
                <w:color w:val="000000"/>
                <w:sz w:val="20"/>
              </w:rPr>
              <w:t>
(casdo:‌EDoc‌Indicator‌Code)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"ЭЖКЖД" бағ. (оң жақ бөлім.)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"ЭЖКЖДТ"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белгісі (casdo:EDocIndicatorCode)" деректемесі мына мәндердің 1-ін қамтуға тиіс:</w:t>
            </w:r>
          </w:p>
          <w:p>
            <w:pPr>
              <w:spacing w:after="20"/>
              <w:ind w:left="20"/>
              <w:jc w:val="both"/>
            </w:pPr>
            <w:r>
              <w:rPr>
                <w:rFonts w:ascii="Times New Roman"/>
                <w:b w:val="false"/>
                <w:i w:val="false"/>
                <w:color w:val="000000"/>
                <w:sz w:val="20"/>
              </w:rPr>
              <w:t>
ЭД – экспресс-жүктерге арналған жолаушылардың кедендік декларациясын толтыру немесе электрондық құжат түріндегі экспресс-жүктерге арналған жолаушылардың кедендік декларациясын түзету кезінде;</w:t>
            </w:r>
          </w:p>
          <w:p>
            <w:pPr>
              <w:spacing w:after="20"/>
              <w:ind w:left="20"/>
              <w:jc w:val="both"/>
            </w:pPr>
            <w:r>
              <w:rPr>
                <w:rFonts w:ascii="Times New Roman"/>
                <w:b w:val="false"/>
                <w:i w:val="false"/>
                <w:color w:val="000000"/>
                <w:sz w:val="20"/>
              </w:rPr>
              <w:t>
ОО – қалған жағдайларда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13. Парақтардың саны</w:t>
            </w:r>
          </w:p>
          <w:p>
            <w:pPr>
              <w:spacing w:after="20"/>
              <w:ind w:left="20"/>
              <w:jc w:val="both"/>
            </w:pPr>
            <w:r>
              <w:rPr>
                <w:rFonts w:ascii="Times New Roman"/>
                <w:b w:val="false"/>
                <w:i w:val="false"/>
                <w:color w:val="000000"/>
                <w:sz w:val="20"/>
              </w:rPr>
              <w:t>
(csdo:‌Page‌Quantity)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"Парақтар саны" бағ.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"Парақтар саны" бағ.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"Электрондық құжаттың белгісі (casdo:EDocIndicatorCode)" деректемесі "ОО" мәнін қамтыса, онда "Парақтардың саны (PageQuantity)" деректемесі толтырылуға тиіс, әйтпесе "Парақтардың саны (PageQuantity)" деректемесі толтырылмайды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14. Тауар партиясы</w:t>
            </w:r>
          </w:p>
          <w:p>
            <w:pPr>
              <w:spacing w:after="20"/>
              <w:ind w:left="20"/>
              <w:jc w:val="both"/>
            </w:pPr>
            <w:r>
              <w:rPr>
                <w:rFonts w:ascii="Times New Roman"/>
                <w:b w:val="false"/>
                <w:i w:val="false"/>
                <w:color w:val="000000"/>
                <w:sz w:val="20"/>
              </w:rPr>
              <w:t>
(cacdo:‌ECGoods‌Shipment‌Details)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14.1. Жөнелтуші</w:t>
            </w:r>
          </w:p>
          <w:p>
            <w:pPr>
              <w:spacing w:after="20"/>
              <w:ind w:left="20"/>
              <w:jc w:val="both"/>
            </w:pPr>
            <w:r>
              <w:rPr>
                <w:rFonts w:ascii="Times New Roman"/>
                <w:b w:val="false"/>
                <w:i w:val="false"/>
                <w:color w:val="000000"/>
                <w:sz w:val="20"/>
              </w:rPr>
              <w:t>
(cacdo:‌Consignor‌Details)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бағ. (жалпы жүкқұжат бойынша)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бағ. (жалпы жүкқұжат бойынша)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"Экспресс-жүктерге арналған кедендік декларациясының тіркеу нөмірі (cacdo:ExpressCargoDeclarationIdDetails)" деректемесі толтырылса, және "Декларацияның типі (casdo:DeclarationKindCode)" деректемесі "ИМ" мәнін қамтыса, онда "Жөнелтуші (cacdo:ConsignorDetails)" деректемесі толтырылуы мүмкін, әйтпесе "Жөнелтуші (cacdo:ConsignorDetails)"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"Жөнелтуші (cacdo:ConsignorDetails)" деректемесі толтырылса, онда "Жөнелтуші (cacdo:ConsignorDetails)" деректемесі үшін субъектінің атауы туралы мәліметтерді көрсету кезінде мына деректемелердің 1-і дәлме-дәл толтырылуға тиіс: "Субъектінің атауы (csdo:‌Subject‌Name)", "Субъектінің қысқаша атауы (csdo:‌Subject‌Brief‌Name)"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14.1.2. Субъектінің атауы</w:t>
            </w:r>
          </w:p>
          <w:p>
            <w:pPr>
              <w:spacing w:after="20"/>
              <w:ind w:left="20"/>
              <w:jc w:val="both"/>
            </w:pPr>
            <w:r>
              <w:rPr>
                <w:rFonts w:ascii="Times New Roman"/>
                <w:b w:val="false"/>
                <w:i w:val="false"/>
                <w:color w:val="000000"/>
                <w:sz w:val="20"/>
              </w:rPr>
              <w:t>
(csdo:‌Subject‌Name)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14.1.3. Субъектінің қысқаша атауы</w:t>
            </w:r>
          </w:p>
          <w:p>
            <w:pPr>
              <w:spacing w:after="20"/>
              <w:ind w:left="20"/>
              <w:jc w:val="both"/>
            </w:pPr>
            <w:r>
              <w:rPr>
                <w:rFonts w:ascii="Times New Roman"/>
                <w:b w:val="false"/>
                <w:i w:val="false"/>
                <w:color w:val="000000"/>
                <w:sz w:val="20"/>
              </w:rPr>
              <w:t>
(csdo:‌Subject‌Brief‌Name)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14.1.7. Кедендік бірегей сәйкестендіру нөмірі</w:t>
            </w:r>
          </w:p>
          <w:p>
            <w:pPr>
              <w:spacing w:after="20"/>
              <w:ind w:left="20"/>
              <w:jc w:val="both"/>
            </w:pPr>
            <w:r>
              <w:rPr>
                <w:rFonts w:ascii="Times New Roman"/>
                <w:b w:val="false"/>
                <w:i w:val="false"/>
                <w:color w:val="000000"/>
                <w:sz w:val="20"/>
              </w:rPr>
              <w:t>
(casdo:‌CAUnique‌Customs‌Number‌Id)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14.1.8. Салық төлеушінің сәйкестендіргіші</w:t>
            </w:r>
          </w:p>
          <w:p>
            <w:pPr>
              <w:spacing w:after="20"/>
              <w:ind w:left="20"/>
              <w:jc w:val="both"/>
            </w:pPr>
            <w:r>
              <w:rPr>
                <w:rFonts w:ascii="Times New Roman"/>
                <w:b w:val="false"/>
                <w:i w:val="false"/>
                <w:color w:val="000000"/>
                <w:sz w:val="20"/>
              </w:rPr>
              <w:t>
(csdo:‌Taxpayer‌Id)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бағ. (жалпы жүкқұжат бойынша)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бағ. (жалпы жүкқұжат бойынша)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"Оқшауланған бөлімше (cacdo:SubjectBranchDetails)" деректемесі толтырылса, онда "Салық төлеушінің сәйкестендіргіші (csdo:TaxpayerId)" деректемесі  толтырылуға тиіс, әйтпесе "Салық төлеушінің сәйкестендіргіші (csdo:TaxpayerId)" деректемесі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сәйкестендіргіші (csdo:TaxpayerId)" деректемесі  салық төлеушінің есептік нөмірін (СЕН)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сәйкестендіргіші (csdo:TaxpayerId)" деректемесі  төлеушінің есептік нөмірін (ТЕН)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сәйкестендіргіші (csdo:TaxpayerId)" деректемесі  сәйкестендіру салық нөмірін (ССН)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сәйкестендіргіші (csdo:TaxpayerId)" деректемесі  бизнес-сәйкестендіру нөмірін (БСН)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сәйкестендіргіші (csdo:TaxpayerId)" деректемесі  салық төлеушінің сәйкестендіру нөмірін (СТСН)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15.1.9. Есепке қою себебінің коды</w:t>
            </w:r>
          </w:p>
          <w:p>
            <w:pPr>
              <w:spacing w:after="20"/>
              <w:ind w:left="20"/>
              <w:jc w:val="both"/>
            </w:pPr>
            <w:r>
              <w:rPr>
                <w:rFonts w:ascii="Times New Roman"/>
                <w:b w:val="false"/>
                <w:i w:val="false"/>
                <w:color w:val="000000"/>
                <w:sz w:val="20"/>
              </w:rPr>
              <w:t>
(csdo:‌Tax‌Registration‌Reason‌Code)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14.1.10. Жеке тұлғаның сәйкестендіргіші</w:t>
            </w:r>
          </w:p>
          <w:p>
            <w:pPr>
              <w:spacing w:after="20"/>
              <w:ind w:left="20"/>
              <w:jc w:val="both"/>
            </w:pPr>
            <w:r>
              <w:rPr>
                <w:rFonts w:ascii="Times New Roman"/>
                <w:b w:val="false"/>
                <w:i w:val="false"/>
                <w:color w:val="000000"/>
                <w:sz w:val="20"/>
              </w:rPr>
              <w:t>
(casdo:‌Person‌Id)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14.1.11. Жеке куәлік</w:t>
            </w:r>
          </w:p>
          <w:p>
            <w:pPr>
              <w:spacing w:after="20"/>
              <w:ind w:left="20"/>
              <w:jc w:val="both"/>
            </w:pPr>
            <w:r>
              <w:rPr>
                <w:rFonts w:ascii="Times New Roman"/>
                <w:b w:val="false"/>
                <w:i w:val="false"/>
                <w:color w:val="000000"/>
                <w:sz w:val="20"/>
              </w:rPr>
              <w:t>
(ccdo:‌Identity‌Doc‌V3‌Details)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түрінің атауы</w:t>
            </w:r>
          </w:p>
          <w:p>
            <w:pPr>
              <w:spacing w:after="20"/>
              <w:ind w:left="20"/>
              <w:jc w:val="both"/>
            </w:pPr>
            <w:r>
              <w:rPr>
                <w:rFonts w:ascii="Times New Roman"/>
                <w:b w:val="false"/>
                <w:i w:val="false"/>
                <w:color w:val="000000"/>
                <w:sz w:val="20"/>
              </w:rPr>
              <w:t>
(csdo:‌Doc‌Kind‌Name)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сериясы</w:t>
            </w:r>
          </w:p>
          <w:p>
            <w:pPr>
              <w:spacing w:after="20"/>
              <w:ind w:left="20"/>
              <w:jc w:val="both"/>
            </w:pPr>
            <w:r>
              <w:rPr>
                <w:rFonts w:ascii="Times New Roman"/>
                <w:b w:val="false"/>
                <w:i w:val="false"/>
                <w:color w:val="000000"/>
                <w:sz w:val="20"/>
              </w:rPr>
              <w:t>
(csdo:‌Doc‌Series‌Id)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нөмірі</w:t>
            </w:r>
          </w:p>
          <w:p>
            <w:pPr>
              <w:spacing w:after="20"/>
              <w:ind w:left="20"/>
              <w:jc w:val="both"/>
            </w:pPr>
            <w:r>
              <w:rPr>
                <w:rFonts w:ascii="Times New Roman"/>
                <w:b w:val="false"/>
                <w:i w:val="false"/>
                <w:color w:val="000000"/>
                <w:sz w:val="20"/>
              </w:rPr>
              <w:t>
(csdo:‌Doc‌Id)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берілген күні</w:t>
            </w:r>
          </w:p>
          <w:p>
            <w:pPr>
              <w:spacing w:after="20"/>
              <w:ind w:left="20"/>
              <w:jc w:val="both"/>
            </w:pPr>
            <w:r>
              <w:rPr>
                <w:rFonts w:ascii="Times New Roman"/>
                <w:b w:val="false"/>
                <w:i w:val="false"/>
                <w:color w:val="000000"/>
                <w:sz w:val="20"/>
              </w:rPr>
              <w:t>
(csdo:‌Doc‌Creation‌Date)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*.7. Құжаттың қолданылу мерзімінің аяқталған күні</w:t>
            </w:r>
          </w:p>
          <w:p>
            <w:pPr>
              <w:spacing w:after="20"/>
              <w:ind w:left="20"/>
              <w:jc w:val="both"/>
            </w:pPr>
            <w:r>
              <w:rPr>
                <w:rFonts w:ascii="Times New Roman"/>
                <w:b w:val="false"/>
                <w:i w:val="false"/>
                <w:color w:val="000000"/>
                <w:sz w:val="20"/>
              </w:rPr>
              <w:t>
(csdo:‌Doc‌Validity‌Date)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*.8. Мүше мемлекеттің уәкілетті органының сәйкестендіргіші</w:t>
            </w:r>
          </w:p>
          <w:p>
            <w:pPr>
              <w:spacing w:after="20"/>
              <w:ind w:left="20"/>
              <w:jc w:val="both"/>
            </w:pPr>
            <w:r>
              <w:rPr>
                <w:rFonts w:ascii="Times New Roman"/>
                <w:b w:val="false"/>
                <w:i w:val="false"/>
                <w:color w:val="000000"/>
                <w:sz w:val="20"/>
              </w:rPr>
              <w:t>
(csdo:‌Authority‌Id)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*.9. Мүше мемлекеттің уәкілетті органының атауы</w:t>
            </w:r>
          </w:p>
          <w:p>
            <w:pPr>
              <w:spacing w:after="20"/>
              <w:ind w:left="20"/>
              <w:jc w:val="both"/>
            </w:pPr>
            <w:r>
              <w:rPr>
                <w:rFonts w:ascii="Times New Roman"/>
                <w:b w:val="false"/>
                <w:i w:val="false"/>
                <w:color w:val="000000"/>
                <w:sz w:val="20"/>
              </w:rPr>
              <w:t>
(csdo:‌Authority‌Name)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14.1.12. Мекенжай</w:t>
            </w:r>
          </w:p>
          <w:p>
            <w:pPr>
              <w:spacing w:after="20"/>
              <w:ind w:left="20"/>
              <w:jc w:val="both"/>
            </w:pPr>
            <w:r>
              <w:rPr>
                <w:rFonts w:ascii="Times New Roman"/>
                <w:b w:val="false"/>
                <w:i w:val="false"/>
                <w:color w:val="000000"/>
                <w:sz w:val="20"/>
              </w:rPr>
              <w:t>
(ccdo:‌Subject‌Address‌Details)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бағ. (жалпы жүкқұжат бойынша)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бағ. (жалпы жүкқұжат бойынша)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жалпы жүкқұжат бойынша жөнелтуші мүше мемлекеттің заңнамасына сәйкес құрылған заңды тұлға (заңды тұлға болып табылмайтын ұйым) болып табылса, немесе "Оқшауланған бөлімше (cacdo:SubjectBranchDetails)" деректемесі толтырылса, онда "Мекенжай (ccdo:SubjectAddressDetails)" деректемесі толтырылмауға тиіс, әйтпесе "Мекенжай (ccdo:SubjectAddressDetails)"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 толтырылса, онда "Мекенжай (ccdo:SubjectAddressDetails)" деректемесінің міндетті түрде 1 данасы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 толтырылса, онда "Мекенжай (ccdo:SubjectAddressDetails)" деректемесі үшін  елді мекен туралы мәліметтерді көрсету кезінде мына деректемелердің кемінде 1-і толтырылуға тиіс: "Қала (csdo:‌City‌Name)", "Елді мекен (csdo:‌Settlement‌Name)"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"1" – тіркеу мекенжайы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елдің екі әріптік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 мекен (csdo:SettlementName)" деректемесі толтырылса, онда "Елді мекен (csdo:SettlementName)" деректемесі  "Қала (csdo:CityName)" деректемесінің мәнінен өзгеше елді мекеннің атауын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 индексі</w:t>
            </w:r>
          </w:p>
          <w:p>
            <w:pPr>
              <w:spacing w:after="20"/>
              <w:ind w:left="20"/>
              <w:jc w:val="both"/>
            </w:pPr>
            <w:r>
              <w:rPr>
                <w:rFonts w:ascii="Times New Roman"/>
                <w:b w:val="false"/>
                <w:i w:val="false"/>
                <w:color w:val="000000"/>
                <w:sz w:val="20"/>
              </w:rPr>
              <w:t>
(csdo:‌Post‌Code)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*.12. Абоненттік жәшіктің нөмірі </w:t>
            </w:r>
          </w:p>
          <w:p>
            <w:pPr>
              <w:spacing w:after="20"/>
              <w:ind w:left="20"/>
              <w:jc w:val="both"/>
            </w:pPr>
            <w:r>
              <w:rPr>
                <w:rFonts w:ascii="Times New Roman"/>
                <w:b w:val="false"/>
                <w:i w:val="false"/>
                <w:color w:val="000000"/>
                <w:sz w:val="20"/>
              </w:rPr>
              <w:t>
(csdo:‌Post‌Office‌Box‌Id)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14.1.13. Байланыс деректемесі</w:t>
            </w:r>
          </w:p>
          <w:p>
            <w:pPr>
              <w:spacing w:after="20"/>
              <w:ind w:left="20"/>
              <w:jc w:val="both"/>
            </w:pPr>
            <w:r>
              <w:rPr>
                <w:rFonts w:ascii="Times New Roman"/>
                <w:b w:val="false"/>
                <w:i w:val="false"/>
                <w:color w:val="000000"/>
                <w:sz w:val="20"/>
              </w:rPr>
              <w:t>
(ccdo:‌Communication‌Details)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"Оқшауланған бөлімше (cacdo:SubjectBranchDetails)" деректемесі толтырылса, онда "Байланыс деректемесі (ccdo:CommunicationDetails)" деректемесі толтырылмауға тиіс , әйтпесе "Байланыс деректемесі (ccdo:CommunicationDetails)" деректемесі толтырылады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түрінің коды (csdo:CommunicationChannelCode)" деректемесі мына мәндердің 1-ін қамтуға тиіс:</w:t>
            </w:r>
          </w:p>
          <w:p>
            <w:pPr>
              <w:spacing w:after="20"/>
              <w:ind w:left="20"/>
              <w:jc w:val="both"/>
            </w:pPr>
            <w:r>
              <w:rPr>
                <w:rFonts w:ascii="Times New Roman"/>
                <w:b w:val="false"/>
                <w:i w:val="false"/>
                <w:color w:val="000000"/>
                <w:sz w:val="20"/>
              </w:rPr>
              <w:t>
AO – "Интернет" ақпараттық-телекоммуникациялық желісіндегі (URL) ресурстың бірыңғай көрсеткіші;</w:t>
            </w:r>
          </w:p>
          <w:p>
            <w:pPr>
              <w:spacing w:after="20"/>
              <w:ind w:left="20"/>
              <w:jc w:val="both"/>
            </w:pPr>
            <w:r>
              <w:rPr>
                <w:rFonts w:ascii="Times New Roman"/>
                <w:b w:val="false"/>
                <w:i w:val="false"/>
                <w:color w:val="000000"/>
                <w:sz w:val="20"/>
              </w:rPr>
              <w:t>
EM – электрондық пошта;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(csdo:‌Communication‌Channel‌Code)" деректемесі "ТЕ", "FX" мәндерінің 1-ін қамтыса, онда деректеменің мәні мына шаблонға сәйкес келуге тиіс: "+ССС РР НННН", мұнда ССС – елдің коды (1-ден 3 цифрға дейін), РР – межелі пункттің ұлттық коды (кемінде 2 цифр (қаланың, кенттің және т.б. коды)) немесе ұтқыр байланыс операторының коды, НННН – абоненттің нөмірі (кемінде 4 цифр). Символдар топтарының арасындағы бөлгіш ашық жер белгісі болып табылады. Деректеме мәнінің ұзындығы 15 цифрдан аспауға тиіс ("+" символы мен ашық жер белгісі ескерілмейді). Өзге символдар мен бөлгіштерге жол берілмейді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14.1.14. Оқшауланған бөлімше</w:t>
            </w:r>
          </w:p>
          <w:p>
            <w:pPr>
              <w:spacing w:after="20"/>
              <w:ind w:left="20"/>
              <w:jc w:val="both"/>
            </w:pPr>
            <w:r>
              <w:rPr>
                <w:rFonts w:ascii="Times New Roman"/>
                <w:b w:val="false"/>
                <w:i w:val="false"/>
                <w:color w:val="000000"/>
                <w:sz w:val="20"/>
              </w:rPr>
              <w:t>
(cacdo:‌Subject‌Branch‌Details)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"Оқшауланған бөлімше (cacdo:SubjectBranchDetails)" деректемесі толтырылса, онда "Оқшауланған бөлімше (cacdo:SubjectBranchDetails)" деректемесі үшін оқшауланған бөлімшенің атауы туралы мәліметтерді көрсету кезінде мына деректемелердің 1-і дәлме-дәл толтырылуға тиіс: "Субъектінің атауы (csdo:‌Subject‌Name)", "Субъектінің қысқаша атауы (csdo:‌Subject‌Brief‌Name)"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*.2. Субъектінің атауы</w:t>
            </w:r>
          </w:p>
          <w:p>
            <w:pPr>
              <w:spacing w:after="20"/>
              <w:ind w:left="20"/>
              <w:jc w:val="both"/>
            </w:pPr>
            <w:r>
              <w:rPr>
                <w:rFonts w:ascii="Times New Roman"/>
                <w:b w:val="false"/>
                <w:i w:val="false"/>
                <w:color w:val="000000"/>
                <w:sz w:val="20"/>
              </w:rPr>
              <w:t>
(csdo:‌Subject‌Name)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*.3. Субъектінің қысқаша атауы</w:t>
            </w:r>
          </w:p>
          <w:p>
            <w:pPr>
              <w:spacing w:after="20"/>
              <w:ind w:left="20"/>
              <w:jc w:val="both"/>
            </w:pPr>
            <w:r>
              <w:rPr>
                <w:rFonts w:ascii="Times New Roman"/>
                <w:b w:val="false"/>
                <w:i w:val="false"/>
                <w:color w:val="000000"/>
                <w:sz w:val="20"/>
              </w:rPr>
              <w:t>
(csdo:‌Subject‌Brief‌Name)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*.7. Кедендік бірегей сәйкестендіру нөмірі</w:t>
            </w:r>
          </w:p>
          <w:p>
            <w:pPr>
              <w:spacing w:after="20"/>
              <w:ind w:left="20"/>
              <w:jc w:val="both"/>
            </w:pPr>
            <w:r>
              <w:rPr>
                <w:rFonts w:ascii="Times New Roman"/>
                <w:b w:val="false"/>
                <w:i w:val="false"/>
                <w:color w:val="000000"/>
                <w:sz w:val="20"/>
              </w:rPr>
              <w:t>
(casdo:‌CAUnique‌Customs‌Number‌Id)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*.8. Салық төлеушінің сәйкестендіргіші</w:t>
            </w:r>
          </w:p>
          <w:p>
            <w:pPr>
              <w:spacing w:after="20"/>
              <w:ind w:left="20"/>
              <w:jc w:val="both"/>
            </w:pPr>
            <w:r>
              <w:rPr>
                <w:rFonts w:ascii="Times New Roman"/>
                <w:b w:val="false"/>
                <w:i w:val="false"/>
                <w:color w:val="000000"/>
                <w:sz w:val="20"/>
              </w:rPr>
              <w:t>
(csdo:‌Taxpayer‌Id)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бағ. (жалпы жүкқұжат бойынша)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бағ. (жалпы жүкқұжат бойынша)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сәйкестендіргіші (csdo:TaxpayerId)" деректемесі салық төлеушінің есептік нөмірін (СЕН)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сәйкестендіргіші (csdo:TaxpayerId)" деректемесі төлеушінің есептік нөмірін (ТЕН)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сәйкестендіргіші (csdo:TaxpayerId)" деректемесі сәйкестендіру салық нөмірін (ССН)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сәйкестендіргіші (csdo:TaxpayerId)" деректемесі бизнес-сәйкестендіру нөмірін (БСН)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сәйкестендіргіші (csdo:TaxpayerId)" деректемесі салық төлеушінің сәйкестендіру нөмірін (СТСН)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*.9. Есепке қою себебінің коды</w:t>
            </w:r>
          </w:p>
          <w:p>
            <w:pPr>
              <w:spacing w:after="20"/>
              <w:ind w:left="20"/>
              <w:jc w:val="both"/>
            </w:pPr>
            <w:r>
              <w:rPr>
                <w:rFonts w:ascii="Times New Roman"/>
                <w:b w:val="false"/>
                <w:i w:val="false"/>
                <w:color w:val="000000"/>
                <w:sz w:val="20"/>
              </w:rPr>
              <w:t>
(csdo:‌Tax‌Registration‌Reason‌Code)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қою себебінің коды (csdo:TaxRegistrationReasonCode)" деректемесі толтырылуға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*.10. Мекенжай</w:t>
            </w:r>
          </w:p>
          <w:p>
            <w:pPr>
              <w:spacing w:after="20"/>
              <w:ind w:left="20"/>
              <w:jc w:val="both"/>
            </w:pPr>
            <w:r>
              <w:rPr>
                <w:rFonts w:ascii="Times New Roman"/>
                <w:b w:val="false"/>
                <w:i w:val="false"/>
                <w:color w:val="000000"/>
                <w:sz w:val="20"/>
              </w:rPr>
              <w:t>
(ccdo:‌Subject‌Address‌Details)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үшін елді мекен туралы мәліметтерді көрсету кезінде мына деректемелердің кемінде 1-і толтырылуға тиіс: "Қала (csdo:‌City‌Name)", "Елді мекен (csdo:‌Settlement‌Name)"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*.10.1. Мекенжай түрінің коды</w:t>
            </w:r>
          </w:p>
          <w:p>
            <w:pPr>
              <w:spacing w:after="20"/>
              <w:ind w:left="20"/>
              <w:jc w:val="both"/>
            </w:pPr>
            <w:r>
              <w:rPr>
                <w:rFonts w:ascii="Times New Roman"/>
                <w:b w:val="false"/>
                <w:i w:val="false"/>
                <w:color w:val="000000"/>
                <w:sz w:val="20"/>
              </w:rPr>
              <w:t>
(csdo:‌Address‌Kind‌Code)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"1" – тіркеу мекенжайы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елдің екі әріптік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*.10.3. Аумақтың коды</w:t>
            </w:r>
          </w:p>
          <w:p>
            <w:pPr>
              <w:spacing w:after="20"/>
              <w:ind w:left="20"/>
              <w:jc w:val="both"/>
            </w:pPr>
            <w:r>
              <w:rPr>
                <w:rFonts w:ascii="Times New Roman"/>
                <w:b w:val="false"/>
                <w:i w:val="false"/>
                <w:color w:val="000000"/>
                <w:sz w:val="20"/>
              </w:rPr>
              <w:t>
(csdo:‌Territory‌Code)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*.10.4. Өңір</w:t>
            </w:r>
          </w:p>
          <w:p>
            <w:pPr>
              <w:spacing w:after="20"/>
              <w:ind w:left="20"/>
              <w:jc w:val="both"/>
            </w:pPr>
            <w:r>
              <w:rPr>
                <w:rFonts w:ascii="Times New Roman"/>
                <w:b w:val="false"/>
                <w:i w:val="false"/>
                <w:color w:val="000000"/>
                <w:sz w:val="20"/>
              </w:rPr>
              <w:t>
(csdo:‌Region‌Name)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*.10.5. Аудан</w:t>
            </w:r>
          </w:p>
          <w:p>
            <w:pPr>
              <w:spacing w:after="20"/>
              <w:ind w:left="20"/>
              <w:jc w:val="both"/>
            </w:pPr>
            <w:r>
              <w:rPr>
                <w:rFonts w:ascii="Times New Roman"/>
                <w:b w:val="false"/>
                <w:i w:val="false"/>
                <w:color w:val="000000"/>
                <w:sz w:val="20"/>
              </w:rPr>
              <w:t>
(csdo:‌District‌Name)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*.10.6. Қала</w:t>
            </w:r>
          </w:p>
          <w:p>
            <w:pPr>
              <w:spacing w:after="20"/>
              <w:ind w:left="20"/>
              <w:jc w:val="both"/>
            </w:pPr>
            <w:r>
              <w:rPr>
                <w:rFonts w:ascii="Times New Roman"/>
                <w:b w:val="false"/>
                <w:i w:val="false"/>
                <w:color w:val="000000"/>
                <w:sz w:val="20"/>
              </w:rPr>
              <w:t>
(csdo:‌City‌Name)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*.10.7. Елді мекен</w:t>
            </w:r>
          </w:p>
          <w:p>
            <w:pPr>
              <w:spacing w:after="20"/>
              <w:ind w:left="20"/>
              <w:jc w:val="both"/>
            </w:pPr>
            <w:r>
              <w:rPr>
                <w:rFonts w:ascii="Times New Roman"/>
                <w:b w:val="false"/>
                <w:i w:val="false"/>
                <w:color w:val="000000"/>
                <w:sz w:val="20"/>
              </w:rPr>
              <w:t>
(csdo:‌Settlement‌Name)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 мекен (csdo:SettlementName)" деректемесі толтырылса, онда "Елді мекен (csdo:SettlementName)" деректемесі  "Қала (csdo:CityName)" деректемесінің мәнінен өзгеше елді мекеннің атауын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*.10.8. Көше</w:t>
            </w:r>
          </w:p>
          <w:p>
            <w:pPr>
              <w:spacing w:after="20"/>
              <w:ind w:left="20"/>
              <w:jc w:val="both"/>
            </w:pPr>
            <w:r>
              <w:rPr>
                <w:rFonts w:ascii="Times New Roman"/>
                <w:b w:val="false"/>
                <w:i w:val="false"/>
                <w:color w:val="000000"/>
                <w:sz w:val="20"/>
              </w:rPr>
              <w:t>
(csdo:‌Street‌Name)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*.10.9. Үйдің нөмірі</w:t>
            </w:r>
          </w:p>
          <w:p>
            <w:pPr>
              <w:spacing w:after="20"/>
              <w:ind w:left="20"/>
              <w:jc w:val="both"/>
            </w:pPr>
            <w:r>
              <w:rPr>
                <w:rFonts w:ascii="Times New Roman"/>
                <w:b w:val="false"/>
                <w:i w:val="false"/>
                <w:color w:val="000000"/>
                <w:sz w:val="20"/>
              </w:rPr>
              <w:t>
(csdo:‌Building‌Number‌Id)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*.10.10. Үй-жайдың нөмірі</w:t>
            </w:r>
          </w:p>
          <w:p>
            <w:pPr>
              <w:spacing w:after="20"/>
              <w:ind w:left="20"/>
              <w:jc w:val="both"/>
            </w:pPr>
            <w:r>
              <w:rPr>
                <w:rFonts w:ascii="Times New Roman"/>
                <w:b w:val="false"/>
                <w:i w:val="false"/>
                <w:color w:val="000000"/>
                <w:sz w:val="20"/>
              </w:rPr>
              <w:t>
(csdo:‌Room‌Number‌Id)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*.10.11. Пошта индексі</w:t>
            </w:r>
          </w:p>
          <w:p>
            <w:pPr>
              <w:spacing w:after="20"/>
              <w:ind w:left="20"/>
              <w:jc w:val="both"/>
            </w:pPr>
            <w:r>
              <w:rPr>
                <w:rFonts w:ascii="Times New Roman"/>
                <w:b w:val="false"/>
                <w:i w:val="false"/>
                <w:color w:val="000000"/>
                <w:sz w:val="20"/>
              </w:rPr>
              <w:t>
(csdo:‌Post‌Code)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*.10.12. Абоненттік жәшіктің нөмірі </w:t>
            </w:r>
          </w:p>
          <w:p>
            <w:pPr>
              <w:spacing w:after="20"/>
              <w:ind w:left="20"/>
              <w:jc w:val="both"/>
            </w:pPr>
            <w:r>
              <w:rPr>
                <w:rFonts w:ascii="Times New Roman"/>
                <w:b w:val="false"/>
                <w:i w:val="false"/>
                <w:color w:val="000000"/>
                <w:sz w:val="20"/>
              </w:rPr>
              <w:t>
(csdo:‌Post‌Office‌Box‌Id)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*.11. Байланыс деректемесі</w:t>
            </w:r>
          </w:p>
          <w:p>
            <w:pPr>
              <w:spacing w:after="20"/>
              <w:ind w:left="20"/>
              <w:jc w:val="both"/>
            </w:pPr>
            <w:r>
              <w:rPr>
                <w:rFonts w:ascii="Times New Roman"/>
                <w:b w:val="false"/>
                <w:i w:val="false"/>
                <w:color w:val="000000"/>
                <w:sz w:val="20"/>
              </w:rPr>
              <w:t>
(ccdo:‌Communication‌Details)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*.11.1. Байланыс түрінің коды</w:t>
            </w:r>
          </w:p>
          <w:p>
            <w:pPr>
              <w:spacing w:after="20"/>
              <w:ind w:left="20"/>
              <w:jc w:val="both"/>
            </w:pPr>
            <w:r>
              <w:rPr>
                <w:rFonts w:ascii="Times New Roman"/>
                <w:b w:val="false"/>
                <w:i w:val="false"/>
                <w:color w:val="000000"/>
                <w:sz w:val="20"/>
              </w:rPr>
              <w:t>
(csdo:‌Communication‌Channel‌Code)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түрінің коды (csdo:CommunicationChannelCode)" деректемесі мына мәндердің 1-ін қамтуға тиіс:</w:t>
            </w:r>
          </w:p>
          <w:p>
            <w:pPr>
              <w:spacing w:after="20"/>
              <w:ind w:left="20"/>
              <w:jc w:val="both"/>
            </w:pPr>
            <w:r>
              <w:rPr>
                <w:rFonts w:ascii="Times New Roman"/>
                <w:b w:val="false"/>
                <w:i w:val="false"/>
                <w:color w:val="000000"/>
                <w:sz w:val="20"/>
              </w:rPr>
              <w:t>
AO – "Интернет" ақпараттық-телекоммуникациялық желісіндегі (URL) ресурстың бірыңғай көрсеткіші;</w:t>
            </w:r>
          </w:p>
          <w:p>
            <w:pPr>
              <w:spacing w:after="20"/>
              <w:ind w:left="20"/>
              <w:jc w:val="both"/>
            </w:pPr>
            <w:r>
              <w:rPr>
                <w:rFonts w:ascii="Times New Roman"/>
                <w:b w:val="false"/>
                <w:i w:val="false"/>
                <w:color w:val="000000"/>
                <w:sz w:val="20"/>
              </w:rPr>
              <w:t>
EM – электрондық пошта;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*.11.2. Байланыс түрінің атауы</w:t>
            </w:r>
          </w:p>
          <w:p>
            <w:pPr>
              <w:spacing w:after="20"/>
              <w:ind w:left="20"/>
              <w:jc w:val="both"/>
            </w:pPr>
            <w:r>
              <w:rPr>
                <w:rFonts w:ascii="Times New Roman"/>
                <w:b w:val="false"/>
                <w:i w:val="false"/>
                <w:color w:val="000000"/>
                <w:sz w:val="20"/>
              </w:rPr>
              <w:t>
(csdo:‌Communication‌Channel‌Name)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(csdo:‌Communication‌Channel‌Code)" деректемесі "ТЕ", "FX" мәндерінің 1-ін қамтыса, онда деректеменің мәні мына шаблонға сәйкес келуге тиіс: "+ССС РР НННН", мұнда ССС – елдің коды (1-ден 3 цифрға дейін), РР – межелі пункттің ұлттық коды (кемінде 2 цифр (қаланың, кенттің және т.б. коды)) немесе ұтқыр байланыс операторының коды, НННН – абоненттің нөмірі (кемінде 4 цифр). Символдар топтарының арасындағы бөлгіш ашық жер белгісі болып табылады. Деректеме мәнінің ұзындығы 15 цифрдан аспауға тиіс ("+" символы мен ашық жер белгісі ескерілмейді). Өзге символдар мен бөлгіштерге жол берілмейді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14.1.15. Мәліметтер үйлесімінің белгісі</w:t>
            </w:r>
          </w:p>
          <w:p>
            <w:pPr>
              <w:spacing w:after="20"/>
              <w:ind w:left="20"/>
              <w:jc w:val="both"/>
            </w:pPr>
            <w:r>
              <w:rPr>
                <w:rFonts w:ascii="Times New Roman"/>
                <w:b w:val="false"/>
                <w:i w:val="false"/>
                <w:color w:val="000000"/>
                <w:sz w:val="20"/>
              </w:rPr>
              <w:t>
(casdo:‌Equal‌Indicator)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14.1.16. Халықаралық пошта жөнелтімдерін алмасу (беру) мекемесінің коды</w:t>
            </w:r>
          </w:p>
          <w:p>
            <w:pPr>
              <w:spacing w:after="20"/>
              <w:ind w:left="20"/>
              <w:jc w:val="both"/>
            </w:pPr>
            <w:r>
              <w:rPr>
                <w:rFonts w:ascii="Times New Roman"/>
                <w:b w:val="false"/>
                <w:i w:val="false"/>
                <w:color w:val="000000"/>
                <w:sz w:val="20"/>
              </w:rPr>
              <w:t>
(casdo:‌Exchange‌Post‌Office‌Code)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14.1.17. Көрсетілген мәліметтер ерекшелігінің коды</w:t>
            </w:r>
          </w:p>
          <w:p>
            <w:pPr>
              <w:spacing w:after="20"/>
              <w:ind w:left="20"/>
              <w:jc w:val="both"/>
            </w:pPr>
            <w:r>
              <w:rPr>
                <w:rFonts w:ascii="Times New Roman"/>
                <w:b w:val="false"/>
                <w:i w:val="false"/>
                <w:color w:val="000000"/>
                <w:sz w:val="20"/>
              </w:rPr>
              <w:t>
(casdo:‌Subject‌Additional‌Code)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14.2. Алушы</w:t>
            </w:r>
          </w:p>
          <w:p>
            <w:pPr>
              <w:spacing w:after="20"/>
              <w:ind w:left="20"/>
              <w:jc w:val="both"/>
            </w:pPr>
            <w:r>
              <w:rPr>
                <w:rFonts w:ascii="Times New Roman"/>
                <w:b w:val="false"/>
                <w:i w:val="false"/>
                <w:color w:val="000000"/>
                <w:sz w:val="20"/>
              </w:rPr>
              <w:t>
(cacdo:‌Consignee‌Details)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бағ. (жалпы жүкқұжат бойынша)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бағ. (жалпы жүкқұжат бойынша)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"Экспресс-жүктерге арналған кедендік декларациясының тіркеу нөмірі (cacdo:ExpressCargoDeclarationIdDetails)" деректемесі толтырылса, және "Декларацияның типі (casdo:DeclarationKindCode)" деректемесі "ЭК" мәнін қамтыса, онда "Алушы (cacdo:ConsigneeDetails)" деректемесі толтырылуы мүмкін, әйтпесе "Алушы (cacdo:ConsigneeDetails)"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"Алушы (cacdo:ConsigneeDetails)" деректемесі толтырылса, онда "Алушы (cacdo:ConsigneeDetails)" деректемесі үшін  субъектінің атауы туралы мәліметтерді көрсету кезінде мына мәндердің 1-і дәлме-дәл толтырылуға тиіс: "Субъектінің атауы (csdo:‌Subject‌Name)", "Субъектінің қысқаша атауы (csdo:‌Subject‌Brief‌Name)"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14.2.2. Субъектінің атауы</w:t>
            </w:r>
          </w:p>
          <w:p>
            <w:pPr>
              <w:spacing w:after="20"/>
              <w:ind w:left="20"/>
              <w:jc w:val="both"/>
            </w:pPr>
            <w:r>
              <w:rPr>
                <w:rFonts w:ascii="Times New Roman"/>
                <w:b w:val="false"/>
                <w:i w:val="false"/>
                <w:color w:val="000000"/>
                <w:sz w:val="20"/>
              </w:rPr>
              <w:t>
(csdo:‌Subject‌Name)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14.2.3. Субъектінің қысқаша атауы</w:t>
            </w:r>
          </w:p>
          <w:p>
            <w:pPr>
              <w:spacing w:after="20"/>
              <w:ind w:left="20"/>
              <w:jc w:val="both"/>
            </w:pPr>
            <w:r>
              <w:rPr>
                <w:rFonts w:ascii="Times New Roman"/>
                <w:b w:val="false"/>
                <w:i w:val="false"/>
                <w:color w:val="000000"/>
                <w:sz w:val="20"/>
              </w:rPr>
              <w:t>
(csdo:‌Subject‌Brief‌Name)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14.2.7. Кедендік бірегей сәйкестендіру нөмірі</w:t>
            </w:r>
          </w:p>
          <w:p>
            <w:pPr>
              <w:spacing w:after="20"/>
              <w:ind w:left="20"/>
              <w:jc w:val="both"/>
            </w:pPr>
            <w:r>
              <w:rPr>
                <w:rFonts w:ascii="Times New Roman"/>
                <w:b w:val="false"/>
                <w:i w:val="false"/>
                <w:color w:val="000000"/>
                <w:sz w:val="20"/>
              </w:rPr>
              <w:t>
(casdo:‌CAUnique‌Customs‌Number‌Id)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14.2.8. Салық төлеушінің сәйкестендіргіші</w:t>
            </w:r>
          </w:p>
          <w:p>
            <w:pPr>
              <w:spacing w:after="20"/>
              <w:ind w:left="20"/>
              <w:jc w:val="both"/>
            </w:pPr>
            <w:r>
              <w:rPr>
                <w:rFonts w:ascii="Times New Roman"/>
                <w:b w:val="false"/>
                <w:i w:val="false"/>
                <w:color w:val="000000"/>
                <w:sz w:val="20"/>
              </w:rPr>
              <w:t>
(csdo:‌Taxpayer‌Id)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бағ. (жалпы жүкқұжат бойынша)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бағ. (жалпы жүкқұжат бойынша)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"Оқшауланған бөлімше (cacdo:SubjectBranchDetails)" деректемесі толтырылса, онда "Салық төлеушінің сәйкестендіргіші (csdo:TaxpayerId)" деректемесі  толтырылуға тиіс, әйтпесе "Салық төлеушінің сәйкестендіргіші (csdo:TaxpayerId)" деректемесі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сәйкестендіргіші (csdo:TaxpayerId)" деректемесі  салық төлеушінің есептік нөмірін (СЕН)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сәйкестендіргіші (csdo:TaxpayerId)" деректемесі  төлеушінің есептік нөмірін (ТЕН)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сәйкестендіргіші (csdo:TaxpayerId)" деректемесі  сәйкестендіру салық нөмірін (ССН)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сәйкестендіргіші (csdo:TaxpayerId)" деректемесі  бизнес-сәйкестендіру нөмірін (БСН)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сәйкестендіргіші (csdo:TaxpayerId)" деректемесі  салық төлеушінің сәйкестендіру нөмірін (СТСН)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14.2.9. Есепке қою себебінің коды</w:t>
            </w:r>
          </w:p>
          <w:p>
            <w:pPr>
              <w:spacing w:after="20"/>
              <w:ind w:left="20"/>
              <w:jc w:val="both"/>
            </w:pPr>
            <w:r>
              <w:rPr>
                <w:rFonts w:ascii="Times New Roman"/>
                <w:b w:val="false"/>
                <w:i w:val="false"/>
                <w:color w:val="000000"/>
                <w:sz w:val="20"/>
              </w:rPr>
              <w:t>
(csdo:‌Tax‌Registration‌Reason‌Code)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14.2.10. Жеке тұлғаның сәйкестендіргіші</w:t>
            </w:r>
          </w:p>
          <w:p>
            <w:pPr>
              <w:spacing w:after="20"/>
              <w:ind w:left="20"/>
              <w:jc w:val="both"/>
            </w:pPr>
            <w:r>
              <w:rPr>
                <w:rFonts w:ascii="Times New Roman"/>
                <w:b w:val="false"/>
                <w:i w:val="false"/>
                <w:color w:val="000000"/>
                <w:sz w:val="20"/>
              </w:rPr>
              <w:t>
(casdo:‌Person‌Id)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14.2.11. Жеке куәлік</w:t>
            </w:r>
          </w:p>
          <w:p>
            <w:pPr>
              <w:spacing w:after="20"/>
              <w:ind w:left="20"/>
              <w:jc w:val="both"/>
            </w:pPr>
            <w:r>
              <w:rPr>
                <w:rFonts w:ascii="Times New Roman"/>
                <w:b w:val="false"/>
                <w:i w:val="false"/>
                <w:color w:val="000000"/>
                <w:sz w:val="20"/>
              </w:rPr>
              <w:t>
(ccdo:‌Identity‌Doc‌V3‌Details)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түрінің атауы</w:t>
            </w:r>
          </w:p>
          <w:p>
            <w:pPr>
              <w:spacing w:after="20"/>
              <w:ind w:left="20"/>
              <w:jc w:val="both"/>
            </w:pPr>
            <w:r>
              <w:rPr>
                <w:rFonts w:ascii="Times New Roman"/>
                <w:b w:val="false"/>
                <w:i w:val="false"/>
                <w:color w:val="000000"/>
                <w:sz w:val="20"/>
              </w:rPr>
              <w:t>
(csdo:‌Doc‌Kind‌Name)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сериясы</w:t>
            </w:r>
          </w:p>
          <w:p>
            <w:pPr>
              <w:spacing w:after="20"/>
              <w:ind w:left="20"/>
              <w:jc w:val="both"/>
            </w:pPr>
            <w:r>
              <w:rPr>
                <w:rFonts w:ascii="Times New Roman"/>
                <w:b w:val="false"/>
                <w:i w:val="false"/>
                <w:color w:val="000000"/>
                <w:sz w:val="20"/>
              </w:rPr>
              <w:t>
(csdo:‌Doc‌Series‌Id)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нөмірі</w:t>
            </w:r>
          </w:p>
          <w:p>
            <w:pPr>
              <w:spacing w:after="20"/>
              <w:ind w:left="20"/>
              <w:jc w:val="both"/>
            </w:pPr>
            <w:r>
              <w:rPr>
                <w:rFonts w:ascii="Times New Roman"/>
                <w:b w:val="false"/>
                <w:i w:val="false"/>
                <w:color w:val="000000"/>
                <w:sz w:val="20"/>
              </w:rPr>
              <w:t>
(csdo:‌Doc‌Id)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берілген күні</w:t>
            </w:r>
          </w:p>
          <w:p>
            <w:pPr>
              <w:spacing w:after="20"/>
              <w:ind w:left="20"/>
              <w:jc w:val="both"/>
            </w:pPr>
            <w:r>
              <w:rPr>
                <w:rFonts w:ascii="Times New Roman"/>
                <w:b w:val="false"/>
                <w:i w:val="false"/>
                <w:color w:val="000000"/>
                <w:sz w:val="20"/>
              </w:rPr>
              <w:t>
(csdo:‌Doc‌Creation‌Date)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*.7. Құжаттың қолданылу мерзімінің аяқталған күні</w:t>
            </w:r>
          </w:p>
          <w:p>
            <w:pPr>
              <w:spacing w:after="20"/>
              <w:ind w:left="20"/>
              <w:jc w:val="both"/>
            </w:pPr>
            <w:r>
              <w:rPr>
                <w:rFonts w:ascii="Times New Roman"/>
                <w:b w:val="false"/>
                <w:i w:val="false"/>
                <w:color w:val="000000"/>
                <w:sz w:val="20"/>
              </w:rPr>
              <w:t>
(csdo:‌Doc‌Validity‌Date)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*.8. Мүше мемлекеттің уәкілетті органының сәйкестендіргіші</w:t>
            </w:r>
          </w:p>
          <w:p>
            <w:pPr>
              <w:spacing w:after="20"/>
              <w:ind w:left="20"/>
              <w:jc w:val="both"/>
            </w:pPr>
            <w:r>
              <w:rPr>
                <w:rFonts w:ascii="Times New Roman"/>
                <w:b w:val="false"/>
                <w:i w:val="false"/>
                <w:color w:val="000000"/>
                <w:sz w:val="20"/>
              </w:rPr>
              <w:t>
(csdo:‌Authority‌Id)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*.9. Мүше мемлекеттің уәкілетті органының атауы</w:t>
            </w:r>
          </w:p>
          <w:p>
            <w:pPr>
              <w:spacing w:after="20"/>
              <w:ind w:left="20"/>
              <w:jc w:val="both"/>
            </w:pPr>
            <w:r>
              <w:rPr>
                <w:rFonts w:ascii="Times New Roman"/>
                <w:b w:val="false"/>
                <w:i w:val="false"/>
                <w:color w:val="000000"/>
                <w:sz w:val="20"/>
              </w:rPr>
              <w:t>
(csdo:‌Authority‌Name)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14.2.12. Мекенжай</w:t>
            </w:r>
          </w:p>
          <w:p>
            <w:pPr>
              <w:spacing w:after="20"/>
              <w:ind w:left="20"/>
              <w:jc w:val="both"/>
            </w:pPr>
            <w:r>
              <w:rPr>
                <w:rFonts w:ascii="Times New Roman"/>
                <w:b w:val="false"/>
                <w:i w:val="false"/>
                <w:color w:val="000000"/>
                <w:sz w:val="20"/>
              </w:rPr>
              <w:t>
(ccdo:‌Subject‌Address‌Details)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бағ. (жалпы жүкқұжат бойынша)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бағ. (жалпы жүкқұжат бойынша)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алушы жалпы жүкқұжат бойынша мүше мемлекеттің заңнамасына сәйкес құрылған заңды тұлға (заңды тұлға болып табылмайтын ұйым) болып табылса, немесе "Оқшауланған бөлімше (cacdo:SubjectBranchDetails)" деректемесі толтырылса, онда "Мекенжай (ccdo:SubjectAddressDetails)" деректемесі толтырылмауға тиіс, әйтпесе "Мекенжай (ccdo:SubjectAddressDetails)"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 толтырылса, онда "Мекенжай (ccdo:SubjectAddressDetails)" деректемесінің міндетті түрде 1 данасы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 толтырылса, онда "Мекенжай (ccdo:SubjectAddressDetails)" деректемесі үшін  елді мекен туралы мәліметтерді көрсету кезінде мына деректемелердің кемінде 1-і толтырылуға тиіс: "Қала (csdo:‌City‌Name)", "Елді мекен (csdo:‌Settlement‌Name)"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"1" – тіркеу мекенжайы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елдің екі әріптік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 мекен (csdo:SettlementName)" деректемесі толтырылса, онда "Елді мекен (csdo:SettlementName)" деректемесі  "Қала (csdo:CityName)" деректемесінің мәнінен өзгеше елді мекеннің атауын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 индексі</w:t>
            </w:r>
          </w:p>
          <w:p>
            <w:pPr>
              <w:spacing w:after="20"/>
              <w:ind w:left="20"/>
              <w:jc w:val="both"/>
            </w:pPr>
            <w:r>
              <w:rPr>
                <w:rFonts w:ascii="Times New Roman"/>
                <w:b w:val="false"/>
                <w:i w:val="false"/>
                <w:color w:val="000000"/>
                <w:sz w:val="20"/>
              </w:rPr>
              <w:t>
(csdo:‌Post‌Code)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*.12. Абоненттік жәшіктің нөмірі </w:t>
            </w:r>
          </w:p>
          <w:p>
            <w:pPr>
              <w:spacing w:after="20"/>
              <w:ind w:left="20"/>
              <w:jc w:val="both"/>
            </w:pPr>
            <w:r>
              <w:rPr>
                <w:rFonts w:ascii="Times New Roman"/>
                <w:b w:val="false"/>
                <w:i w:val="false"/>
                <w:color w:val="000000"/>
                <w:sz w:val="20"/>
              </w:rPr>
              <w:t>
(csdo:‌Post‌Office‌Box‌Id)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14.2.13. Байланыс деректемесі</w:t>
            </w:r>
          </w:p>
          <w:p>
            <w:pPr>
              <w:spacing w:after="20"/>
              <w:ind w:left="20"/>
              <w:jc w:val="both"/>
            </w:pPr>
            <w:r>
              <w:rPr>
                <w:rFonts w:ascii="Times New Roman"/>
                <w:b w:val="false"/>
                <w:i w:val="false"/>
                <w:color w:val="000000"/>
                <w:sz w:val="20"/>
              </w:rPr>
              <w:t>
(ccdo:‌Communication‌Details)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"Оқшауланған бөлімше (cacdo:SubjectBranchDetails)" деректемесі толтырылса, онда "Байланыс деректемесі (ccdo:CommunicationDetails)" деректемесі толтырылмауға тиіс , әйтпесе "Байланыс деректемесі (ccdo:CommunicationDetails)" деректемесі толтырылады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түрінің коды (csdo:CommunicationChannelCode)" деректемесі мына мәндердің 1-ін қамтуға тиіс:</w:t>
            </w:r>
          </w:p>
          <w:p>
            <w:pPr>
              <w:spacing w:after="20"/>
              <w:ind w:left="20"/>
              <w:jc w:val="both"/>
            </w:pPr>
            <w:r>
              <w:rPr>
                <w:rFonts w:ascii="Times New Roman"/>
                <w:b w:val="false"/>
                <w:i w:val="false"/>
                <w:color w:val="000000"/>
                <w:sz w:val="20"/>
              </w:rPr>
              <w:t>
AO – "Интернет" ақпараттық-телекоммуникациялық желісіндегі (URL) ресурстың бірыңғай көрсеткіші;</w:t>
            </w:r>
          </w:p>
          <w:p>
            <w:pPr>
              <w:spacing w:after="20"/>
              <w:ind w:left="20"/>
              <w:jc w:val="both"/>
            </w:pPr>
            <w:r>
              <w:rPr>
                <w:rFonts w:ascii="Times New Roman"/>
                <w:b w:val="false"/>
                <w:i w:val="false"/>
                <w:color w:val="000000"/>
                <w:sz w:val="20"/>
              </w:rPr>
              <w:t>
EM – электрондық пошта;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(csdo:‌Communication‌Channel‌Code)" деректемесі "ТЕ", "FX" мәндерінің 1-ін қамтыса, онда деректеменің мәні мына шаблонға сәйкес келуге тиіс: "+ССС РР НННН", мұнда ССС – елдің коды (1-ден 3 цифрға дейін), РР – межелі пункттің ұлттық коды (кемінде 2 цифр (қаланың, кенттің және т.б. коды)) немесе ұтқыр байланыс операторының коды, НННН – абоненттің нөмірі (кемінде 4 цифр). Символдар топтарының арасындағы бөлгіш ашық жер белгісі болып табылады. Деректеме мәнінің ұзындығы 15 цифрдан аспауға тиіс ("+" символы мен ашық жер белгісі ескерілмейді). Өзге символдар мен бөлгіштерге жол берілмейді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14.2.14. Оқшауланған бөлімше</w:t>
            </w:r>
          </w:p>
          <w:p>
            <w:pPr>
              <w:spacing w:after="20"/>
              <w:ind w:left="20"/>
              <w:jc w:val="both"/>
            </w:pPr>
            <w:r>
              <w:rPr>
                <w:rFonts w:ascii="Times New Roman"/>
                <w:b w:val="false"/>
                <w:i w:val="false"/>
                <w:color w:val="000000"/>
                <w:sz w:val="20"/>
              </w:rPr>
              <w:t>
(cacdo:‌Subject‌Branch‌Details)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"Оқшауланған бөлімше (cacdo:SubjectBranchDetails)" деректемесі толтырылса, онда "Оқшауланған бөлімше (cacdo:SubjectBranchDetails)" деректемесі үшін оқшауланған бөлімшенің атауы туралы мәліметтерді көрсету кезінде мына деректемелердің 1-і дәлме-дәл толтырылуға тиіс: "Субъектінің атауы (csdo:‌Subject‌Name)", "Субъектінің қысқаша атауы (csdo:‌Subject‌Brief‌Name)"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*.2. Субъектінің атауы</w:t>
            </w:r>
          </w:p>
          <w:p>
            <w:pPr>
              <w:spacing w:after="20"/>
              <w:ind w:left="20"/>
              <w:jc w:val="both"/>
            </w:pPr>
            <w:r>
              <w:rPr>
                <w:rFonts w:ascii="Times New Roman"/>
                <w:b w:val="false"/>
                <w:i w:val="false"/>
                <w:color w:val="000000"/>
                <w:sz w:val="20"/>
              </w:rPr>
              <w:t>
(csdo:‌Subject‌Name)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*.3. Субъектінің қысқаша атауы</w:t>
            </w:r>
          </w:p>
          <w:p>
            <w:pPr>
              <w:spacing w:after="20"/>
              <w:ind w:left="20"/>
              <w:jc w:val="both"/>
            </w:pPr>
            <w:r>
              <w:rPr>
                <w:rFonts w:ascii="Times New Roman"/>
                <w:b w:val="false"/>
                <w:i w:val="false"/>
                <w:color w:val="000000"/>
                <w:sz w:val="20"/>
              </w:rPr>
              <w:t>
(csdo:‌Subject‌Brief‌Name)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*.7. Кедендік бірегей сәйкестендіру нөмірі</w:t>
            </w:r>
          </w:p>
          <w:p>
            <w:pPr>
              <w:spacing w:after="20"/>
              <w:ind w:left="20"/>
              <w:jc w:val="both"/>
            </w:pPr>
            <w:r>
              <w:rPr>
                <w:rFonts w:ascii="Times New Roman"/>
                <w:b w:val="false"/>
                <w:i w:val="false"/>
                <w:color w:val="000000"/>
                <w:sz w:val="20"/>
              </w:rPr>
              <w:t>
(casdo:‌CAUnique‌Customs‌Number‌Id)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*.8. Салық төлеушінің сәйкестендіргіші</w:t>
            </w:r>
          </w:p>
          <w:p>
            <w:pPr>
              <w:spacing w:after="20"/>
              <w:ind w:left="20"/>
              <w:jc w:val="both"/>
            </w:pPr>
            <w:r>
              <w:rPr>
                <w:rFonts w:ascii="Times New Roman"/>
                <w:b w:val="false"/>
                <w:i w:val="false"/>
                <w:color w:val="000000"/>
                <w:sz w:val="20"/>
              </w:rPr>
              <w:t>
(csdo:‌Taxpayer‌Id)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бағ. (жалпы жүкқұжат бойынша)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бағ. (жалпы жүкқұжат бойынша)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сәйкестендіргіші (csdo:TaxpayerId)" деректемесі салық төлеушінің есептік нөмірін (СЕН)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сәйкестендіргіші (csdo:TaxpayerId)" деректемесі төлеушінің есептік нөмірін (ТЕН)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сәйкестендіргіші (csdo:TaxpayerId)" деректемесі сәйкестендіру салық нөмірін (ССН)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сәйкестендіргіші (csdo:TaxpayerId)" деректемесі бизнес-сәйкестендіру нөмірін (БСН)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сәйкестендіргіші (csdo:TaxpayerId)" деректемесі салық төлеушінің сәйкестендіру нөмірін (СТСН)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*.9. Есепке қою себебінің коды</w:t>
            </w:r>
          </w:p>
          <w:p>
            <w:pPr>
              <w:spacing w:after="20"/>
              <w:ind w:left="20"/>
              <w:jc w:val="both"/>
            </w:pPr>
            <w:r>
              <w:rPr>
                <w:rFonts w:ascii="Times New Roman"/>
                <w:b w:val="false"/>
                <w:i w:val="false"/>
                <w:color w:val="000000"/>
                <w:sz w:val="20"/>
              </w:rPr>
              <w:t>
(csdo:‌Tax‌Registration‌Reason‌Code)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қою себебінің коды (csdo:TaxRegistrationReasonCode)" деректемесі толтырылуға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*.10. Мекенжай</w:t>
            </w:r>
          </w:p>
          <w:p>
            <w:pPr>
              <w:spacing w:after="20"/>
              <w:ind w:left="20"/>
              <w:jc w:val="both"/>
            </w:pPr>
            <w:r>
              <w:rPr>
                <w:rFonts w:ascii="Times New Roman"/>
                <w:b w:val="false"/>
                <w:i w:val="false"/>
                <w:color w:val="000000"/>
                <w:sz w:val="20"/>
              </w:rPr>
              <w:t>
(ccdo:‌Subject‌Address‌Details)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үшін елді мекен туралы мәліметтерді көрсету кезінде мына деректемелердің кемінде 1-і толтырылуға тиіс: "Қала (csdo:‌City‌Name)", "Елді мекен (csdo:‌Settlement‌Name)"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*.10.1. Мекенжай түрінің коды</w:t>
            </w:r>
          </w:p>
          <w:p>
            <w:pPr>
              <w:spacing w:after="20"/>
              <w:ind w:left="20"/>
              <w:jc w:val="both"/>
            </w:pPr>
            <w:r>
              <w:rPr>
                <w:rFonts w:ascii="Times New Roman"/>
                <w:b w:val="false"/>
                <w:i w:val="false"/>
                <w:color w:val="000000"/>
                <w:sz w:val="20"/>
              </w:rPr>
              <w:t>
(csdo:‌Address‌Kind‌Code)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"1" – тіркеу мекенжайы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елдің екі әріптік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*.10.3. Аумақтың коды</w:t>
            </w:r>
          </w:p>
          <w:p>
            <w:pPr>
              <w:spacing w:after="20"/>
              <w:ind w:left="20"/>
              <w:jc w:val="both"/>
            </w:pPr>
            <w:r>
              <w:rPr>
                <w:rFonts w:ascii="Times New Roman"/>
                <w:b w:val="false"/>
                <w:i w:val="false"/>
                <w:color w:val="000000"/>
                <w:sz w:val="20"/>
              </w:rPr>
              <w:t>
(csdo:‌Territory‌Code)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*.10.4. Өңір</w:t>
            </w:r>
          </w:p>
          <w:p>
            <w:pPr>
              <w:spacing w:after="20"/>
              <w:ind w:left="20"/>
              <w:jc w:val="both"/>
            </w:pPr>
            <w:r>
              <w:rPr>
                <w:rFonts w:ascii="Times New Roman"/>
                <w:b w:val="false"/>
                <w:i w:val="false"/>
                <w:color w:val="000000"/>
                <w:sz w:val="20"/>
              </w:rPr>
              <w:t>
(csdo:‌Region‌Name)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*.10.5. Аудан</w:t>
            </w:r>
          </w:p>
          <w:p>
            <w:pPr>
              <w:spacing w:after="20"/>
              <w:ind w:left="20"/>
              <w:jc w:val="both"/>
            </w:pPr>
            <w:r>
              <w:rPr>
                <w:rFonts w:ascii="Times New Roman"/>
                <w:b w:val="false"/>
                <w:i w:val="false"/>
                <w:color w:val="000000"/>
                <w:sz w:val="20"/>
              </w:rPr>
              <w:t>
(csdo:‌District‌Name)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*.10.6. Қала</w:t>
            </w:r>
          </w:p>
          <w:p>
            <w:pPr>
              <w:spacing w:after="20"/>
              <w:ind w:left="20"/>
              <w:jc w:val="both"/>
            </w:pPr>
            <w:r>
              <w:rPr>
                <w:rFonts w:ascii="Times New Roman"/>
                <w:b w:val="false"/>
                <w:i w:val="false"/>
                <w:color w:val="000000"/>
                <w:sz w:val="20"/>
              </w:rPr>
              <w:t>
(csdo:‌City‌Name)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*.10.7. Елді мекен</w:t>
            </w:r>
          </w:p>
          <w:p>
            <w:pPr>
              <w:spacing w:after="20"/>
              <w:ind w:left="20"/>
              <w:jc w:val="both"/>
            </w:pPr>
            <w:r>
              <w:rPr>
                <w:rFonts w:ascii="Times New Roman"/>
                <w:b w:val="false"/>
                <w:i w:val="false"/>
                <w:color w:val="000000"/>
                <w:sz w:val="20"/>
              </w:rPr>
              <w:t>
(csdo:‌Settlement‌Name)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 мекен (csdo:SettlementName)" деректемесі толтырылса, онда "Елді мекен (csdo:SettlementName)" деректемесі  "Қала (csdo:CityName)" деректемесінің мәнінен өзгеше елді мекеннің атауын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*.10.8. Көше</w:t>
            </w:r>
          </w:p>
          <w:p>
            <w:pPr>
              <w:spacing w:after="20"/>
              <w:ind w:left="20"/>
              <w:jc w:val="both"/>
            </w:pPr>
            <w:r>
              <w:rPr>
                <w:rFonts w:ascii="Times New Roman"/>
                <w:b w:val="false"/>
                <w:i w:val="false"/>
                <w:color w:val="000000"/>
                <w:sz w:val="20"/>
              </w:rPr>
              <w:t>
(csdo:‌Street‌Name)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*.10.9. Үйдің нөмірі</w:t>
            </w:r>
          </w:p>
          <w:p>
            <w:pPr>
              <w:spacing w:after="20"/>
              <w:ind w:left="20"/>
              <w:jc w:val="both"/>
            </w:pPr>
            <w:r>
              <w:rPr>
                <w:rFonts w:ascii="Times New Roman"/>
                <w:b w:val="false"/>
                <w:i w:val="false"/>
                <w:color w:val="000000"/>
                <w:sz w:val="20"/>
              </w:rPr>
              <w:t>
(csdo:‌Building‌Number‌Id)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*.10.10. Үй-жайдың нөмірі</w:t>
            </w:r>
          </w:p>
          <w:p>
            <w:pPr>
              <w:spacing w:after="20"/>
              <w:ind w:left="20"/>
              <w:jc w:val="both"/>
            </w:pPr>
            <w:r>
              <w:rPr>
                <w:rFonts w:ascii="Times New Roman"/>
                <w:b w:val="false"/>
                <w:i w:val="false"/>
                <w:color w:val="000000"/>
                <w:sz w:val="20"/>
              </w:rPr>
              <w:t>
(csdo:‌Room‌Number‌Id)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*.10.11. Пошта индексі</w:t>
            </w:r>
          </w:p>
          <w:p>
            <w:pPr>
              <w:spacing w:after="20"/>
              <w:ind w:left="20"/>
              <w:jc w:val="both"/>
            </w:pPr>
            <w:r>
              <w:rPr>
                <w:rFonts w:ascii="Times New Roman"/>
                <w:b w:val="false"/>
                <w:i w:val="false"/>
                <w:color w:val="000000"/>
                <w:sz w:val="20"/>
              </w:rPr>
              <w:t>
(csdo:‌Post‌Code)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*.10.12. Абоненттік жәшіктің нөмірі </w:t>
            </w:r>
          </w:p>
          <w:p>
            <w:pPr>
              <w:spacing w:after="20"/>
              <w:ind w:left="20"/>
              <w:jc w:val="both"/>
            </w:pPr>
            <w:r>
              <w:rPr>
                <w:rFonts w:ascii="Times New Roman"/>
                <w:b w:val="false"/>
                <w:i w:val="false"/>
                <w:color w:val="000000"/>
                <w:sz w:val="20"/>
              </w:rPr>
              <w:t>
(csdo:‌Post‌Office‌Box‌Id)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*.11. Байланыс деректемесі</w:t>
            </w:r>
          </w:p>
          <w:p>
            <w:pPr>
              <w:spacing w:after="20"/>
              <w:ind w:left="20"/>
              <w:jc w:val="both"/>
            </w:pPr>
            <w:r>
              <w:rPr>
                <w:rFonts w:ascii="Times New Roman"/>
                <w:b w:val="false"/>
                <w:i w:val="false"/>
                <w:color w:val="000000"/>
                <w:sz w:val="20"/>
              </w:rPr>
              <w:t>
(ccdo:‌Communication‌Details)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*.11.1. Байланыс түрінің коды</w:t>
            </w:r>
          </w:p>
          <w:p>
            <w:pPr>
              <w:spacing w:after="20"/>
              <w:ind w:left="20"/>
              <w:jc w:val="both"/>
            </w:pPr>
            <w:r>
              <w:rPr>
                <w:rFonts w:ascii="Times New Roman"/>
                <w:b w:val="false"/>
                <w:i w:val="false"/>
                <w:color w:val="000000"/>
                <w:sz w:val="20"/>
              </w:rPr>
              <w:t>
(csdo:‌Communication‌Channel‌Code)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түрінің коды (csdo:CommunicationChannelCode)" деректемесі мына мәндердің 1-ін қамтуға тиіс:</w:t>
            </w:r>
          </w:p>
          <w:p>
            <w:pPr>
              <w:spacing w:after="20"/>
              <w:ind w:left="20"/>
              <w:jc w:val="both"/>
            </w:pPr>
            <w:r>
              <w:rPr>
                <w:rFonts w:ascii="Times New Roman"/>
                <w:b w:val="false"/>
                <w:i w:val="false"/>
                <w:color w:val="000000"/>
                <w:sz w:val="20"/>
              </w:rPr>
              <w:t>
AO – "Интернет" ақпараттық-телекоммуникациялық желісіндегі (URL) ресурстың бірыңғай көрсеткіші;</w:t>
            </w:r>
          </w:p>
          <w:p>
            <w:pPr>
              <w:spacing w:after="20"/>
              <w:ind w:left="20"/>
              <w:jc w:val="both"/>
            </w:pPr>
            <w:r>
              <w:rPr>
                <w:rFonts w:ascii="Times New Roman"/>
                <w:b w:val="false"/>
                <w:i w:val="false"/>
                <w:color w:val="000000"/>
                <w:sz w:val="20"/>
              </w:rPr>
              <w:t>
EM – электрондық пошта;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*.11.2. Байланыс түрінің атауы</w:t>
            </w:r>
          </w:p>
          <w:p>
            <w:pPr>
              <w:spacing w:after="20"/>
              <w:ind w:left="20"/>
              <w:jc w:val="both"/>
            </w:pPr>
            <w:r>
              <w:rPr>
                <w:rFonts w:ascii="Times New Roman"/>
                <w:b w:val="false"/>
                <w:i w:val="false"/>
                <w:color w:val="000000"/>
                <w:sz w:val="20"/>
              </w:rPr>
              <w:t>
(csdo:‌Communication‌Channel‌Name)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бағ. (жалпы жүкқұжат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(csdo:‌Communication‌Channel‌Code)" деректемесі "ТЕ", "FX" мәндерінің 1-ін қамтыса, онда деректеменің мәні мына шаблонға сәйкес келуге тиіс: "+ССС РР НННН", мұнда ССС – елдің коды (1-ден 3 цифрға дейін), РР – межелі пункттің ұлттық коды (кемінде 2 цифр (қаланың, кенттің және т.б. коды)) немесе ұтқыр байланыс операторының коды, НННН – абоненттің нөмірі (кемінде 4 цифр). Символдар топтарының арасындағы бөлгіш ашық жер белгісі болып табылады. Деректеме мәнінің ұзындығы 15 цифрдан аспауға тиіс ("+" символы мен ашық жер белгісі ескерілмейді). Өзге символдар мен бөлгіштерге жол берілмейді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14.2.15. Мәліметтер үйлесімінің белгісі</w:t>
            </w:r>
          </w:p>
          <w:p>
            <w:pPr>
              <w:spacing w:after="20"/>
              <w:ind w:left="20"/>
              <w:jc w:val="both"/>
            </w:pPr>
            <w:r>
              <w:rPr>
                <w:rFonts w:ascii="Times New Roman"/>
                <w:b w:val="false"/>
                <w:i w:val="false"/>
                <w:color w:val="000000"/>
                <w:sz w:val="20"/>
              </w:rPr>
              <w:t>
(casdo:‌Equal‌Indicator)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14.2.16. Халықаралық пошта жөнелтімдерін алмасу (беру) мекемесінің коды</w:t>
            </w:r>
          </w:p>
          <w:p>
            <w:pPr>
              <w:spacing w:after="20"/>
              <w:ind w:left="20"/>
              <w:jc w:val="both"/>
            </w:pPr>
            <w:r>
              <w:rPr>
                <w:rFonts w:ascii="Times New Roman"/>
                <w:b w:val="false"/>
                <w:i w:val="false"/>
                <w:color w:val="000000"/>
                <w:sz w:val="20"/>
              </w:rPr>
              <w:t>
(casdo:‌Exchange‌Post‌Office‌Code)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14.2.17. Көрсетілген мәліметтер ерекшелігінің коды</w:t>
            </w:r>
          </w:p>
          <w:p>
            <w:pPr>
              <w:spacing w:after="20"/>
              <w:ind w:left="20"/>
              <w:jc w:val="both"/>
            </w:pPr>
            <w:r>
              <w:rPr>
                <w:rFonts w:ascii="Times New Roman"/>
                <w:b w:val="false"/>
                <w:i w:val="false"/>
                <w:color w:val="000000"/>
                <w:sz w:val="20"/>
              </w:rPr>
              <w:t>
(casdo:‌Subject‌Additional‌Code)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14.3. Жеке жүкқұжат бойынша тауар партиясы</w:t>
            </w:r>
          </w:p>
          <w:p>
            <w:pPr>
              <w:spacing w:after="20"/>
              <w:ind w:left="20"/>
              <w:jc w:val="both"/>
            </w:pPr>
            <w:r>
              <w:rPr>
                <w:rFonts w:ascii="Times New Roman"/>
                <w:b w:val="false"/>
                <w:i w:val="false"/>
                <w:color w:val="000000"/>
                <w:sz w:val="20"/>
              </w:rPr>
              <w:t>
(cacdo:‌ECHouse‌Shipment‌Details)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"Экспресс-жүктерге арналған кедендік декларациясының тіркеу нөмірі (cacdo:ExpressCargoDeclarationIdDetails)" деректемесі толтырылса, онда "Жеке жүкқұжат бойынша тауар партиясы (cacdo:ECHouseShipmentDetails)" деректемесі толтырылуы мүмкін, әйтпесе "Жеке жүкқұжат бойынша тауар партиясы (cacdo:ECHouseShipmentDetails)" деректемесі толтырылуға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14.3.1. Реттік нөмір</w:t>
            </w:r>
          </w:p>
          <w:p>
            <w:pPr>
              <w:spacing w:after="20"/>
              <w:ind w:left="20"/>
              <w:jc w:val="both"/>
            </w:pPr>
            <w:r>
              <w:rPr>
                <w:rFonts w:ascii="Times New Roman"/>
                <w:b w:val="false"/>
                <w:i w:val="false"/>
                <w:color w:val="000000"/>
                <w:sz w:val="20"/>
              </w:rPr>
              <w:t>
(csdo:‌Object‌Ordinal)</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1)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 xml:space="preserve">(саны 1)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"Экспресс-жүктерге арналған кедендік декларациясының тіркеу нөмірі (cacdo:ExpressCargoDeclarationIdDetails)" деректемесі толтырылмаса, онда "Реттік нөмір (csdo:ObjectOrdinal)" деректемесі "1" мәнінен басталуға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 (csdo:ObjectOrdinal)" деректемесі қайталанатын мәндерді қамтымауға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14.3.2. Көлік (тасымал) құжаты</w:t>
            </w:r>
          </w:p>
          <w:p>
            <w:pPr>
              <w:spacing w:after="20"/>
              <w:ind w:left="20"/>
              <w:jc w:val="both"/>
            </w:pPr>
            <w:r>
              <w:rPr>
                <w:rFonts w:ascii="Times New Roman"/>
                <w:b w:val="false"/>
                <w:i w:val="false"/>
                <w:color w:val="000000"/>
                <w:sz w:val="20"/>
              </w:rPr>
              <w:t>
(cacdo:‌Transport‌Document‌Details)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"Экспресс-жүктерге арналған кедендік декларациясының тіркеу нөмірі (cacdo:ExpressCargoDeclarationIdDetails)" деректемесі толтырылса, онда "Көлік (тасымал) құжаты (cacdo:TransportDocumentDetails)" деректемесі толтырылуы мүмкін, әйтпесе "Көлік (тасымал) құжаты (cacdo:TransportDocumentDetails)" деректемесі толтырылуға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(csdo:‌Doc‌Name)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нөмірі</w:t>
            </w:r>
          </w:p>
          <w:p>
            <w:pPr>
              <w:spacing w:after="20"/>
              <w:ind w:left="20"/>
              <w:jc w:val="both"/>
            </w:pPr>
            <w:r>
              <w:rPr>
                <w:rFonts w:ascii="Times New Roman"/>
                <w:b w:val="false"/>
                <w:i w:val="false"/>
                <w:color w:val="000000"/>
                <w:sz w:val="20"/>
              </w:rPr>
              <w:t>
(csdo:‌Doc‌Id)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берілген күні</w:t>
            </w:r>
          </w:p>
          <w:p>
            <w:pPr>
              <w:spacing w:after="20"/>
              <w:ind w:left="20"/>
              <w:jc w:val="both"/>
            </w:pPr>
            <w:r>
              <w:rPr>
                <w:rFonts w:ascii="Times New Roman"/>
                <w:b w:val="false"/>
                <w:i w:val="false"/>
                <w:color w:val="000000"/>
                <w:sz w:val="20"/>
              </w:rPr>
              <w:t>
(csdo:‌Doc‌Creation‌Date)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YYYY-MM-DD шаблонына сәйкес келуге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14.3.3. Жеке жүкқұжат</w:t>
            </w:r>
          </w:p>
          <w:p>
            <w:pPr>
              <w:spacing w:after="20"/>
              <w:ind w:left="20"/>
              <w:jc w:val="both"/>
            </w:pPr>
            <w:r>
              <w:rPr>
                <w:rFonts w:ascii="Times New Roman"/>
                <w:b w:val="false"/>
                <w:i w:val="false"/>
                <w:color w:val="000000"/>
                <w:sz w:val="20"/>
              </w:rPr>
              <w:t>
(cacdo:‌House‌Waybill‌Details)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KG,</w:t>
            </w:r>
          </w:p>
          <w:p>
            <w:pPr>
              <w:spacing w:after="20"/>
              <w:ind w:left="20"/>
              <w:jc w:val="both"/>
            </w:pPr>
            <w:r>
              <w:rPr>
                <w:rFonts w:ascii="Times New Roman"/>
                <w:b w:val="false"/>
                <w:i w:val="false"/>
                <w:color w:val="000000"/>
                <w:sz w:val="20"/>
              </w:rPr>
              <w:t xml:space="preserve">KZ, </w:t>
            </w:r>
          </w:p>
          <w:p>
            <w:pPr>
              <w:spacing w:after="20"/>
              <w:ind w:left="20"/>
              <w:jc w:val="both"/>
            </w:pPr>
            <w:r>
              <w:rPr>
                <w:rFonts w:ascii="Times New Roman"/>
                <w:b w:val="false"/>
                <w:i w:val="false"/>
                <w:color w:val="000000"/>
                <w:sz w:val="20"/>
              </w:rPr>
              <w:t>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"Экспресс-жүктерге арналған кедендік декларациясының тіркеу нөмірі (cacdo:ExpressCargoDeclarationIdDetails)" деректемесі толтырылмаса, онда "Жеке жүкқұжат (cacdo:HouseWaybillDetails)"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KG,</w:t>
            </w:r>
          </w:p>
          <w:p>
            <w:pPr>
              <w:spacing w:after="20"/>
              <w:ind w:left="20"/>
              <w:jc w:val="both"/>
            </w:pPr>
            <w:r>
              <w:rPr>
                <w:rFonts w:ascii="Times New Roman"/>
                <w:b w:val="false"/>
                <w:i w:val="false"/>
                <w:color w:val="000000"/>
                <w:sz w:val="20"/>
              </w:rPr>
              <w:t>KZ,</w:t>
            </w:r>
          </w:p>
          <w:p>
            <w:pPr>
              <w:spacing w:after="20"/>
              <w:ind w:left="20"/>
              <w:jc w:val="both"/>
            </w:pPr>
            <w:r>
              <w:rPr>
                <w:rFonts w:ascii="Times New Roman"/>
                <w:b w:val="false"/>
                <w:i w:val="false"/>
                <w:color w:val="000000"/>
                <w:sz w:val="20"/>
              </w:rPr>
              <w:t>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"Экспресс-жүктерге арналған кедендік декларациясының тіркеу нөмірі (cacdo:ExpressCargoDeclarationIdDetails)" деректемесі толтырылса, және "Жөнелтуші (cacdo:ConsignorDetails)", "Алушы (cacdo:ConsigneeDetails)" деректемелерінің 1-і толтырылса, онда "Жеке жүкқұжат (cacdo:HouseWaybillDetails)"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KG,</w:t>
            </w:r>
          </w:p>
          <w:p>
            <w:pPr>
              <w:spacing w:after="20"/>
              <w:ind w:left="20"/>
              <w:jc w:val="both"/>
            </w:pPr>
            <w:r>
              <w:rPr>
                <w:rFonts w:ascii="Times New Roman"/>
                <w:b w:val="false"/>
                <w:i w:val="false"/>
                <w:color w:val="000000"/>
                <w:sz w:val="20"/>
              </w:rPr>
              <w:t>KZ,</w:t>
            </w:r>
          </w:p>
          <w:p>
            <w:pPr>
              <w:spacing w:after="20"/>
              <w:ind w:left="20"/>
              <w:jc w:val="both"/>
            </w:pPr>
            <w:r>
              <w:rPr>
                <w:rFonts w:ascii="Times New Roman"/>
                <w:b w:val="false"/>
                <w:i w:val="false"/>
                <w:color w:val="000000"/>
                <w:sz w:val="20"/>
              </w:rPr>
              <w:t>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"Экспресс-жүктерге арналған кедендік декларациясының тіркеу нөмірі (cacdo:ExpressCargoDeclarationIdDetails)" деректемесі толтырылса, және "Жөнелтуші (cacdo:ConsignorDetails)", "Алушы (cacdo:ConsigneeDetails)" деректемелері толтырылмаса, онда "Жеке жүкқұжат (cacdo:HouseWaybillDetails)" деректемесі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жүкқұжат (cacdo:HouseWaybillDetails)" деректемесі толтырылуға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(csdo:‌Doc‌Name)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нөмірі</w:t>
            </w:r>
          </w:p>
          <w:p>
            <w:pPr>
              <w:spacing w:after="20"/>
              <w:ind w:left="20"/>
              <w:jc w:val="both"/>
            </w:pPr>
            <w:r>
              <w:rPr>
                <w:rFonts w:ascii="Times New Roman"/>
                <w:b w:val="false"/>
                <w:i w:val="false"/>
                <w:color w:val="000000"/>
                <w:sz w:val="20"/>
              </w:rPr>
              <w:t>
(csdo:‌Doc‌Id)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берілген күні</w:t>
            </w:r>
          </w:p>
          <w:p>
            <w:pPr>
              <w:spacing w:after="20"/>
              <w:ind w:left="20"/>
              <w:jc w:val="both"/>
            </w:pPr>
            <w:r>
              <w:rPr>
                <w:rFonts w:ascii="Times New Roman"/>
                <w:b w:val="false"/>
                <w:i w:val="false"/>
                <w:color w:val="000000"/>
                <w:sz w:val="20"/>
              </w:rPr>
              <w:t>
(csdo:‌Doc‌Creation‌Date)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YYYY-MM-DD шаблонына сәйкес келуге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14.3.4. Жөнелтуші</w:t>
            </w:r>
          </w:p>
          <w:p>
            <w:pPr>
              <w:spacing w:after="20"/>
              <w:ind w:left="20"/>
              <w:jc w:val="both"/>
            </w:pPr>
            <w:r>
              <w:rPr>
                <w:rFonts w:ascii="Times New Roman"/>
                <w:b w:val="false"/>
                <w:i w:val="false"/>
                <w:color w:val="000000"/>
                <w:sz w:val="20"/>
              </w:rPr>
              <w:t>
(cacdo:‌Consignor‌Details)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"Экспресс-жүктерге арналған кедендік декларациясының тіркеу нөмірі (cacdo:ExpressCargoDeclarationIdDetails)" деректемесі толтырылса, онда "Жөнелтуші (cacdo:ConsignorDetails)" деректемесі толтырылуы мүмкін, әйтпесе "Жөнелтуші (cacdo:ConsignorDetails)"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"Жөнелтуші (cacdo:ConsignorDetails)" деректемесі толтырылса, онда "Жөнелтуші (cacdo:ConsignorDetails)" деректемесі үшін субъектінің атауы туралы мәліметтерді көрсету кезінде мына деректемелердің 1-і дәлме-дәл толтырылуға тиіс: "Субъектінің атауы (csdo:‌Subject‌Name)", "Субъектінің қысқаша атауы (csdo:‌Subject‌Brief‌Name)"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*.2. Субъектінің атауы</w:t>
            </w:r>
          </w:p>
          <w:p>
            <w:pPr>
              <w:spacing w:after="20"/>
              <w:ind w:left="20"/>
              <w:jc w:val="both"/>
            </w:pPr>
            <w:r>
              <w:rPr>
                <w:rFonts w:ascii="Times New Roman"/>
                <w:b w:val="false"/>
                <w:i w:val="false"/>
                <w:color w:val="000000"/>
                <w:sz w:val="20"/>
              </w:rPr>
              <w:t>
(csdo:‌Subject‌Name)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*.3. Субъектінің қысқаша атауы</w:t>
            </w:r>
          </w:p>
          <w:p>
            <w:pPr>
              <w:spacing w:after="20"/>
              <w:ind w:left="20"/>
              <w:jc w:val="both"/>
            </w:pPr>
            <w:r>
              <w:rPr>
                <w:rFonts w:ascii="Times New Roman"/>
                <w:b w:val="false"/>
                <w:i w:val="false"/>
                <w:color w:val="000000"/>
                <w:sz w:val="20"/>
              </w:rPr>
              <w:t>
(csdo:‌Subject‌Brief‌Name)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*.7. Кедендік бірегей сәйкестендіру нөмірі</w:t>
            </w:r>
          </w:p>
          <w:p>
            <w:pPr>
              <w:spacing w:after="20"/>
              <w:ind w:left="20"/>
              <w:jc w:val="both"/>
            </w:pPr>
            <w:r>
              <w:rPr>
                <w:rFonts w:ascii="Times New Roman"/>
                <w:b w:val="false"/>
                <w:i w:val="false"/>
                <w:color w:val="000000"/>
                <w:sz w:val="20"/>
              </w:rPr>
              <w:t>
(casdo:‌CAUnique‌Customs‌Number‌Id)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*.8. Салық төлеушінің сәйкестендіргіші</w:t>
            </w:r>
          </w:p>
          <w:p>
            <w:pPr>
              <w:spacing w:after="20"/>
              <w:ind w:left="20"/>
              <w:jc w:val="both"/>
            </w:pPr>
            <w:r>
              <w:rPr>
                <w:rFonts w:ascii="Times New Roman"/>
                <w:b w:val="false"/>
                <w:i w:val="false"/>
                <w:color w:val="000000"/>
                <w:sz w:val="20"/>
              </w:rPr>
              <w:t>
(csdo:‌Taxpayer‌Id)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KG,</w:t>
            </w:r>
          </w:p>
          <w:p>
            <w:pPr>
              <w:spacing w:after="20"/>
              <w:ind w:left="20"/>
              <w:jc w:val="both"/>
            </w:pPr>
            <w:r>
              <w:rPr>
                <w:rFonts w:ascii="Times New Roman"/>
                <w:b w:val="false"/>
                <w:i w:val="false"/>
                <w:color w:val="000000"/>
                <w:sz w:val="20"/>
              </w:rPr>
              <w:t>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сәйкестендіргіші (csdo:TaxpayerId)"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сәйкестендіргіші (csdo:TaxpayerId)" деректемесі  салық төлеушінің есептік нөмірін (СЕН)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сәйкестендіргіші (csdo:TaxpayerId)" деректемесі  салық төлеушінің сәйкестендіру нөмірін (СТСН)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*.9. Есепке қою себебінің коды</w:t>
            </w:r>
          </w:p>
          <w:p>
            <w:pPr>
              <w:spacing w:after="20"/>
              <w:ind w:left="20"/>
              <w:jc w:val="both"/>
            </w:pPr>
            <w:r>
              <w:rPr>
                <w:rFonts w:ascii="Times New Roman"/>
                <w:b w:val="false"/>
                <w:i w:val="false"/>
                <w:color w:val="000000"/>
                <w:sz w:val="20"/>
              </w:rPr>
              <w:t>
(csdo:‌Tax‌Registration‌Reason‌Code)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*.10. Жеке тұлғаның сәйкестендіргіші</w:t>
            </w:r>
          </w:p>
          <w:p>
            <w:pPr>
              <w:spacing w:after="20"/>
              <w:ind w:left="20"/>
              <w:jc w:val="both"/>
            </w:pPr>
            <w:r>
              <w:rPr>
                <w:rFonts w:ascii="Times New Roman"/>
                <w:b w:val="false"/>
                <w:i w:val="false"/>
                <w:color w:val="000000"/>
                <w:sz w:val="20"/>
              </w:rPr>
              <w:t>
(casdo:‌Person‌Id)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сәйкестендіргіші (casdo:PersonId)"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"Жеке тұлғаның сәйкестендіргіші (casdo:PersonId)" деректемесі толтырылса, онда "Жеке тұлғаның сәйкестендіргіші (casdo:PersonId)" деректемесі сәйкестендіру нөмірін қамтуға тиіс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"Жеке тұлғаның сәйкестендіргіші (casdo:PersonId)" деректемесі дербес сәйкестендіру нөмірін (ДСН)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"Жеке тұлғаның сәйкестендіргіші (casdo:PersonId)" деректемесі жеке сәйкестендіру нөмірін (ЖСН)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*.11. Жеке куәлік</w:t>
            </w:r>
          </w:p>
          <w:p>
            <w:pPr>
              <w:spacing w:after="20"/>
              <w:ind w:left="20"/>
              <w:jc w:val="both"/>
            </w:pPr>
            <w:r>
              <w:rPr>
                <w:rFonts w:ascii="Times New Roman"/>
                <w:b w:val="false"/>
                <w:i w:val="false"/>
                <w:color w:val="000000"/>
                <w:sz w:val="20"/>
              </w:rPr>
              <w:t>
(ccdo:‌Identity‌Doc‌V3‌Details)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жөнелтуші жеке жүкқұжат бойынша жеке тұлға болып табылса, онда "Жеке куәлік (ccdo:IdentityDocV3Details)" деректемесі толтырылуға тиіс, әйтпесе "Жеке куәлік (ccdo:IdentityDocV3Details)"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елдің екі әріптік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 (csdo:IdentityDocKindCode)" деректемесі жеке басты куәландыратын құжаттар түрлерінің сыныптауышына сәйкес құжат түрі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 (csdo:IdentityDocKindCode)" деректемесінің "анықтамалықтың (сыныптауыштың) сәйкестендіргіші (codeListId атрибуты)" атрибуты  "2053"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*.11.3. Құжат түрінің атауы</w:t>
            </w:r>
          </w:p>
          <w:p>
            <w:pPr>
              <w:spacing w:after="20"/>
              <w:ind w:left="20"/>
              <w:jc w:val="both"/>
            </w:pPr>
            <w:r>
              <w:rPr>
                <w:rFonts w:ascii="Times New Roman"/>
                <w:b w:val="false"/>
                <w:i w:val="false"/>
                <w:color w:val="000000"/>
                <w:sz w:val="20"/>
              </w:rPr>
              <w:t>
(csdo:‌Doc‌Kind‌Name)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*.11.4. Құжаттың сериясы</w:t>
            </w:r>
          </w:p>
          <w:p>
            <w:pPr>
              <w:spacing w:after="20"/>
              <w:ind w:left="20"/>
              <w:jc w:val="both"/>
            </w:pPr>
            <w:r>
              <w:rPr>
                <w:rFonts w:ascii="Times New Roman"/>
                <w:b w:val="false"/>
                <w:i w:val="false"/>
                <w:color w:val="000000"/>
                <w:sz w:val="20"/>
              </w:rPr>
              <w:t>
(csdo:‌Doc‌Series‌Id)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*.11.5. Құжаттың нөмірі</w:t>
            </w:r>
          </w:p>
          <w:p>
            <w:pPr>
              <w:spacing w:after="20"/>
              <w:ind w:left="20"/>
              <w:jc w:val="both"/>
            </w:pPr>
            <w:r>
              <w:rPr>
                <w:rFonts w:ascii="Times New Roman"/>
                <w:b w:val="false"/>
                <w:i w:val="false"/>
                <w:color w:val="000000"/>
                <w:sz w:val="20"/>
              </w:rPr>
              <w:t>
(csdo:‌Doc‌Id)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*.11.6. Құжаттың берілген күні</w:t>
            </w:r>
          </w:p>
          <w:p>
            <w:pPr>
              <w:spacing w:after="20"/>
              <w:ind w:left="20"/>
              <w:jc w:val="both"/>
            </w:pPr>
            <w:r>
              <w:rPr>
                <w:rFonts w:ascii="Times New Roman"/>
                <w:b w:val="false"/>
                <w:i w:val="false"/>
                <w:color w:val="000000"/>
                <w:sz w:val="20"/>
              </w:rPr>
              <w:t>
(csdo:‌Doc‌Creation‌Date)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YYYY-MM-DD шаблонына сәйкес келуге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*.11.7. Құжаттың қолданылу мерзімінің аяқталған күні</w:t>
            </w:r>
          </w:p>
          <w:p>
            <w:pPr>
              <w:spacing w:after="20"/>
              <w:ind w:left="20"/>
              <w:jc w:val="both"/>
            </w:pPr>
            <w:r>
              <w:rPr>
                <w:rFonts w:ascii="Times New Roman"/>
                <w:b w:val="false"/>
                <w:i w:val="false"/>
                <w:color w:val="000000"/>
                <w:sz w:val="20"/>
              </w:rPr>
              <w:t>
(csdo:‌Doc‌Validity‌Date)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*.11.8. Мүше мемлекеттің уәкілетті органының сәйкестендіргіші</w:t>
            </w:r>
          </w:p>
          <w:p>
            <w:pPr>
              <w:spacing w:after="20"/>
              <w:ind w:left="20"/>
              <w:jc w:val="both"/>
            </w:pPr>
            <w:r>
              <w:rPr>
                <w:rFonts w:ascii="Times New Roman"/>
                <w:b w:val="false"/>
                <w:i w:val="false"/>
                <w:color w:val="000000"/>
                <w:sz w:val="20"/>
              </w:rPr>
              <w:t>
(csdo:‌Authority‌Id)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*.11.9. Мүше мемлекеттің уәкілетті органының атауы</w:t>
            </w:r>
          </w:p>
          <w:p>
            <w:pPr>
              <w:spacing w:after="20"/>
              <w:ind w:left="20"/>
              <w:jc w:val="both"/>
            </w:pPr>
            <w:r>
              <w:rPr>
                <w:rFonts w:ascii="Times New Roman"/>
                <w:b w:val="false"/>
                <w:i w:val="false"/>
                <w:color w:val="000000"/>
                <w:sz w:val="20"/>
              </w:rPr>
              <w:t>
(csdo:‌Authority‌Name)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*.12. Мекенжай</w:t>
            </w:r>
          </w:p>
          <w:p>
            <w:pPr>
              <w:spacing w:after="20"/>
              <w:ind w:left="20"/>
              <w:jc w:val="both"/>
            </w:pPr>
            <w:r>
              <w:rPr>
                <w:rFonts w:ascii="Times New Roman"/>
                <w:b w:val="false"/>
                <w:i w:val="false"/>
                <w:color w:val="000000"/>
                <w:sz w:val="20"/>
              </w:rPr>
              <w:t>
(ccdo:‌Subject‌Address‌Details)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деректемесінің 1 данасы міндетті түрде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үшін елді мекен туралы мәліметтерді көрсету кезінде мына деректемелердің кемінде 1-і толтырылуға тиіс: "Қала (csdo:‌City‌Name)", "Елді мекен (csdo:‌Settlement‌Name)"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*.12.1. Мекенжай түрінің коды</w:t>
            </w:r>
          </w:p>
          <w:p>
            <w:pPr>
              <w:spacing w:after="20"/>
              <w:ind w:left="20"/>
              <w:jc w:val="both"/>
            </w:pPr>
            <w:r>
              <w:rPr>
                <w:rFonts w:ascii="Times New Roman"/>
                <w:b w:val="false"/>
                <w:i w:val="false"/>
                <w:color w:val="000000"/>
                <w:sz w:val="20"/>
              </w:rPr>
              <w:t>
(csdo:‌Address‌Kind‌Code)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мына мәндердің 1-ін қамтуға тиіс:</w:t>
            </w:r>
          </w:p>
          <w:p>
            <w:pPr>
              <w:spacing w:after="20"/>
              <w:ind w:left="20"/>
              <w:jc w:val="both"/>
            </w:pPr>
            <w:r>
              <w:rPr>
                <w:rFonts w:ascii="Times New Roman"/>
                <w:b w:val="false"/>
                <w:i w:val="false"/>
                <w:color w:val="000000"/>
                <w:sz w:val="20"/>
              </w:rPr>
              <w:t>1 – тіркелу мекенжайы (орналасқан жері немесе тұратын жері туралы мәліметтерді көрсету кезінде);</w:t>
            </w:r>
          </w:p>
          <w:p>
            <w:pPr>
              <w:spacing w:after="20"/>
              <w:ind w:left="20"/>
              <w:jc w:val="both"/>
            </w:pPr>
            <w:r>
              <w:rPr>
                <w:rFonts w:ascii="Times New Roman"/>
                <w:b w:val="false"/>
                <w:i w:val="false"/>
                <w:color w:val="000000"/>
                <w:sz w:val="20"/>
              </w:rPr>
              <w:t>
2 – іс жүзіндегі мекенжайы (келген жері немесе жеткізу (жөнелту) мекенжайы туралы мәліметтерді көрсету кезінде)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елдің екі әріптік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*.12.3. Аумақтың коды</w:t>
            </w:r>
          </w:p>
          <w:p>
            <w:pPr>
              <w:spacing w:after="20"/>
              <w:ind w:left="20"/>
              <w:jc w:val="both"/>
            </w:pPr>
            <w:r>
              <w:rPr>
                <w:rFonts w:ascii="Times New Roman"/>
                <w:b w:val="false"/>
                <w:i w:val="false"/>
                <w:color w:val="000000"/>
                <w:sz w:val="20"/>
              </w:rPr>
              <w:t>
(csdo:‌Territory‌Code)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BY,</w:t>
            </w:r>
          </w:p>
          <w:p>
            <w:pPr>
              <w:spacing w:after="20"/>
              <w:ind w:left="20"/>
              <w:jc w:val="both"/>
            </w:pPr>
            <w:r>
              <w:rPr>
                <w:rFonts w:ascii="Times New Roman"/>
                <w:b w:val="false"/>
                <w:i w:val="false"/>
                <w:color w:val="000000"/>
                <w:sz w:val="20"/>
              </w:rPr>
              <w:t>KZ,</w:t>
            </w:r>
          </w:p>
          <w:p>
            <w:pPr>
              <w:spacing w:after="20"/>
              <w:ind w:left="20"/>
              <w:jc w:val="both"/>
            </w:pPr>
            <w:r>
              <w:rPr>
                <w:rFonts w:ascii="Times New Roman"/>
                <w:b w:val="false"/>
                <w:i w:val="false"/>
                <w:color w:val="000000"/>
                <w:sz w:val="20"/>
              </w:rPr>
              <w:t>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"Аумақтың коды (csdo:TerritoryCode)" деректемесі толтырылса, онда "Аумақтың коды (csdo:TerritoryCode)" деректемесі әкімшілік-аумақтық және аумақтық бірліктер объектілерінің (ЕК СОАТЕ) белгіленімдері жүйесінің мемлекеттік сыныптауышына сәйкес әкімшілік-аумақтық бірліктің кодын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*.12.4. Өңір</w:t>
            </w:r>
          </w:p>
          <w:p>
            <w:pPr>
              <w:spacing w:after="20"/>
              <w:ind w:left="20"/>
              <w:jc w:val="both"/>
            </w:pPr>
            <w:r>
              <w:rPr>
                <w:rFonts w:ascii="Times New Roman"/>
                <w:b w:val="false"/>
                <w:i w:val="false"/>
                <w:color w:val="000000"/>
                <w:sz w:val="20"/>
              </w:rPr>
              <w:t>
(csdo:‌Region‌Name)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*.12.5. Аудан</w:t>
            </w:r>
          </w:p>
          <w:p>
            <w:pPr>
              <w:spacing w:after="20"/>
              <w:ind w:left="20"/>
              <w:jc w:val="both"/>
            </w:pPr>
            <w:r>
              <w:rPr>
                <w:rFonts w:ascii="Times New Roman"/>
                <w:b w:val="false"/>
                <w:i w:val="false"/>
                <w:color w:val="000000"/>
                <w:sz w:val="20"/>
              </w:rPr>
              <w:t>
(csdo:‌District‌Name)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*.12.6. Қала</w:t>
            </w:r>
          </w:p>
          <w:p>
            <w:pPr>
              <w:spacing w:after="20"/>
              <w:ind w:left="20"/>
              <w:jc w:val="both"/>
            </w:pPr>
            <w:r>
              <w:rPr>
                <w:rFonts w:ascii="Times New Roman"/>
                <w:b w:val="false"/>
                <w:i w:val="false"/>
                <w:color w:val="000000"/>
                <w:sz w:val="20"/>
              </w:rPr>
              <w:t>
(csdo:‌City‌Name)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*.12.7. Елді мекен</w:t>
            </w:r>
          </w:p>
          <w:p>
            <w:pPr>
              <w:spacing w:after="20"/>
              <w:ind w:left="20"/>
              <w:jc w:val="both"/>
            </w:pPr>
            <w:r>
              <w:rPr>
                <w:rFonts w:ascii="Times New Roman"/>
                <w:b w:val="false"/>
                <w:i w:val="false"/>
                <w:color w:val="000000"/>
                <w:sz w:val="20"/>
              </w:rPr>
              <w:t>
(csdo:‌Settlement‌Name)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 мекен (csdo:SettlementName)" деректемесі толтырылса, онда "Елді мекен (csdo:SettlementName)" деректемесі  "Қала (csdo:CityName)" деректемесінің мәнінен өзгеше елді мекеннің атауын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*.12.8. Көше</w:t>
            </w:r>
          </w:p>
          <w:p>
            <w:pPr>
              <w:spacing w:after="20"/>
              <w:ind w:left="20"/>
              <w:jc w:val="both"/>
            </w:pPr>
            <w:r>
              <w:rPr>
                <w:rFonts w:ascii="Times New Roman"/>
                <w:b w:val="false"/>
                <w:i w:val="false"/>
                <w:color w:val="000000"/>
                <w:sz w:val="20"/>
              </w:rPr>
              <w:t>
(csdo:‌Street‌Name)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*.12.9. Үйдің нөмірі</w:t>
            </w:r>
          </w:p>
          <w:p>
            <w:pPr>
              <w:spacing w:after="20"/>
              <w:ind w:left="20"/>
              <w:jc w:val="both"/>
            </w:pPr>
            <w:r>
              <w:rPr>
                <w:rFonts w:ascii="Times New Roman"/>
                <w:b w:val="false"/>
                <w:i w:val="false"/>
                <w:color w:val="000000"/>
                <w:sz w:val="20"/>
              </w:rPr>
              <w:t>
(csdo:‌Building‌Number‌Id)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*.12.10. Үй-жайдың нөмірі</w:t>
            </w:r>
          </w:p>
          <w:p>
            <w:pPr>
              <w:spacing w:after="20"/>
              <w:ind w:left="20"/>
              <w:jc w:val="both"/>
            </w:pPr>
            <w:r>
              <w:rPr>
                <w:rFonts w:ascii="Times New Roman"/>
                <w:b w:val="false"/>
                <w:i w:val="false"/>
                <w:color w:val="000000"/>
                <w:sz w:val="20"/>
              </w:rPr>
              <w:t>
(csdo:‌Room‌Number‌Id)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*.12.11. Пошта индексі</w:t>
            </w:r>
          </w:p>
          <w:p>
            <w:pPr>
              <w:spacing w:after="20"/>
              <w:ind w:left="20"/>
              <w:jc w:val="both"/>
            </w:pPr>
            <w:r>
              <w:rPr>
                <w:rFonts w:ascii="Times New Roman"/>
                <w:b w:val="false"/>
                <w:i w:val="false"/>
                <w:color w:val="000000"/>
                <w:sz w:val="20"/>
              </w:rPr>
              <w:t>
(csdo:‌Post‌Code)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*.12.12. Абоненттік жәшіктің нөмірі </w:t>
            </w:r>
          </w:p>
          <w:p>
            <w:pPr>
              <w:spacing w:after="20"/>
              <w:ind w:left="20"/>
              <w:jc w:val="both"/>
            </w:pPr>
            <w:r>
              <w:rPr>
                <w:rFonts w:ascii="Times New Roman"/>
                <w:b w:val="false"/>
                <w:i w:val="false"/>
                <w:color w:val="000000"/>
                <w:sz w:val="20"/>
              </w:rPr>
              <w:t>
(csdo:‌Post‌Office‌Box‌Id)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*.13. Байланыс деректемесі</w:t>
            </w:r>
          </w:p>
          <w:p>
            <w:pPr>
              <w:spacing w:after="20"/>
              <w:ind w:left="20"/>
              <w:jc w:val="both"/>
            </w:pPr>
            <w:r>
              <w:rPr>
                <w:rFonts w:ascii="Times New Roman"/>
                <w:b w:val="false"/>
                <w:i w:val="false"/>
                <w:color w:val="000000"/>
                <w:sz w:val="20"/>
              </w:rPr>
              <w:t>
(ccdo:‌Communication‌Details)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жөнелтуші жеке жүкқұжат бойынша шетелдік ұйым болып табылса және "Декларацияның типі (casdo:DeclarationKindCode)" деректемесі "ИМ" мәнін қамтыса, онда "Байланыс деректемесі (ccdo:CommunicationDetails)" деректемесі толтырылуға тиіс, әйтпесе "Байланыс деректемесі (ccdo:CommunicationDetails)"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*.13.1. Байланыс түрінің коды</w:t>
            </w:r>
          </w:p>
          <w:p>
            <w:pPr>
              <w:spacing w:after="20"/>
              <w:ind w:left="20"/>
              <w:jc w:val="both"/>
            </w:pPr>
            <w:r>
              <w:rPr>
                <w:rFonts w:ascii="Times New Roman"/>
                <w:b w:val="false"/>
                <w:i w:val="false"/>
                <w:color w:val="000000"/>
                <w:sz w:val="20"/>
              </w:rPr>
              <w:t>
(csdo:‌Communication‌Channel‌Code)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түрінің коды (csdo:CommunicationChannelCode)" деректемесі мына мәндердің 1-ін қамтуға тиіс:</w:t>
            </w:r>
          </w:p>
          <w:p>
            <w:pPr>
              <w:spacing w:after="20"/>
              <w:ind w:left="20"/>
              <w:jc w:val="both"/>
            </w:pPr>
            <w:r>
              <w:rPr>
                <w:rFonts w:ascii="Times New Roman"/>
                <w:b w:val="false"/>
                <w:i w:val="false"/>
                <w:color w:val="000000"/>
                <w:sz w:val="20"/>
              </w:rPr>
              <w:t>
AO – "Интернет" ақпараттық-телекоммуникациялық желісіндегі (URL) ресурстың бірыңғай көрсеткіші;</w:t>
            </w:r>
          </w:p>
          <w:p>
            <w:pPr>
              <w:spacing w:after="20"/>
              <w:ind w:left="20"/>
              <w:jc w:val="both"/>
            </w:pPr>
            <w:r>
              <w:rPr>
                <w:rFonts w:ascii="Times New Roman"/>
                <w:b w:val="false"/>
                <w:i w:val="false"/>
                <w:color w:val="000000"/>
                <w:sz w:val="20"/>
              </w:rPr>
              <w:t>
EM – электрондық пошта;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*.13.2. Байланыс түрінің атауы</w:t>
            </w:r>
          </w:p>
          <w:p>
            <w:pPr>
              <w:spacing w:after="20"/>
              <w:ind w:left="20"/>
              <w:jc w:val="both"/>
            </w:pPr>
            <w:r>
              <w:rPr>
                <w:rFonts w:ascii="Times New Roman"/>
                <w:b w:val="false"/>
                <w:i w:val="false"/>
                <w:color w:val="000000"/>
                <w:sz w:val="20"/>
              </w:rPr>
              <w:t>
(csdo:‌Communication‌Channel‌Name)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(csdo:‌Communication‌Channel‌Code)" деректемесі "ТЕ", "FX" мәндерінің 1-ін қамтыса, онда деректеменің мәні мына шаблонға сәйкес келуге тиіс: "+ССС РР НННН", мұнда ССС – елдің коды (1-ден 3 цифрға дейін), РР – межелі пункттің ұлттық коды (кемінде 2 цифр (қаланың, кенттің және т.б. коды)) немесе ұтқыр байланыс операторының коды, НННН – абоненттің нөмірі (кемінде 4 цифр). Символдар топтарының арасындағы бөлгіш ашық жер белгісі болып табылады. Деректеме мәнінің ұзындығы 15 цифрдан аспауға тиіс ("+" символы мен ашық жер белгісі ескерілмейді). Өзге символдар мен бөлгіштерге жол берілмейді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*.14. Оқшауланған бөлімше</w:t>
            </w:r>
          </w:p>
          <w:p>
            <w:pPr>
              <w:spacing w:after="20"/>
              <w:ind w:left="20"/>
              <w:jc w:val="both"/>
            </w:pPr>
            <w:r>
              <w:rPr>
                <w:rFonts w:ascii="Times New Roman"/>
                <w:b w:val="false"/>
                <w:i w:val="false"/>
                <w:color w:val="000000"/>
                <w:sz w:val="20"/>
              </w:rPr>
              <w:t>
(cacdo:‌Subject‌Branch‌Details)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*.14.2. Субъектінің атауы</w:t>
            </w:r>
          </w:p>
          <w:p>
            <w:pPr>
              <w:spacing w:after="20"/>
              <w:ind w:left="20"/>
              <w:jc w:val="both"/>
            </w:pPr>
            <w:r>
              <w:rPr>
                <w:rFonts w:ascii="Times New Roman"/>
                <w:b w:val="false"/>
                <w:i w:val="false"/>
                <w:color w:val="000000"/>
                <w:sz w:val="20"/>
              </w:rPr>
              <w:t>
(csdo:‌Subject‌Name)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*.14.3. Субъектінің қысқаша атауы</w:t>
            </w:r>
          </w:p>
          <w:p>
            <w:pPr>
              <w:spacing w:after="20"/>
              <w:ind w:left="20"/>
              <w:jc w:val="both"/>
            </w:pPr>
            <w:r>
              <w:rPr>
                <w:rFonts w:ascii="Times New Roman"/>
                <w:b w:val="false"/>
                <w:i w:val="false"/>
                <w:color w:val="000000"/>
                <w:sz w:val="20"/>
              </w:rPr>
              <w:t>
(csdo:‌Subject‌Brief‌Name)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*.14.7. Кедендік бірегей сәйкестендіру нөмірі</w:t>
            </w:r>
          </w:p>
          <w:p>
            <w:pPr>
              <w:spacing w:after="20"/>
              <w:ind w:left="20"/>
              <w:jc w:val="both"/>
            </w:pPr>
            <w:r>
              <w:rPr>
                <w:rFonts w:ascii="Times New Roman"/>
                <w:b w:val="false"/>
                <w:i w:val="false"/>
                <w:color w:val="000000"/>
                <w:sz w:val="20"/>
              </w:rPr>
              <w:t>
(casdo:‌CAUnique‌Customs‌Number‌Id)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*.14.8. Салық төлеушінің сәйкестендіргіші</w:t>
            </w:r>
          </w:p>
          <w:p>
            <w:pPr>
              <w:spacing w:after="20"/>
              <w:ind w:left="20"/>
              <w:jc w:val="both"/>
            </w:pPr>
            <w:r>
              <w:rPr>
                <w:rFonts w:ascii="Times New Roman"/>
                <w:b w:val="false"/>
                <w:i w:val="false"/>
                <w:color w:val="000000"/>
                <w:sz w:val="20"/>
              </w:rPr>
              <w:t>
(csdo:‌Taxpayer‌Id)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*.14.9. Есепке қою себебінің коды</w:t>
            </w:r>
          </w:p>
          <w:p>
            <w:pPr>
              <w:spacing w:after="20"/>
              <w:ind w:left="20"/>
              <w:jc w:val="both"/>
            </w:pPr>
            <w:r>
              <w:rPr>
                <w:rFonts w:ascii="Times New Roman"/>
                <w:b w:val="false"/>
                <w:i w:val="false"/>
                <w:color w:val="000000"/>
                <w:sz w:val="20"/>
              </w:rPr>
              <w:t>
(csdo:‌Tax‌Registration‌Reason‌Code)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*.14.10. Мекенжай</w:t>
            </w:r>
          </w:p>
          <w:p>
            <w:pPr>
              <w:spacing w:after="20"/>
              <w:ind w:left="20"/>
              <w:jc w:val="both"/>
            </w:pPr>
            <w:r>
              <w:rPr>
                <w:rFonts w:ascii="Times New Roman"/>
                <w:b w:val="false"/>
                <w:i w:val="false"/>
                <w:color w:val="000000"/>
                <w:sz w:val="20"/>
              </w:rPr>
              <w:t>
(ccdo:‌Subject‌Address‌Details)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*.14.10.1. Мекенжай түрінің коды</w:t>
            </w:r>
          </w:p>
          <w:p>
            <w:pPr>
              <w:spacing w:after="20"/>
              <w:ind w:left="20"/>
              <w:jc w:val="both"/>
            </w:pPr>
            <w:r>
              <w:rPr>
                <w:rFonts w:ascii="Times New Roman"/>
                <w:b w:val="false"/>
                <w:i w:val="false"/>
                <w:color w:val="000000"/>
                <w:sz w:val="20"/>
              </w:rPr>
              <w:t>
(csdo:‌Address‌Kind‌Code)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*.14.10.2. Елдің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*.14.10.3. Аумақтың коды</w:t>
            </w:r>
          </w:p>
          <w:p>
            <w:pPr>
              <w:spacing w:after="20"/>
              <w:ind w:left="20"/>
              <w:jc w:val="both"/>
            </w:pPr>
            <w:r>
              <w:rPr>
                <w:rFonts w:ascii="Times New Roman"/>
                <w:b w:val="false"/>
                <w:i w:val="false"/>
                <w:color w:val="000000"/>
                <w:sz w:val="20"/>
              </w:rPr>
              <w:t>
(csdo:‌Territory‌Code)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*.14.10.4. Өңір</w:t>
            </w:r>
          </w:p>
          <w:p>
            <w:pPr>
              <w:spacing w:after="20"/>
              <w:ind w:left="20"/>
              <w:jc w:val="both"/>
            </w:pPr>
            <w:r>
              <w:rPr>
                <w:rFonts w:ascii="Times New Roman"/>
                <w:b w:val="false"/>
                <w:i w:val="false"/>
                <w:color w:val="000000"/>
                <w:sz w:val="20"/>
              </w:rPr>
              <w:t>
(csdo:‌Region‌Name)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*.14.10.5. Аудан</w:t>
            </w:r>
          </w:p>
          <w:p>
            <w:pPr>
              <w:spacing w:after="20"/>
              <w:ind w:left="20"/>
              <w:jc w:val="both"/>
            </w:pPr>
            <w:r>
              <w:rPr>
                <w:rFonts w:ascii="Times New Roman"/>
                <w:b w:val="false"/>
                <w:i w:val="false"/>
                <w:color w:val="000000"/>
                <w:sz w:val="20"/>
              </w:rPr>
              <w:t>
(csdo:‌District‌Name)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*.14.10.6. Қала</w:t>
            </w:r>
          </w:p>
          <w:p>
            <w:pPr>
              <w:spacing w:after="20"/>
              <w:ind w:left="20"/>
              <w:jc w:val="both"/>
            </w:pPr>
            <w:r>
              <w:rPr>
                <w:rFonts w:ascii="Times New Roman"/>
                <w:b w:val="false"/>
                <w:i w:val="false"/>
                <w:color w:val="000000"/>
                <w:sz w:val="20"/>
              </w:rPr>
              <w:t>
(csdo:‌City‌Name)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*.14.10.7. Елді мекен</w:t>
            </w:r>
          </w:p>
          <w:p>
            <w:pPr>
              <w:spacing w:after="20"/>
              <w:ind w:left="20"/>
              <w:jc w:val="both"/>
            </w:pPr>
            <w:r>
              <w:rPr>
                <w:rFonts w:ascii="Times New Roman"/>
                <w:b w:val="false"/>
                <w:i w:val="false"/>
                <w:color w:val="000000"/>
                <w:sz w:val="20"/>
              </w:rPr>
              <w:t>
(csdo:‌Settlement‌Name)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*.14.10.8. Көше</w:t>
            </w:r>
          </w:p>
          <w:p>
            <w:pPr>
              <w:spacing w:after="20"/>
              <w:ind w:left="20"/>
              <w:jc w:val="both"/>
            </w:pPr>
            <w:r>
              <w:rPr>
                <w:rFonts w:ascii="Times New Roman"/>
                <w:b w:val="false"/>
                <w:i w:val="false"/>
                <w:color w:val="000000"/>
                <w:sz w:val="20"/>
              </w:rPr>
              <w:t>
(csdo:‌Street‌Name)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*.14.10.9. Үйдің нөмірі</w:t>
            </w:r>
          </w:p>
          <w:p>
            <w:pPr>
              <w:spacing w:after="20"/>
              <w:ind w:left="20"/>
              <w:jc w:val="both"/>
            </w:pPr>
            <w:r>
              <w:rPr>
                <w:rFonts w:ascii="Times New Roman"/>
                <w:b w:val="false"/>
                <w:i w:val="false"/>
                <w:color w:val="000000"/>
                <w:sz w:val="20"/>
              </w:rPr>
              <w:t>
(csdo:‌Building‌Number‌Id)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*.14.10.10. Үй-жайдың нөмірі</w:t>
            </w:r>
          </w:p>
          <w:p>
            <w:pPr>
              <w:spacing w:after="20"/>
              <w:ind w:left="20"/>
              <w:jc w:val="both"/>
            </w:pPr>
            <w:r>
              <w:rPr>
                <w:rFonts w:ascii="Times New Roman"/>
                <w:b w:val="false"/>
                <w:i w:val="false"/>
                <w:color w:val="000000"/>
                <w:sz w:val="20"/>
              </w:rPr>
              <w:t>
(csdo:‌Room‌Number‌Id)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*.14.10.11. Пошта индексі</w:t>
            </w:r>
          </w:p>
          <w:p>
            <w:pPr>
              <w:spacing w:after="20"/>
              <w:ind w:left="20"/>
              <w:jc w:val="both"/>
            </w:pPr>
            <w:r>
              <w:rPr>
                <w:rFonts w:ascii="Times New Roman"/>
                <w:b w:val="false"/>
                <w:i w:val="false"/>
                <w:color w:val="000000"/>
                <w:sz w:val="20"/>
              </w:rPr>
              <w:t>
(csdo:‌Post‌Code)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*.14.10.12. Абоненттік жәшіктің нөмірі </w:t>
            </w:r>
          </w:p>
          <w:p>
            <w:pPr>
              <w:spacing w:after="20"/>
              <w:ind w:left="20"/>
              <w:jc w:val="both"/>
            </w:pPr>
            <w:r>
              <w:rPr>
                <w:rFonts w:ascii="Times New Roman"/>
                <w:b w:val="false"/>
                <w:i w:val="false"/>
                <w:color w:val="000000"/>
                <w:sz w:val="20"/>
              </w:rPr>
              <w:t>
(csdo:‌Post‌Office‌Box‌Id)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*.14.11. Байланыс деректемесі</w:t>
            </w:r>
          </w:p>
          <w:p>
            <w:pPr>
              <w:spacing w:after="20"/>
              <w:ind w:left="20"/>
              <w:jc w:val="both"/>
            </w:pPr>
            <w:r>
              <w:rPr>
                <w:rFonts w:ascii="Times New Roman"/>
                <w:b w:val="false"/>
                <w:i w:val="false"/>
                <w:color w:val="000000"/>
                <w:sz w:val="20"/>
              </w:rPr>
              <w:t>
(ccdo:‌Communication‌Details)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*.14.11.1. Байланыс түрінің коды</w:t>
            </w:r>
          </w:p>
          <w:p>
            <w:pPr>
              <w:spacing w:after="20"/>
              <w:ind w:left="20"/>
              <w:jc w:val="both"/>
            </w:pPr>
            <w:r>
              <w:rPr>
                <w:rFonts w:ascii="Times New Roman"/>
                <w:b w:val="false"/>
                <w:i w:val="false"/>
                <w:color w:val="000000"/>
                <w:sz w:val="20"/>
              </w:rPr>
              <w:t>
(csdo:‌Communication‌Channel‌Code)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*.14.11.2. Байланыс түрінің атауы</w:t>
            </w:r>
          </w:p>
          <w:p>
            <w:pPr>
              <w:spacing w:after="20"/>
              <w:ind w:left="20"/>
              <w:jc w:val="both"/>
            </w:pPr>
            <w:r>
              <w:rPr>
                <w:rFonts w:ascii="Times New Roman"/>
                <w:b w:val="false"/>
                <w:i w:val="false"/>
                <w:color w:val="000000"/>
                <w:sz w:val="20"/>
              </w:rPr>
              <w:t>
(csdo:‌Communication‌Channel‌Name)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*.15. Мәліметтер үйлесімінің белгісі</w:t>
            </w:r>
          </w:p>
          <w:p>
            <w:pPr>
              <w:spacing w:after="20"/>
              <w:ind w:left="20"/>
              <w:jc w:val="both"/>
            </w:pPr>
            <w:r>
              <w:rPr>
                <w:rFonts w:ascii="Times New Roman"/>
                <w:b w:val="false"/>
                <w:i w:val="false"/>
                <w:color w:val="000000"/>
                <w:sz w:val="20"/>
              </w:rPr>
              <w:t>
(casdo:‌Equal‌Indicator)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*.16. Халықаралық пошта жөнелтімдерін алмасу (беру) мекемесінің коды</w:t>
            </w:r>
          </w:p>
          <w:p>
            <w:pPr>
              <w:spacing w:after="20"/>
              <w:ind w:left="20"/>
              <w:jc w:val="both"/>
            </w:pPr>
            <w:r>
              <w:rPr>
                <w:rFonts w:ascii="Times New Roman"/>
                <w:b w:val="false"/>
                <w:i w:val="false"/>
                <w:color w:val="000000"/>
                <w:sz w:val="20"/>
              </w:rPr>
              <w:t>
(casdo:‌Exchange‌Post‌Office‌Code)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*.17. Көрсетілген мәліметтер ерекшелігінің коды</w:t>
            </w:r>
          </w:p>
          <w:p>
            <w:pPr>
              <w:spacing w:after="20"/>
              <w:ind w:left="20"/>
              <w:jc w:val="both"/>
            </w:pPr>
            <w:r>
              <w:rPr>
                <w:rFonts w:ascii="Times New Roman"/>
                <w:b w:val="false"/>
                <w:i w:val="false"/>
                <w:color w:val="000000"/>
                <w:sz w:val="20"/>
              </w:rPr>
              <w:t>
(casdo:‌Subject‌Additional‌Code)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14.3.5. Алушы</w:t>
            </w:r>
          </w:p>
          <w:p>
            <w:pPr>
              <w:spacing w:after="20"/>
              <w:ind w:left="20"/>
              <w:jc w:val="both"/>
            </w:pPr>
            <w:r>
              <w:rPr>
                <w:rFonts w:ascii="Times New Roman"/>
                <w:b w:val="false"/>
                <w:i w:val="false"/>
                <w:color w:val="000000"/>
                <w:sz w:val="20"/>
              </w:rPr>
              <w:t>
(cacdo:‌Consignee‌Details)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"Экспресс-жүктерге арналған кедендік декларациясының тіркеу нөмірі (cacdo:ExpressCargoDeclarationIdDetails)" деректемесі толтырылса, онда "Алушы (cacdo:ConsigneeDetails)" деректемесі толтырылуы мүмкін, әйтпесе "Алушы (cacdo:ConsigneeDetails)"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"Алушы (cacdo:ConsigneeDetails)" деректемесі толтырылса, онда "Алушы (cacdo:ConsigneeDetails)" деректемесі үшін  субъектінің атауы туралы мәліметтерді көрсету кезінде мына мәндердің 1-і дәлме-дәл толтырылуға тиіс: "Субъектінің атауы (csdo:‌Subject‌Name)", "Субъектінің қысқаша атауы (csdo:‌Subject‌Brief‌Name)"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*.2. Субъектінің атауы</w:t>
            </w:r>
          </w:p>
          <w:p>
            <w:pPr>
              <w:spacing w:after="20"/>
              <w:ind w:left="20"/>
              <w:jc w:val="both"/>
            </w:pPr>
            <w:r>
              <w:rPr>
                <w:rFonts w:ascii="Times New Roman"/>
                <w:b w:val="false"/>
                <w:i w:val="false"/>
                <w:color w:val="000000"/>
                <w:sz w:val="20"/>
              </w:rPr>
              <w:t>
(csdo:‌Subject‌Name)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*.3. Субъектінің қысқаша атауы</w:t>
            </w:r>
          </w:p>
          <w:p>
            <w:pPr>
              <w:spacing w:after="20"/>
              <w:ind w:left="20"/>
              <w:jc w:val="both"/>
            </w:pPr>
            <w:r>
              <w:rPr>
                <w:rFonts w:ascii="Times New Roman"/>
                <w:b w:val="false"/>
                <w:i w:val="false"/>
                <w:color w:val="000000"/>
                <w:sz w:val="20"/>
              </w:rPr>
              <w:t>
(csdo:‌Subject‌Brief‌Name)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*.7. Кедендік бірегей сәйкестендіру нөмірі</w:t>
            </w:r>
          </w:p>
          <w:p>
            <w:pPr>
              <w:spacing w:after="20"/>
              <w:ind w:left="20"/>
              <w:jc w:val="both"/>
            </w:pPr>
            <w:r>
              <w:rPr>
                <w:rFonts w:ascii="Times New Roman"/>
                <w:b w:val="false"/>
                <w:i w:val="false"/>
                <w:color w:val="000000"/>
                <w:sz w:val="20"/>
              </w:rPr>
              <w:t>
(casdo:‌CAUnique‌Customs‌Number‌Id)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*.8. Салық төлеушінің сәйкестендіргіші</w:t>
            </w:r>
          </w:p>
          <w:p>
            <w:pPr>
              <w:spacing w:after="20"/>
              <w:ind w:left="20"/>
              <w:jc w:val="both"/>
            </w:pPr>
            <w:r>
              <w:rPr>
                <w:rFonts w:ascii="Times New Roman"/>
                <w:b w:val="false"/>
                <w:i w:val="false"/>
                <w:color w:val="000000"/>
                <w:sz w:val="20"/>
              </w:rPr>
              <w:t>
(csdo:‌Taxpayer‌Id)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KG,</w:t>
            </w:r>
          </w:p>
          <w:p>
            <w:pPr>
              <w:spacing w:after="20"/>
              <w:ind w:left="20"/>
              <w:jc w:val="both"/>
            </w:pPr>
            <w:r>
              <w:rPr>
                <w:rFonts w:ascii="Times New Roman"/>
                <w:b w:val="false"/>
                <w:i w:val="false"/>
                <w:color w:val="000000"/>
                <w:sz w:val="20"/>
              </w:rPr>
              <w:t>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сәйкестендіргіші (csdo:TaxpayerId)"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сәйкестендіргіші (csdo:TaxpayerId)" деректемесі  салық төлеушінің есептік нөмірін (СЕН)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сәйкестендіргіші (csdo:TaxpayerId)" деректемесі  салық төлеушінің сәйкестендіру нөмірін (СТСН)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*.9. Есепке қою себебінің коды</w:t>
            </w:r>
          </w:p>
          <w:p>
            <w:pPr>
              <w:spacing w:after="20"/>
              <w:ind w:left="20"/>
              <w:jc w:val="both"/>
            </w:pPr>
            <w:r>
              <w:rPr>
                <w:rFonts w:ascii="Times New Roman"/>
                <w:b w:val="false"/>
                <w:i w:val="false"/>
                <w:color w:val="000000"/>
                <w:sz w:val="20"/>
              </w:rPr>
              <w:t>
(csdo:‌Tax‌Registration‌Reason‌Code)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*.10. Жеке тұлғаның сәйкестендіргіші</w:t>
            </w:r>
          </w:p>
          <w:p>
            <w:pPr>
              <w:spacing w:after="20"/>
              <w:ind w:left="20"/>
              <w:jc w:val="both"/>
            </w:pPr>
            <w:r>
              <w:rPr>
                <w:rFonts w:ascii="Times New Roman"/>
                <w:b w:val="false"/>
                <w:i w:val="false"/>
                <w:color w:val="000000"/>
                <w:sz w:val="20"/>
              </w:rPr>
              <w:t>
(casdo:‌Person‌Id)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сәйкестендіргіші (casdo:PersonId)"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"Жеке тұлғаның сәйкестендіргіші (casdo:PersonId)" деректемесі толтырылса, онда "Жеке тұлғаның сәйкестендіргіші (casdo:PersonId)" деректемесі сәйкестендіру нөмірін қамтуға тиіс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"Жеке тұлғаның сәйкестендіргіші (casdo:PersonId)" деректемесі дербес сәйкестендіру нөмірін (ДСН)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"Жеке тұлғаның сәйкестендіргіші (casdo:PersonId)" деректемесі жеке сәйкестендіру нөмірін (ЖСН)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*.11. Жеке куәлік</w:t>
            </w:r>
          </w:p>
          <w:p>
            <w:pPr>
              <w:spacing w:after="20"/>
              <w:ind w:left="20"/>
              <w:jc w:val="both"/>
            </w:pPr>
            <w:r>
              <w:rPr>
                <w:rFonts w:ascii="Times New Roman"/>
                <w:b w:val="false"/>
                <w:i w:val="false"/>
                <w:color w:val="000000"/>
                <w:sz w:val="20"/>
              </w:rPr>
              <w:t>
(ccdo:‌Identity‌Doc‌V3‌Details)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алушы жеке жүкқұжат бойынша жеке тұлға болып табылса, онда "Жеке куәлік (ccdo:IdentityDocV3Details)" деректемесі толтырылуға тиіс, әйтпесе "Жеке куәлік (ccdo:IdentityDocV3Details)"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ел кодының екі әріптік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 (csdo:IdentityDocKindCode)" деректемесі жеке басты куәландыратын құжаттар түрлерінің сыныптауышына сәйкес құжат түрі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 (csdo:IdentityDocKindCode)" деректемесінің "анықтамалықтың (сыныптауыштың) сәйкестендіргіші (codeListId атрибуты)" атрибуты  "2053"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*.11.3. Құжат түрінің атауы</w:t>
            </w:r>
          </w:p>
          <w:p>
            <w:pPr>
              <w:spacing w:after="20"/>
              <w:ind w:left="20"/>
              <w:jc w:val="both"/>
            </w:pPr>
            <w:r>
              <w:rPr>
                <w:rFonts w:ascii="Times New Roman"/>
                <w:b w:val="false"/>
                <w:i w:val="false"/>
                <w:color w:val="000000"/>
                <w:sz w:val="20"/>
              </w:rPr>
              <w:t>
(csdo:‌Doc‌Kind‌Name)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*.11.4. Құжаттың сериясы</w:t>
            </w:r>
          </w:p>
          <w:p>
            <w:pPr>
              <w:spacing w:after="20"/>
              <w:ind w:left="20"/>
              <w:jc w:val="both"/>
            </w:pPr>
            <w:r>
              <w:rPr>
                <w:rFonts w:ascii="Times New Roman"/>
                <w:b w:val="false"/>
                <w:i w:val="false"/>
                <w:color w:val="000000"/>
                <w:sz w:val="20"/>
              </w:rPr>
              <w:t>
(csdo:‌Doc‌Series‌Id)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*.11.5. Құжаттың нөмірі</w:t>
            </w:r>
          </w:p>
          <w:p>
            <w:pPr>
              <w:spacing w:after="20"/>
              <w:ind w:left="20"/>
              <w:jc w:val="both"/>
            </w:pPr>
            <w:r>
              <w:rPr>
                <w:rFonts w:ascii="Times New Roman"/>
                <w:b w:val="false"/>
                <w:i w:val="false"/>
                <w:color w:val="000000"/>
                <w:sz w:val="20"/>
              </w:rPr>
              <w:t>
(csdo:‌Doc‌Id)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*.11.6. Құжаттың берілген күні</w:t>
            </w:r>
          </w:p>
          <w:p>
            <w:pPr>
              <w:spacing w:after="20"/>
              <w:ind w:left="20"/>
              <w:jc w:val="both"/>
            </w:pPr>
            <w:r>
              <w:rPr>
                <w:rFonts w:ascii="Times New Roman"/>
                <w:b w:val="false"/>
                <w:i w:val="false"/>
                <w:color w:val="000000"/>
                <w:sz w:val="20"/>
              </w:rPr>
              <w:t>
(csdo:‌Doc‌Creation‌Date)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YYYY-MM-DD шаблонына сәйкес келуге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*.11.7. Құжаттың қолданылу мерзімінің аяқталған күні</w:t>
            </w:r>
          </w:p>
          <w:p>
            <w:pPr>
              <w:spacing w:after="20"/>
              <w:ind w:left="20"/>
              <w:jc w:val="both"/>
            </w:pPr>
            <w:r>
              <w:rPr>
                <w:rFonts w:ascii="Times New Roman"/>
                <w:b w:val="false"/>
                <w:i w:val="false"/>
                <w:color w:val="000000"/>
                <w:sz w:val="20"/>
              </w:rPr>
              <w:t>
(csdo:‌Doc‌Validity‌Date)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*.11.8. Мүше мемлекеттің уәкілетті органының сәйкестендіргіші</w:t>
            </w:r>
          </w:p>
          <w:p>
            <w:pPr>
              <w:spacing w:after="20"/>
              <w:ind w:left="20"/>
              <w:jc w:val="both"/>
            </w:pPr>
            <w:r>
              <w:rPr>
                <w:rFonts w:ascii="Times New Roman"/>
                <w:b w:val="false"/>
                <w:i w:val="false"/>
                <w:color w:val="000000"/>
                <w:sz w:val="20"/>
              </w:rPr>
              <w:t>
(csdo:‌Authority‌Id)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*.11.9. Мүше мемлекеттің уәкілетті органының атауы</w:t>
            </w:r>
          </w:p>
          <w:p>
            <w:pPr>
              <w:spacing w:after="20"/>
              <w:ind w:left="20"/>
              <w:jc w:val="both"/>
            </w:pPr>
            <w:r>
              <w:rPr>
                <w:rFonts w:ascii="Times New Roman"/>
                <w:b w:val="false"/>
                <w:i w:val="false"/>
                <w:color w:val="000000"/>
                <w:sz w:val="20"/>
              </w:rPr>
              <w:t>
(csdo:‌Authority‌Name)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*.12. Мекенжай</w:t>
            </w:r>
          </w:p>
          <w:p>
            <w:pPr>
              <w:spacing w:after="20"/>
              <w:ind w:left="20"/>
              <w:jc w:val="both"/>
            </w:pPr>
            <w:r>
              <w:rPr>
                <w:rFonts w:ascii="Times New Roman"/>
                <w:b w:val="false"/>
                <w:i w:val="false"/>
                <w:color w:val="000000"/>
                <w:sz w:val="20"/>
              </w:rPr>
              <w:t>
(ccdo:‌Subject‌Address‌Details)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деректемесінің 1 данасы міндетті түрде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үшін елді мекен туралы мәліметтерді көрсету кезінде мына деректемелердің кемінде 1-і толтырылуға тиіс: "Қала (csdo:‌City‌Name)", "Елді мекен (csdo:‌Settlement‌Name)"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*.12.1. Мекенжай түрінің коды</w:t>
            </w:r>
          </w:p>
          <w:p>
            <w:pPr>
              <w:spacing w:after="20"/>
              <w:ind w:left="20"/>
              <w:jc w:val="both"/>
            </w:pPr>
            <w:r>
              <w:rPr>
                <w:rFonts w:ascii="Times New Roman"/>
                <w:b w:val="false"/>
                <w:i w:val="false"/>
                <w:color w:val="000000"/>
                <w:sz w:val="20"/>
              </w:rPr>
              <w:t>
(csdo:‌Address‌Kind‌Code)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мына мәндердің 1-ін қамтуға тиіс:</w:t>
            </w:r>
          </w:p>
          <w:p>
            <w:pPr>
              <w:spacing w:after="20"/>
              <w:ind w:left="20"/>
              <w:jc w:val="both"/>
            </w:pPr>
            <w:r>
              <w:rPr>
                <w:rFonts w:ascii="Times New Roman"/>
                <w:b w:val="false"/>
                <w:i w:val="false"/>
                <w:color w:val="000000"/>
                <w:sz w:val="20"/>
              </w:rPr>
              <w:t>1 – тіркелу мекенжайы (орналасқан жері немесе тұратын жері туралы мәліметтерді көрсету кезінде);</w:t>
            </w:r>
          </w:p>
          <w:p>
            <w:pPr>
              <w:spacing w:after="20"/>
              <w:ind w:left="20"/>
              <w:jc w:val="both"/>
            </w:pPr>
            <w:r>
              <w:rPr>
                <w:rFonts w:ascii="Times New Roman"/>
                <w:b w:val="false"/>
                <w:i w:val="false"/>
                <w:color w:val="000000"/>
                <w:sz w:val="20"/>
              </w:rPr>
              <w:t>
2 – іс жүзіндегі мекенжайы (келген жері немесе жеткізу (жөнелту) мекенжайы туралы мәліметтерді көрсету кезінде)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елдің екі әріптік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*.12.3. Аумақтың коды</w:t>
            </w:r>
          </w:p>
          <w:p>
            <w:pPr>
              <w:spacing w:after="20"/>
              <w:ind w:left="20"/>
              <w:jc w:val="both"/>
            </w:pPr>
            <w:r>
              <w:rPr>
                <w:rFonts w:ascii="Times New Roman"/>
                <w:b w:val="false"/>
                <w:i w:val="false"/>
                <w:color w:val="000000"/>
                <w:sz w:val="20"/>
              </w:rPr>
              <w:t>
(csdo:‌Territory‌Code)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BY,</w:t>
            </w:r>
          </w:p>
          <w:p>
            <w:pPr>
              <w:spacing w:after="20"/>
              <w:ind w:left="20"/>
              <w:jc w:val="both"/>
            </w:pPr>
            <w:r>
              <w:rPr>
                <w:rFonts w:ascii="Times New Roman"/>
                <w:b w:val="false"/>
                <w:i w:val="false"/>
                <w:color w:val="000000"/>
                <w:sz w:val="20"/>
              </w:rPr>
              <w:t>KZ,</w:t>
            </w:r>
          </w:p>
          <w:p>
            <w:pPr>
              <w:spacing w:after="20"/>
              <w:ind w:left="20"/>
              <w:jc w:val="both"/>
            </w:pPr>
            <w:r>
              <w:rPr>
                <w:rFonts w:ascii="Times New Roman"/>
                <w:b w:val="false"/>
                <w:i w:val="false"/>
                <w:color w:val="000000"/>
                <w:sz w:val="20"/>
              </w:rPr>
              <w:t>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"Аумақтың коды (csdo:TerritoryCode)" деректемесі толтырылса, онда "Аумақтың коды (csdo:TerritoryCode)" деректемесі әкімшілік-аумақтық және аумақтық бірліктер объектілерінің (ЕК СОАТЕ) белгіленімдері жүйесінің мемлекеттік сыныптауышына сәйкес әкімшілік-аумақтық бірліктің кодын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*.12.4. Өңір</w:t>
            </w:r>
          </w:p>
          <w:p>
            <w:pPr>
              <w:spacing w:after="20"/>
              <w:ind w:left="20"/>
              <w:jc w:val="both"/>
            </w:pPr>
            <w:r>
              <w:rPr>
                <w:rFonts w:ascii="Times New Roman"/>
                <w:b w:val="false"/>
                <w:i w:val="false"/>
                <w:color w:val="000000"/>
                <w:sz w:val="20"/>
              </w:rPr>
              <w:t>
(csdo:‌Region‌Name)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*.12.5. Аудан</w:t>
            </w:r>
          </w:p>
          <w:p>
            <w:pPr>
              <w:spacing w:after="20"/>
              <w:ind w:left="20"/>
              <w:jc w:val="both"/>
            </w:pPr>
            <w:r>
              <w:rPr>
                <w:rFonts w:ascii="Times New Roman"/>
                <w:b w:val="false"/>
                <w:i w:val="false"/>
                <w:color w:val="000000"/>
                <w:sz w:val="20"/>
              </w:rPr>
              <w:t>
(csdo:‌District‌Name)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*.12.6. Қала</w:t>
            </w:r>
          </w:p>
          <w:p>
            <w:pPr>
              <w:spacing w:after="20"/>
              <w:ind w:left="20"/>
              <w:jc w:val="both"/>
            </w:pPr>
            <w:r>
              <w:rPr>
                <w:rFonts w:ascii="Times New Roman"/>
                <w:b w:val="false"/>
                <w:i w:val="false"/>
                <w:color w:val="000000"/>
                <w:sz w:val="20"/>
              </w:rPr>
              <w:t>
(csdo:‌City‌Name)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*.12.7. Елді мекен</w:t>
            </w:r>
          </w:p>
          <w:p>
            <w:pPr>
              <w:spacing w:after="20"/>
              <w:ind w:left="20"/>
              <w:jc w:val="both"/>
            </w:pPr>
            <w:r>
              <w:rPr>
                <w:rFonts w:ascii="Times New Roman"/>
                <w:b w:val="false"/>
                <w:i w:val="false"/>
                <w:color w:val="000000"/>
                <w:sz w:val="20"/>
              </w:rPr>
              <w:t>
(csdo:‌Settlement‌Name)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 мекен (csdo:SettlementName)" деректемесі толтырылса, онда "Елді мекен (csdo:SettlementName)" деректемесі  "Қала (csdo:CityName)" деректемесінің мәнінен өзгеше елді мекеннің атауын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*.12.8. Көше</w:t>
            </w:r>
          </w:p>
          <w:p>
            <w:pPr>
              <w:spacing w:after="20"/>
              <w:ind w:left="20"/>
              <w:jc w:val="both"/>
            </w:pPr>
            <w:r>
              <w:rPr>
                <w:rFonts w:ascii="Times New Roman"/>
                <w:b w:val="false"/>
                <w:i w:val="false"/>
                <w:color w:val="000000"/>
                <w:sz w:val="20"/>
              </w:rPr>
              <w:t>
(csdo:‌Street‌Name)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*.12.9. Үйдің нөмірі</w:t>
            </w:r>
          </w:p>
          <w:p>
            <w:pPr>
              <w:spacing w:after="20"/>
              <w:ind w:left="20"/>
              <w:jc w:val="both"/>
            </w:pPr>
            <w:r>
              <w:rPr>
                <w:rFonts w:ascii="Times New Roman"/>
                <w:b w:val="false"/>
                <w:i w:val="false"/>
                <w:color w:val="000000"/>
                <w:sz w:val="20"/>
              </w:rPr>
              <w:t>
(csdo:‌Building‌Number‌Id)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*.12.10. Үй-жайдың нөмірі</w:t>
            </w:r>
          </w:p>
          <w:p>
            <w:pPr>
              <w:spacing w:after="20"/>
              <w:ind w:left="20"/>
              <w:jc w:val="both"/>
            </w:pPr>
            <w:r>
              <w:rPr>
                <w:rFonts w:ascii="Times New Roman"/>
                <w:b w:val="false"/>
                <w:i w:val="false"/>
                <w:color w:val="000000"/>
                <w:sz w:val="20"/>
              </w:rPr>
              <w:t>
(csdo:‌Room‌Number‌Id)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*.12.11. Пошта индексі</w:t>
            </w:r>
          </w:p>
          <w:p>
            <w:pPr>
              <w:spacing w:after="20"/>
              <w:ind w:left="20"/>
              <w:jc w:val="both"/>
            </w:pPr>
            <w:r>
              <w:rPr>
                <w:rFonts w:ascii="Times New Roman"/>
                <w:b w:val="false"/>
                <w:i w:val="false"/>
                <w:color w:val="000000"/>
                <w:sz w:val="20"/>
              </w:rPr>
              <w:t>
(csdo:‌Post‌Code)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*.12.12. Абоненттік жәшіктің нөмірі </w:t>
            </w:r>
          </w:p>
          <w:p>
            <w:pPr>
              <w:spacing w:after="20"/>
              <w:ind w:left="20"/>
              <w:jc w:val="both"/>
            </w:pPr>
            <w:r>
              <w:rPr>
                <w:rFonts w:ascii="Times New Roman"/>
                <w:b w:val="false"/>
                <w:i w:val="false"/>
                <w:color w:val="000000"/>
                <w:sz w:val="20"/>
              </w:rPr>
              <w:t>
(csdo:‌Post‌Office‌Box‌Id)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*.13. Байланыс деректемесі</w:t>
            </w:r>
          </w:p>
          <w:p>
            <w:pPr>
              <w:spacing w:after="20"/>
              <w:ind w:left="20"/>
              <w:jc w:val="both"/>
            </w:pPr>
            <w:r>
              <w:rPr>
                <w:rFonts w:ascii="Times New Roman"/>
                <w:b w:val="false"/>
                <w:i w:val="false"/>
                <w:color w:val="000000"/>
                <w:sz w:val="20"/>
              </w:rPr>
              <w:t>
(ccdo:‌Communication‌Details)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алушы жеке жүкқұжат бойынша  шетелдік ұйым болып табылса және "Декларацияның типі (casdo:DeclarationKindCode)" деректемесі "ЭК" мәнін қамтыса, онда "Байланыс деректемесі (ccdo:CommunicationDetails)" деректемесі толтырылуға тиіс, әйтпесе "Байланыс деректемесі (ccdo:CommunicationDetails)"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*.13.1. Байланыс түрінің коды</w:t>
            </w:r>
          </w:p>
          <w:p>
            <w:pPr>
              <w:spacing w:after="20"/>
              <w:ind w:left="20"/>
              <w:jc w:val="both"/>
            </w:pPr>
            <w:r>
              <w:rPr>
                <w:rFonts w:ascii="Times New Roman"/>
                <w:b w:val="false"/>
                <w:i w:val="false"/>
                <w:color w:val="000000"/>
                <w:sz w:val="20"/>
              </w:rPr>
              <w:t>
(csdo:‌Communication‌Channel‌Code)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түрінің коды (csdo:CommunicationChannelCode)" деректемесі мына мәндердің 1-ін қамтуға тиіс:</w:t>
            </w:r>
          </w:p>
          <w:p>
            <w:pPr>
              <w:spacing w:after="20"/>
              <w:ind w:left="20"/>
              <w:jc w:val="both"/>
            </w:pPr>
            <w:r>
              <w:rPr>
                <w:rFonts w:ascii="Times New Roman"/>
                <w:b w:val="false"/>
                <w:i w:val="false"/>
                <w:color w:val="000000"/>
                <w:sz w:val="20"/>
              </w:rPr>
              <w:t>
AO – "Интернет" ақпараттық-телекоммуникациялық желісіндегі (URL) ресурстың бірыңғай көрсеткіші;</w:t>
            </w:r>
          </w:p>
          <w:p>
            <w:pPr>
              <w:spacing w:after="20"/>
              <w:ind w:left="20"/>
              <w:jc w:val="both"/>
            </w:pPr>
            <w:r>
              <w:rPr>
                <w:rFonts w:ascii="Times New Roman"/>
                <w:b w:val="false"/>
                <w:i w:val="false"/>
                <w:color w:val="000000"/>
                <w:sz w:val="20"/>
              </w:rPr>
              <w:t>
EM – электрондық пошта;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*.13.2. Байланыс түрінің атауы</w:t>
            </w:r>
          </w:p>
          <w:p>
            <w:pPr>
              <w:spacing w:after="20"/>
              <w:ind w:left="20"/>
              <w:jc w:val="both"/>
            </w:pPr>
            <w:r>
              <w:rPr>
                <w:rFonts w:ascii="Times New Roman"/>
                <w:b w:val="false"/>
                <w:i w:val="false"/>
                <w:color w:val="000000"/>
                <w:sz w:val="20"/>
              </w:rPr>
              <w:t>
(csdo:‌Communication‌Channel‌Name)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бағ.</w:t>
            </w:r>
          </w:p>
          <w:p>
            <w:pPr>
              <w:spacing w:after="20"/>
              <w:ind w:left="20"/>
              <w:jc w:val="both"/>
            </w:pPr>
            <w:r>
              <w:rPr>
                <w:rFonts w:ascii="Times New Roman"/>
                <w:b w:val="false"/>
                <w:i w:val="false"/>
                <w:color w:val="000000"/>
                <w:sz w:val="20"/>
              </w:rPr>
              <w:t>(саны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(csdo:‌Communication‌Channel‌Code)" деректемесі "ТЕ", "FX" мәндерінің 1-ін қамтыса, онда деректеменің мәні мына шаблонға сәйкес келуге тиіс: "+ССС РР НННН", мұнда ССС – елдің коды (1-ден 3 цифрға дейін), РР – межелі пункттің ұлттық коды (кемінде 2 цифр (қаланың, кенттің және т.б. коды)) немесе ұтқыр байланыс операторының коды, НННН – абоненттің нөмірі (кемінде 4 цифр). Символдар топтарының арасындағы бөлгіш ашық жер белгісі болып табылады. Деректеме мәнінің ұзындығы 15 цифрдан аспауға тиіс ("+" символы мен ашық жер белгісі ескерілмейді). Өзге символдар мен бөлгіштерге жол берілмейді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*.14. Оқшауланған бөлімше</w:t>
            </w:r>
          </w:p>
          <w:p>
            <w:pPr>
              <w:spacing w:after="20"/>
              <w:ind w:left="20"/>
              <w:jc w:val="both"/>
            </w:pPr>
            <w:r>
              <w:rPr>
                <w:rFonts w:ascii="Times New Roman"/>
                <w:b w:val="false"/>
                <w:i w:val="false"/>
                <w:color w:val="000000"/>
                <w:sz w:val="20"/>
              </w:rPr>
              <w:t>
(cacdo:‌Subject‌Branch‌Details)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*.14.2. Субъектінің атауы</w:t>
            </w:r>
          </w:p>
          <w:p>
            <w:pPr>
              <w:spacing w:after="20"/>
              <w:ind w:left="20"/>
              <w:jc w:val="both"/>
            </w:pPr>
            <w:r>
              <w:rPr>
                <w:rFonts w:ascii="Times New Roman"/>
                <w:b w:val="false"/>
                <w:i w:val="false"/>
                <w:color w:val="000000"/>
                <w:sz w:val="20"/>
              </w:rPr>
              <w:t>
(csdo:‌Subject‌Name)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*.14.3. Субъектінің қысқаша атауы</w:t>
            </w:r>
          </w:p>
          <w:p>
            <w:pPr>
              <w:spacing w:after="20"/>
              <w:ind w:left="20"/>
              <w:jc w:val="both"/>
            </w:pPr>
            <w:r>
              <w:rPr>
                <w:rFonts w:ascii="Times New Roman"/>
                <w:b w:val="false"/>
                <w:i w:val="false"/>
                <w:color w:val="000000"/>
                <w:sz w:val="20"/>
              </w:rPr>
              <w:t>
(csdo:‌Subject‌Brief‌Name)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*.14.7. Кедендік бірегей сәйкестендіру нөмірі</w:t>
            </w:r>
          </w:p>
          <w:p>
            <w:pPr>
              <w:spacing w:after="20"/>
              <w:ind w:left="20"/>
              <w:jc w:val="both"/>
            </w:pPr>
            <w:r>
              <w:rPr>
                <w:rFonts w:ascii="Times New Roman"/>
                <w:b w:val="false"/>
                <w:i w:val="false"/>
                <w:color w:val="000000"/>
                <w:sz w:val="20"/>
              </w:rPr>
              <w:t>
(casdo:‌CAUnique‌Customs‌Number‌Id)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*.14.8. Салық төлеушінің сәйкестендіргіші</w:t>
            </w:r>
          </w:p>
          <w:p>
            <w:pPr>
              <w:spacing w:after="20"/>
              <w:ind w:left="20"/>
              <w:jc w:val="both"/>
            </w:pPr>
            <w:r>
              <w:rPr>
                <w:rFonts w:ascii="Times New Roman"/>
                <w:b w:val="false"/>
                <w:i w:val="false"/>
                <w:color w:val="000000"/>
                <w:sz w:val="20"/>
              </w:rPr>
              <w:t>
(csdo:‌Taxpayer‌Id)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*.14.9. Есепке қою себебінің коды</w:t>
            </w:r>
          </w:p>
          <w:p>
            <w:pPr>
              <w:spacing w:after="20"/>
              <w:ind w:left="20"/>
              <w:jc w:val="both"/>
            </w:pPr>
            <w:r>
              <w:rPr>
                <w:rFonts w:ascii="Times New Roman"/>
                <w:b w:val="false"/>
                <w:i w:val="false"/>
                <w:color w:val="000000"/>
                <w:sz w:val="20"/>
              </w:rPr>
              <w:t>
(csdo:‌Tax‌Registration‌Reason‌Code)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*.14.10. Мекенжай</w:t>
            </w:r>
          </w:p>
          <w:p>
            <w:pPr>
              <w:spacing w:after="20"/>
              <w:ind w:left="20"/>
              <w:jc w:val="both"/>
            </w:pPr>
            <w:r>
              <w:rPr>
                <w:rFonts w:ascii="Times New Roman"/>
                <w:b w:val="false"/>
                <w:i w:val="false"/>
                <w:color w:val="000000"/>
                <w:sz w:val="20"/>
              </w:rPr>
              <w:t>
(ccdo:‌Subject‌Address‌Details)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*.14.10.1. Мекенжай түрінің коды</w:t>
            </w:r>
          </w:p>
          <w:p>
            <w:pPr>
              <w:spacing w:after="20"/>
              <w:ind w:left="20"/>
              <w:jc w:val="both"/>
            </w:pPr>
            <w:r>
              <w:rPr>
                <w:rFonts w:ascii="Times New Roman"/>
                <w:b w:val="false"/>
                <w:i w:val="false"/>
                <w:color w:val="000000"/>
                <w:sz w:val="20"/>
              </w:rPr>
              <w:t>
(csdo:‌Address‌Kind‌Code)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*.14.10.2. Елдің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*.14.10.3. Аумақтың коды</w:t>
            </w:r>
          </w:p>
          <w:p>
            <w:pPr>
              <w:spacing w:after="20"/>
              <w:ind w:left="20"/>
              <w:jc w:val="both"/>
            </w:pPr>
            <w:r>
              <w:rPr>
                <w:rFonts w:ascii="Times New Roman"/>
                <w:b w:val="false"/>
                <w:i w:val="false"/>
                <w:color w:val="000000"/>
                <w:sz w:val="20"/>
              </w:rPr>
              <w:t>
(csdo:‌Territory‌Code)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*.14.10.4. Өңір</w:t>
            </w:r>
          </w:p>
          <w:p>
            <w:pPr>
              <w:spacing w:after="20"/>
              <w:ind w:left="20"/>
              <w:jc w:val="both"/>
            </w:pPr>
            <w:r>
              <w:rPr>
                <w:rFonts w:ascii="Times New Roman"/>
                <w:b w:val="false"/>
                <w:i w:val="false"/>
                <w:color w:val="000000"/>
                <w:sz w:val="20"/>
              </w:rPr>
              <w:t>
(csdo:‌Region‌Name)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*.14.10.5. Аудан</w:t>
            </w:r>
          </w:p>
          <w:p>
            <w:pPr>
              <w:spacing w:after="20"/>
              <w:ind w:left="20"/>
              <w:jc w:val="both"/>
            </w:pPr>
            <w:r>
              <w:rPr>
                <w:rFonts w:ascii="Times New Roman"/>
                <w:b w:val="false"/>
                <w:i w:val="false"/>
                <w:color w:val="000000"/>
                <w:sz w:val="20"/>
              </w:rPr>
              <w:t>
(csdo:‌District‌Name)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*.14.10.6. Қала</w:t>
            </w:r>
          </w:p>
          <w:p>
            <w:pPr>
              <w:spacing w:after="20"/>
              <w:ind w:left="20"/>
              <w:jc w:val="both"/>
            </w:pPr>
            <w:r>
              <w:rPr>
                <w:rFonts w:ascii="Times New Roman"/>
                <w:b w:val="false"/>
                <w:i w:val="false"/>
                <w:color w:val="000000"/>
                <w:sz w:val="20"/>
              </w:rPr>
              <w:t>
(csdo:‌City‌Name)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*.14.10.7. Елді мекен</w:t>
            </w:r>
          </w:p>
          <w:p>
            <w:pPr>
              <w:spacing w:after="20"/>
              <w:ind w:left="20"/>
              <w:jc w:val="both"/>
            </w:pPr>
            <w:r>
              <w:rPr>
                <w:rFonts w:ascii="Times New Roman"/>
                <w:b w:val="false"/>
                <w:i w:val="false"/>
                <w:color w:val="000000"/>
                <w:sz w:val="20"/>
              </w:rPr>
              <w:t>
(csdo:‌Settlement‌Name)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*.14.10.8. Көше</w:t>
            </w:r>
          </w:p>
          <w:p>
            <w:pPr>
              <w:spacing w:after="20"/>
              <w:ind w:left="20"/>
              <w:jc w:val="both"/>
            </w:pPr>
            <w:r>
              <w:rPr>
                <w:rFonts w:ascii="Times New Roman"/>
                <w:b w:val="false"/>
                <w:i w:val="false"/>
                <w:color w:val="000000"/>
                <w:sz w:val="20"/>
              </w:rPr>
              <w:t>
(csdo:‌Street‌Name)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*.14.10.9. Үйдің нөмірі</w:t>
            </w:r>
          </w:p>
          <w:p>
            <w:pPr>
              <w:spacing w:after="20"/>
              <w:ind w:left="20"/>
              <w:jc w:val="both"/>
            </w:pPr>
            <w:r>
              <w:rPr>
                <w:rFonts w:ascii="Times New Roman"/>
                <w:b w:val="false"/>
                <w:i w:val="false"/>
                <w:color w:val="000000"/>
                <w:sz w:val="20"/>
              </w:rPr>
              <w:t>
(csdo:‌Building‌Number‌Id)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*.14.10.10. Үй-жайдың нөмірі</w:t>
            </w:r>
          </w:p>
          <w:p>
            <w:pPr>
              <w:spacing w:after="20"/>
              <w:ind w:left="20"/>
              <w:jc w:val="both"/>
            </w:pPr>
            <w:r>
              <w:rPr>
                <w:rFonts w:ascii="Times New Roman"/>
                <w:b w:val="false"/>
                <w:i w:val="false"/>
                <w:color w:val="000000"/>
                <w:sz w:val="20"/>
              </w:rPr>
              <w:t>
(csdo:‌Room‌Number‌Id)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*.14.10.11. Пошта индексі</w:t>
            </w:r>
          </w:p>
          <w:p>
            <w:pPr>
              <w:spacing w:after="20"/>
              <w:ind w:left="20"/>
              <w:jc w:val="both"/>
            </w:pPr>
            <w:r>
              <w:rPr>
                <w:rFonts w:ascii="Times New Roman"/>
                <w:b w:val="false"/>
                <w:i w:val="false"/>
                <w:color w:val="000000"/>
                <w:sz w:val="20"/>
              </w:rPr>
              <w:t>
(csdo:‌Post‌Code)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*.14.10.12. Абоненттік жәшіктің нөмірі </w:t>
            </w:r>
          </w:p>
          <w:p>
            <w:pPr>
              <w:spacing w:after="20"/>
              <w:ind w:left="20"/>
              <w:jc w:val="both"/>
            </w:pPr>
            <w:r>
              <w:rPr>
                <w:rFonts w:ascii="Times New Roman"/>
                <w:b w:val="false"/>
                <w:i w:val="false"/>
                <w:color w:val="000000"/>
                <w:sz w:val="20"/>
              </w:rPr>
              <w:t>
(csdo:‌Post‌Office‌Box‌Id)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*.14.11. Байланыс деректемесі</w:t>
            </w:r>
          </w:p>
          <w:p>
            <w:pPr>
              <w:spacing w:after="20"/>
              <w:ind w:left="20"/>
              <w:jc w:val="both"/>
            </w:pPr>
            <w:r>
              <w:rPr>
                <w:rFonts w:ascii="Times New Roman"/>
                <w:b w:val="false"/>
                <w:i w:val="false"/>
                <w:color w:val="000000"/>
                <w:sz w:val="20"/>
              </w:rPr>
              <w:t>
(ccdo:‌Communication‌Details)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*.14.11.1. Байланыс түрінің коды</w:t>
            </w:r>
          </w:p>
          <w:p>
            <w:pPr>
              <w:spacing w:after="20"/>
              <w:ind w:left="20"/>
              <w:jc w:val="both"/>
            </w:pPr>
            <w:r>
              <w:rPr>
                <w:rFonts w:ascii="Times New Roman"/>
                <w:b w:val="false"/>
                <w:i w:val="false"/>
                <w:color w:val="000000"/>
                <w:sz w:val="20"/>
              </w:rPr>
              <w:t>
(csdo:‌Communication‌Channel‌Code)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*.14.11.2. Байланыс түрінің атауы</w:t>
            </w:r>
          </w:p>
          <w:p>
            <w:pPr>
              <w:spacing w:after="20"/>
              <w:ind w:left="20"/>
              <w:jc w:val="both"/>
            </w:pPr>
            <w:r>
              <w:rPr>
                <w:rFonts w:ascii="Times New Roman"/>
                <w:b w:val="false"/>
                <w:i w:val="false"/>
                <w:color w:val="000000"/>
                <w:sz w:val="20"/>
              </w:rPr>
              <w:t>
(csdo:‌Communication‌Channel‌Name)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*.15. Мәліметтер үйлесімінің белгісі</w:t>
            </w:r>
          </w:p>
          <w:p>
            <w:pPr>
              <w:spacing w:after="20"/>
              <w:ind w:left="20"/>
              <w:jc w:val="both"/>
            </w:pPr>
            <w:r>
              <w:rPr>
                <w:rFonts w:ascii="Times New Roman"/>
                <w:b w:val="false"/>
                <w:i w:val="false"/>
                <w:color w:val="000000"/>
                <w:sz w:val="20"/>
              </w:rPr>
              <w:t>
(casdo:‌Equal‌Indicator)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*.16. Халықаралық пошта жөнелтімдерін алмасу (беру) мекемесінің коды</w:t>
            </w:r>
          </w:p>
          <w:p>
            <w:pPr>
              <w:spacing w:after="20"/>
              <w:ind w:left="20"/>
              <w:jc w:val="both"/>
            </w:pPr>
            <w:r>
              <w:rPr>
                <w:rFonts w:ascii="Times New Roman"/>
                <w:b w:val="false"/>
                <w:i w:val="false"/>
                <w:color w:val="000000"/>
                <w:sz w:val="20"/>
              </w:rPr>
              <w:t>
(casdo:‌Exchange‌Post‌Office‌Code)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*.17. Көрсетілген мәліметтер ерекшелігінің коды</w:t>
            </w:r>
          </w:p>
          <w:p>
            <w:pPr>
              <w:spacing w:after="20"/>
              <w:ind w:left="20"/>
              <w:jc w:val="both"/>
            </w:pPr>
            <w:r>
              <w:rPr>
                <w:rFonts w:ascii="Times New Roman"/>
                <w:b w:val="false"/>
                <w:i w:val="false"/>
                <w:color w:val="000000"/>
                <w:sz w:val="20"/>
              </w:rPr>
              <w:t>
(casdo:‌Subject‌Additional‌Code)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14.3.6. Тауар</w:t>
            </w:r>
          </w:p>
          <w:p>
            <w:pPr>
              <w:spacing w:after="20"/>
              <w:ind w:left="20"/>
              <w:jc w:val="both"/>
            </w:pPr>
            <w:r>
              <w:rPr>
                <w:rFonts w:ascii="Times New Roman"/>
                <w:b w:val="false"/>
                <w:i w:val="false"/>
                <w:color w:val="000000"/>
                <w:sz w:val="20"/>
              </w:rPr>
              <w:t>
(cacdo:‌ECGoods‌Item‌Details)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"Экспресс-жүктерге арналған кедендік декларациясының тіркеу нөмірі (cacdo:ExpressCargoDeclarationIdDetails)" деректемесі толтырылса, онда "Тауар (cacdo:ECGoodsItemDetails)" деректемесі толтырылуы мүмкін, әйтпесе "Тауар (cacdo:ECGoodsItemDetails)" деректемесі толтырылуға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*.1. Тауардың реттік нөмірі</w:t>
            </w:r>
          </w:p>
          <w:p>
            <w:pPr>
              <w:spacing w:after="20"/>
              <w:ind w:left="20"/>
              <w:jc w:val="both"/>
            </w:pPr>
            <w:r>
              <w:rPr>
                <w:rFonts w:ascii="Times New Roman"/>
                <w:b w:val="false"/>
                <w:i w:val="false"/>
                <w:color w:val="000000"/>
                <w:sz w:val="20"/>
              </w:rPr>
              <w:t>
(casdo:‌Consignment‌Item‌Ordinal)</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туралы мәліметтер" бағ.</w:t>
            </w:r>
          </w:p>
          <w:p>
            <w:pPr>
              <w:spacing w:after="20"/>
              <w:ind w:left="20"/>
              <w:jc w:val="both"/>
            </w:pPr>
            <w:r>
              <w:rPr>
                <w:rFonts w:ascii="Times New Roman"/>
                <w:b w:val="false"/>
                <w:i w:val="false"/>
                <w:color w:val="000000"/>
                <w:sz w:val="20"/>
              </w:rPr>
              <w:t>(саны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туралы мәліметтер" бағ.</w:t>
            </w:r>
          </w:p>
          <w:p>
            <w:pPr>
              <w:spacing w:after="20"/>
              <w:ind w:left="20"/>
              <w:jc w:val="both"/>
            </w:pPr>
            <w:r>
              <w:rPr>
                <w:rFonts w:ascii="Times New Roman"/>
                <w:b w:val="false"/>
                <w:i w:val="false"/>
                <w:color w:val="000000"/>
                <w:sz w:val="20"/>
              </w:rPr>
              <w:t>(саны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"Экспресс-жүктерге арналған кедендік декларациясының тіркеу нөмірі (cacdo:ExpressCargoDeclarationIdDetails)" деректемесі толтырылмаса, онда "Тауардың реттік нөмірі (casdo:ConsignmentItemOrdinal)" деректемесі "1" мәнінен басталуға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 (csdo:ObjectOrdinal)" деректемесі қайталанатын мәндерді қамтымауға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*.2. Тауардың ЕАЭО СЭҚ ТН бойынша коды</w:t>
            </w:r>
          </w:p>
          <w:p>
            <w:pPr>
              <w:spacing w:after="20"/>
              <w:ind w:left="20"/>
              <w:jc w:val="both"/>
            </w:pPr>
            <w:r>
              <w:rPr>
                <w:rFonts w:ascii="Times New Roman"/>
                <w:b w:val="false"/>
                <w:i w:val="false"/>
                <w:color w:val="000000"/>
                <w:sz w:val="20"/>
              </w:rPr>
              <w:t>
(csdo:‌Commodity‌Code)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туралы мәліметтер" бағ.</w:t>
            </w:r>
          </w:p>
          <w:p>
            <w:pPr>
              <w:spacing w:after="20"/>
              <w:ind w:left="20"/>
              <w:jc w:val="both"/>
            </w:pPr>
            <w:r>
              <w:rPr>
                <w:rFonts w:ascii="Times New Roman"/>
                <w:b w:val="false"/>
                <w:i w:val="false"/>
                <w:color w:val="000000"/>
                <w:sz w:val="20"/>
              </w:rPr>
              <w:t xml:space="preserve">(саны 8)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туралы мәліметтер" бағ.</w:t>
            </w:r>
          </w:p>
          <w:p>
            <w:pPr>
              <w:spacing w:after="20"/>
              <w:ind w:left="20"/>
              <w:jc w:val="both"/>
            </w:pPr>
            <w:r>
              <w:rPr>
                <w:rFonts w:ascii="Times New Roman"/>
                <w:b w:val="false"/>
                <w:i w:val="false"/>
                <w:color w:val="000000"/>
                <w:sz w:val="20"/>
              </w:rPr>
              <w:t xml:space="preserve">(саны 8)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"Экспресс-жүктерге арналған кедендік декларациясының тіркеу нөмірі (cacdo:ExpressCargoDeclarationIdDetails)" деректемесі толтырылмаса, "Тауардың ЕАЭО СЭҚ ТН бойынша коды (csdo:CommodityCode)" деректемесінің мәні мына шаблонға сәйкес келуге тиіс: \d{6}|\d{8,10}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"Экспресс-жүктерге арналған кедендік декларациясының тіркеу нөмірі (cacdo:ExpressCargoDeclarationIdDetails)" деректемесі толтырылса және "Жеке жүкқұжат бойынша тауардың реттік нөмірі  (casdo:HMConsignmentItemNumber)" деректемесі "0" мәнінен өзгеше мәнді қамтыса, "Тауардың ЕАЭО СЭҚ ТН бойынша коды (csdo:CommodityCode)" деректемесінің мәні мына шаблонға сәйкес келуге тиіс: \d{4}|\d{6}|\d{8,10}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жүкқұжат бойынша тауардың реттік нөмірі  (casdo:HMConsignmentItemNumber)" деректемесі "0" мәнін қамтыса, онда "Тауардың ЕАЭО СЭҚ ТН бойынша коды (csdo:CommodityCode)"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*.3. Тауардың атауы</w:t>
            </w:r>
          </w:p>
          <w:p>
            <w:pPr>
              <w:spacing w:after="20"/>
              <w:ind w:left="20"/>
              <w:jc w:val="both"/>
            </w:pPr>
            <w:r>
              <w:rPr>
                <w:rFonts w:ascii="Times New Roman"/>
                <w:b w:val="false"/>
                <w:i w:val="false"/>
                <w:color w:val="000000"/>
                <w:sz w:val="20"/>
              </w:rPr>
              <w:t>
(casdo:‌Goods‌Description‌Text)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туралы мәліметтер" бағ.</w:t>
            </w:r>
          </w:p>
          <w:p>
            <w:pPr>
              <w:spacing w:after="20"/>
              <w:ind w:left="20"/>
              <w:jc w:val="both"/>
            </w:pPr>
            <w:r>
              <w:rPr>
                <w:rFonts w:ascii="Times New Roman"/>
                <w:b w:val="false"/>
                <w:i w:val="false"/>
                <w:color w:val="000000"/>
                <w:sz w:val="20"/>
              </w:rPr>
              <w:t xml:space="preserve">(саны 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туралы мәліметтер" бағ.</w:t>
            </w:r>
          </w:p>
          <w:p>
            <w:pPr>
              <w:spacing w:after="20"/>
              <w:ind w:left="20"/>
              <w:jc w:val="both"/>
            </w:pPr>
            <w:r>
              <w:rPr>
                <w:rFonts w:ascii="Times New Roman"/>
                <w:b w:val="false"/>
                <w:i w:val="false"/>
                <w:color w:val="000000"/>
                <w:sz w:val="20"/>
              </w:rPr>
              <w:t xml:space="preserve">(саны 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жүкқұжат бойынша тауардың реттік нөмірі  (casdo:HMConsignmentItemNumber)" деректемесі "0" мәнін қамтыса, онда "Тауардың атауы (casdo:GoodsDescriptionText)" деректемесі толтырылмауға тиіс, әйтпесе "Тауардың атауы (casdo:GoodsDescriptionText)" деректемесі толтырылады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*.4. Брутто массасы</w:t>
            </w:r>
          </w:p>
          <w:p>
            <w:pPr>
              <w:spacing w:after="20"/>
              <w:ind w:left="20"/>
              <w:jc w:val="both"/>
            </w:pPr>
            <w:r>
              <w:rPr>
                <w:rFonts w:ascii="Times New Roman"/>
                <w:b w:val="false"/>
                <w:i w:val="false"/>
                <w:color w:val="000000"/>
                <w:sz w:val="20"/>
              </w:rPr>
              <w:t>
(csdo:‌Unified‌Gross‌Mass‌Measure)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*.5. Нетто массасы</w:t>
            </w:r>
          </w:p>
          <w:p>
            <w:pPr>
              <w:spacing w:after="20"/>
              <w:ind w:left="20"/>
              <w:jc w:val="both"/>
            </w:pPr>
            <w:r>
              <w:rPr>
                <w:rFonts w:ascii="Times New Roman"/>
                <w:b w:val="false"/>
                <w:i w:val="false"/>
                <w:color w:val="000000"/>
                <w:sz w:val="20"/>
              </w:rPr>
              <w:t>
(csdo:‌Unified‌Net‌Mass‌Measure)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*.6. Тауардың саны</w:t>
            </w:r>
          </w:p>
          <w:p>
            <w:pPr>
              <w:spacing w:after="20"/>
              <w:ind w:left="20"/>
              <w:jc w:val="both"/>
            </w:pPr>
            <w:r>
              <w:rPr>
                <w:rFonts w:ascii="Times New Roman"/>
                <w:b w:val="false"/>
                <w:i w:val="false"/>
                <w:color w:val="000000"/>
                <w:sz w:val="20"/>
              </w:rPr>
              <w:t>
(cacdo:‌Goods‌Measure‌Details)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туралы мәліметтер" бағ.</w:t>
            </w:r>
          </w:p>
          <w:p>
            <w:pPr>
              <w:spacing w:after="20"/>
              <w:ind w:left="20"/>
              <w:jc w:val="both"/>
            </w:pPr>
            <w:r>
              <w:rPr>
                <w:rFonts w:ascii="Times New Roman"/>
                <w:b w:val="false"/>
                <w:i w:val="false"/>
                <w:color w:val="000000"/>
                <w:sz w:val="20"/>
              </w:rPr>
              <w:t xml:space="preserve">(саны 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туралы мәліметтер" бағ.</w:t>
            </w:r>
          </w:p>
          <w:p>
            <w:pPr>
              <w:spacing w:after="20"/>
              <w:ind w:left="20"/>
              <w:jc w:val="both"/>
            </w:pPr>
            <w:r>
              <w:rPr>
                <w:rFonts w:ascii="Times New Roman"/>
                <w:b w:val="false"/>
                <w:i w:val="false"/>
                <w:color w:val="000000"/>
                <w:sz w:val="20"/>
              </w:rPr>
              <w:t xml:space="preserve">(саны 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жүкқұжат бойынша тауардың реттік нөмірі  (casdo:HMConsignmentItemNumber)" деректемесі "0" мәнін қамтыса, онда "Тауардың саны (cacdo:GoodsMeasureDetails)" деректемесі толтырылмауға тиіс, әйтпесе "Тауардың саны (cacdo:GoodsMeasureDetails)" деректемесі толтырылуға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*.6.1. Өлшем бірлігі көрсетілген тауардың саны</w:t>
            </w:r>
          </w:p>
          <w:p>
            <w:pPr>
              <w:spacing w:after="20"/>
              <w:ind w:left="20"/>
              <w:jc w:val="both"/>
            </w:pPr>
            <w:r>
              <w:rPr>
                <w:rFonts w:ascii="Times New Roman"/>
                <w:b w:val="false"/>
                <w:i w:val="false"/>
                <w:color w:val="000000"/>
                <w:sz w:val="20"/>
              </w:rPr>
              <w:t>
(casdo:‌Goods‌Measure)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туралы мәліметтер" бағ.</w:t>
            </w:r>
          </w:p>
          <w:p>
            <w:pPr>
              <w:spacing w:after="20"/>
              <w:ind w:left="20"/>
              <w:jc w:val="both"/>
            </w:pPr>
            <w:r>
              <w:rPr>
                <w:rFonts w:ascii="Times New Roman"/>
                <w:b w:val="false"/>
                <w:i w:val="false"/>
                <w:color w:val="000000"/>
                <w:sz w:val="20"/>
              </w:rPr>
              <w:t xml:space="preserve">(саны 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туралы мәліметтер" бағ.</w:t>
            </w:r>
          </w:p>
          <w:p>
            <w:pPr>
              <w:spacing w:after="20"/>
              <w:ind w:left="20"/>
              <w:jc w:val="both"/>
            </w:pPr>
            <w:r>
              <w:rPr>
                <w:rFonts w:ascii="Times New Roman"/>
                <w:b w:val="false"/>
                <w:i w:val="false"/>
                <w:color w:val="000000"/>
                <w:sz w:val="20"/>
              </w:rPr>
              <w:t xml:space="preserve">(саны 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(casdo:GoodsMeasure)" деректемесі тауар санының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(casdo:GoodsMeasure)" деректемесінің "өлшем бірлігі (measurementUnitCode атрибуты)" атрибуты өлшем бірліктерінің сыныптауышына сәйкес өлшем бірлігі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(casdo:GoodsMeasure)" деректемесінің "анықтамалықтың (сыныптауыштың) сәйкестендіргіші (measurementUnitCodeListId атрибуты)" атрибуты "2016"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*.6.2. Өлшем бірлігінің шартты белгіленуі</w:t>
            </w:r>
          </w:p>
          <w:p>
            <w:pPr>
              <w:spacing w:after="20"/>
              <w:ind w:left="20"/>
              <w:jc w:val="both"/>
            </w:pPr>
            <w:r>
              <w:rPr>
                <w:rFonts w:ascii="Times New Roman"/>
                <w:b w:val="false"/>
                <w:i w:val="false"/>
                <w:color w:val="000000"/>
                <w:sz w:val="20"/>
              </w:rPr>
              <w:t>
(casdo:‌Measure‌Unit‌Abbreviation‌Code)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бірлігінің шартты белгіленуі (casdo:MeasureUnitAbbreviationCode)" деректемесі өлшем бірліктерінің сыныптауышына сәйкес коды "Өлшем бірлігі көрсетілген тауардың саны (casdo:GoodsMeasure)" деректемесінің "өлшем бірлігі (measurementUnitCode атрибуты)" атрибутында көрсетілген өлшем бірлігінің шартты белгіленімінің мәнін қамтуға тиіс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*.7. Жеке жүкқұжат бойынша тауардың реттік нөмірі </w:t>
            </w:r>
          </w:p>
          <w:p>
            <w:pPr>
              <w:spacing w:after="20"/>
              <w:ind w:left="20"/>
              <w:jc w:val="both"/>
            </w:pPr>
            <w:r>
              <w:rPr>
                <w:rFonts w:ascii="Times New Roman"/>
                <w:b w:val="false"/>
                <w:i w:val="false"/>
                <w:color w:val="000000"/>
                <w:sz w:val="20"/>
              </w:rPr>
              <w:t>
(casdo:‌HMConsignment‌Item‌Number)</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туралы мәліметтер" бағ.</w:t>
            </w:r>
          </w:p>
          <w:p>
            <w:pPr>
              <w:spacing w:after="20"/>
              <w:ind w:left="20"/>
              <w:jc w:val="both"/>
            </w:pPr>
            <w:r>
              <w:rPr>
                <w:rFonts w:ascii="Times New Roman"/>
                <w:b w:val="false"/>
                <w:i w:val="false"/>
                <w:color w:val="000000"/>
                <w:sz w:val="20"/>
              </w:rPr>
              <w:t xml:space="preserve">(саны 6)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туралы мәліметтер" бағ.</w:t>
            </w:r>
          </w:p>
          <w:p>
            <w:pPr>
              <w:spacing w:after="20"/>
              <w:ind w:left="20"/>
              <w:jc w:val="both"/>
            </w:pPr>
            <w:r>
              <w:rPr>
                <w:rFonts w:ascii="Times New Roman"/>
                <w:b w:val="false"/>
                <w:i w:val="false"/>
                <w:color w:val="000000"/>
                <w:sz w:val="20"/>
              </w:rPr>
              <w:t xml:space="preserve">(саны 6)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"Экспресс-жүктерге арналған кедендік декларациясының тіркеу нөмірі (cacdo:ExpressCargoDeclarationIdDetails)" деректемесі толтырылмаса, онда "Жеке жүкқұжат бойынша тауар партиясы (cacdo:ECHouseShipmentDetails)" деректемесі данасының құрамындағы "Тауардың реттік нөмірі (casdo:ConsignmentItemOrdinal)" деректемесі "1" мәнінен басталуға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"Экспресс-жүктерге арналған кедендік декларациясының тіркеу нөмірі (cacdo:ExpressCargoDeclarationIdDetails)" деректемесі толтырылмаса, онда "Жеке жүкқұжат бойынша тауар партиясы (cacdo:ECHouseShipmentDetails)" деректемесі данасының құрамындағы "Тауардың реттік нөмірі (casdo:ConsignmentItemOrdinal)" деректемесі  қайталанатын мәндерді қамтымауға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*.8. Тауар белгісінің атауы</w:t>
            </w:r>
          </w:p>
          <w:p>
            <w:pPr>
              <w:spacing w:after="20"/>
              <w:ind w:left="20"/>
              <w:jc w:val="both"/>
            </w:pPr>
            <w:r>
              <w:rPr>
                <w:rFonts w:ascii="Times New Roman"/>
                <w:b w:val="false"/>
                <w:i w:val="false"/>
                <w:color w:val="000000"/>
                <w:sz w:val="20"/>
              </w:rPr>
              <w:t>
(casdo:‌Trade‌Mark‌Name)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*.9. Шығарылған жердің атауы</w:t>
            </w:r>
          </w:p>
          <w:p>
            <w:pPr>
              <w:spacing w:after="20"/>
              <w:ind w:left="20"/>
              <w:jc w:val="both"/>
            </w:pPr>
            <w:r>
              <w:rPr>
                <w:rFonts w:ascii="Times New Roman"/>
                <w:b w:val="false"/>
                <w:i w:val="false"/>
                <w:color w:val="000000"/>
                <w:sz w:val="20"/>
              </w:rPr>
              <w:t>
(casdo:‌Production‌Place‌Name)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*.10. Зияткерлік меншік объектісінің тіркеу нөмірі </w:t>
            </w:r>
          </w:p>
          <w:p>
            <w:pPr>
              <w:spacing w:after="20"/>
              <w:ind w:left="20"/>
              <w:jc w:val="both"/>
            </w:pPr>
            <w:r>
              <w:rPr>
                <w:rFonts w:ascii="Times New Roman"/>
                <w:b w:val="false"/>
                <w:i w:val="false"/>
                <w:color w:val="000000"/>
                <w:sz w:val="20"/>
              </w:rPr>
              <w:t>
(cacdo:‌IPObject‌Registry‌Id‌Details)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*.10.1. Тізілім типінің коды</w:t>
            </w:r>
          </w:p>
          <w:p>
            <w:pPr>
              <w:spacing w:after="20"/>
              <w:ind w:left="20"/>
              <w:jc w:val="both"/>
            </w:pPr>
            <w:r>
              <w:rPr>
                <w:rFonts w:ascii="Times New Roman"/>
                <w:b w:val="false"/>
                <w:i w:val="false"/>
                <w:color w:val="000000"/>
                <w:sz w:val="20"/>
              </w:rPr>
              <w:t>
(casdo:‌Registry‌Owner‌Code)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*.10.3. Тізілім бойынша тіркеу нөмірі</w:t>
            </w:r>
          </w:p>
          <w:p>
            <w:pPr>
              <w:spacing w:after="20"/>
              <w:ind w:left="20"/>
              <w:jc w:val="both"/>
            </w:pPr>
            <w:r>
              <w:rPr>
                <w:rFonts w:ascii="Times New Roman"/>
                <w:b w:val="false"/>
                <w:i w:val="false"/>
                <w:color w:val="000000"/>
                <w:sz w:val="20"/>
              </w:rPr>
              <w:t>
(casdo:‌IPObject‌Id)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*.11. Құн</w:t>
            </w:r>
          </w:p>
          <w:p>
            <w:pPr>
              <w:spacing w:after="20"/>
              <w:ind w:left="20"/>
              <w:jc w:val="both"/>
            </w:pPr>
            <w:r>
              <w:rPr>
                <w:rFonts w:ascii="Times New Roman"/>
                <w:b w:val="false"/>
                <w:i w:val="false"/>
                <w:color w:val="000000"/>
                <w:sz w:val="20"/>
              </w:rPr>
              <w:t>
(casdo:‌CAValue‌Amount)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туралы мәліметтер" бағ.</w:t>
            </w:r>
          </w:p>
          <w:p>
            <w:pPr>
              <w:spacing w:after="20"/>
              <w:ind w:left="20"/>
              <w:jc w:val="both"/>
            </w:pPr>
            <w:r>
              <w:rPr>
                <w:rFonts w:ascii="Times New Roman"/>
                <w:b w:val="false"/>
                <w:i w:val="false"/>
                <w:color w:val="000000"/>
                <w:sz w:val="20"/>
              </w:rPr>
              <w:t>(кол. 11 и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туралы мәліметтер" бағ.</w:t>
            </w:r>
          </w:p>
          <w:p>
            <w:pPr>
              <w:spacing w:after="20"/>
              <w:ind w:left="20"/>
              <w:jc w:val="both"/>
            </w:pPr>
            <w:r>
              <w:rPr>
                <w:rFonts w:ascii="Times New Roman"/>
                <w:b w:val="false"/>
                <w:i w:val="false"/>
                <w:color w:val="000000"/>
                <w:sz w:val="20"/>
              </w:rPr>
              <w:t>(кол. 11 и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жүкқұжат бойынша тауардың реттік нөмірі  (casdo:HMConsignmentItemNumber)" деректемесі "0" мәнін қамтыса, онда "Құн (casdo:CAValueAmount)" деректемесі толтырылмауға тиіс, әйтпесе коммерциялық құжаттарға сәйкес тауардың құнын және мүше мемлекеттің валютасына ауыстырылған тауардың құнын қамтитын "Құн (casdo:CAValueAmount)" деректемесінің 2 данасы толтырылуға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туралы мәліметтер" бағ.</w:t>
            </w:r>
          </w:p>
          <w:p>
            <w:pPr>
              <w:spacing w:after="20"/>
              <w:ind w:left="20"/>
              <w:jc w:val="both"/>
            </w:pPr>
            <w:r>
              <w:rPr>
                <w:rFonts w:ascii="Times New Roman"/>
                <w:b w:val="false"/>
                <w:i w:val="false"/>
                <w:color w:val="000000"/>
                <w:sz w:val="20"/>
              </w:rPr>
              <w:t>(кол. 11 и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туралы мәліметтер" бағ.</w:t>
            </w:r>
          </w:p>
          <w:p>
            <w:pPr>
              <w:spacing w:after="20"/>
              <w:ind w:left="20"/>
              <w:jc w:val="both"/>
            </w:pPr>
            <w:r>
              <w:rPr>
                <w:rFonts w:ascii="Times New Roman"/>
                <w:b w:val="false"/>
                <w:i w:val="false"/>
                <w:color w:val="000000"/>
                <w:sz w:val="20"/>
              </w:rPr>
              <w:t>(кол. 11 и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 (casdo:CAValueAmount)" деректемесінің "валютаның коды (currencyCode атрибуты)" атрибуты валюталар сыныптауышына сәйкес валютаның үш әріптік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 (casdo:CAValueAmount)" деректемесінің "анықтамалықтың (сыныптауыштың) сәйкестендіргіші (currencyCode ListId атрибуты)" атрибуты "2022"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*.12. Кедендік құн</w:t>
            </w:r>
          </w:p>
          <w:p>
            <w:pPr>
              <w:spacing w:after="20"/>
              <w:ind w:left="20"/>
              <w:jc w:val="both"/>
            </w:pPr>
            <w:r>
              <w:rPr>
                <w:rFonts w:ascii="Times New Roman"/>
                <w:b w:val="false"/>
                <w:i w:val="false"/>
                <w:color w:val="000000"/>
                <w:sz w:val="20"/>
              </w:rPr>
              <w:t>
(casdo:‌Customs‌Value‌Amount)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*.13. Алдыңғы құжат туралы мәліметтер</w:t>
            </w:r>
          </w:p>
          <w:p>
            <w:pPr>
              <w:spacing w:after="20"/>
              <w:ind w:left="20"/>
              <w:jc w:val="both"/>
            </w:pPr>
            <w:r>
              <w:rPr>
                <w:rFonts w:ascii="Times New Roman"/>
                <w:b w:val="false"/>
                <w:i w:val="false"/>
                <w:color w:val="000000"/>
                <w:sz w:val="20"/>
              </w:rPr>
              <w:t>
(cacdo:‌ECPreceding‌Doc‌Details)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жүкқұжат бойынша тауардың реттік нөмірі  (casdo:HMConsignmentItemNumber)" деректемесі "0" мәнін қамтыса немесе "Декларацияның типі (casdo:DeclarationKindCode)" деректемесі "ЭК" мәнін қамтыса, онда "Алдыңғы құжат туралы мәліметтер (cacdo:ECPrecedingDocDetails)" деректемесі  толтырылмауға тиіс, әйтпесе "Алдыңғы құжат туралы мәліметтер (cacdo:ECPrecedingDocDetails)" деректемесі толтырылуы мүмкін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*.13.1. Құжат түрінің коды</w:t>
            </w:r>
          </w:p>
          <w:p>
            <w:pPr>
              <w:spacing w:after="20"/>
              <w:ind w:left="20"/>
              <w:jc w:val="both"/>
            </w:pPr>
            <w:r>
              <w:rPr>
                <w:rFonts w:ascii="Times New Roman"/>
                <w:b w:val="false"/>
                <w:i w:val="false"/>
                <w:color w:val="000000"/>
                <w:sz w:val="20"/>
              </w:rPr>
              <w:t>
(csdo:‌Doc‌Kind‌Code)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құжаттар мен мәліметтер түрлерінің сыныптауышына сәйкес құжат түрі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деректемесінің "анықтамалықтың (сыныптауыштың) сәйкестендіргіші (codeListId атрибуты)" атрибуты  "2009" мәнін қамтуға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*.13.2. Кеден құжатының тіркеу нөмірі</w:t>
            </w:r>
          </w:p>
          <w:p>
            <w:pPr>
              <w:spacing w:after="20"/>
              <w:ind w:left="20"/>
              <w:jc w:val="both"/>
            </w:pPr>
            <w:r>
              <w:rPr>
                <w:rFonts w:ascii="Times New Roman"/>
                <w:b w:val="false"/>
                <w:i w:val="false"/>
                <w:color w:val="000000"/>
                <w:sz w:val="20"/>
              </w:rPr>
              <w:t>
(cacdo:‌Customs‌Doc‌Id‌Details)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 бағ.</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 бағ.</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BY,</w:t>
            </w:r>
          </w:p>
          <w:p>
            <w:pPr>
              <w:spacing w:after="20"/>
              <w:ind w:left="20"/>
              <w:jc w:val="both"/>
            </w:pPr>
            <w:r>
              <w:rPr>
                <w:rFonts w:ascii="Times New Roman"/>
                <w:b w:val="false"/>
                <w:i w:val="false"/>
                <w:color w:val="000000"/>
                <w:sz w:val="20"/>
              </w:rPr>
              <w:t>KZ,</w:t>
            </w:r>
          </w:p>
          <w:p>
            <w:pPr>
              <w:spacing w:after="20"/>
              <w:ind w:left="20"/>
              <w:jc w:val="both"/>
            </w:pPr>
            <w:r>
              <w:rPr>
                <w:rFonts w:ascii="Times New Roman"/>
                <w:b w:val="false"/>
                <w:i w:val="false"/>
                <w:color w:val="000000"/>
                <w:sz w:val="20"/>
              </w:rPr>
              <w:t>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"Экспресс-жүктерге арналған кедендік декларациясының тіркеу нөмірі (cacdo:ExpressCargoDeclarationIdDetails)" деректемесі толтырылмаса және тауарлар экспресс-жүктерге арналған жолаушылардың кедендік декларациясы берілгенге дейін кедендік транзит кедендік рәсіміне орналастырылса, онда "Кеден құжатының тіркеу нөмірі (cacdo:CustomsDocIdDetails)"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"Экспресс-жүктерге арналған кедендік декларациясының тіркеу нөмірі (cacdo:ExpressCargoDeclarationIdDetails)" деректемесі толтырылмаса және тауарлар экспресс-жүктерге арналған жолаушылардың кедендік декларациясы берілгенге дейін кедендік транзит кедендік рәсіміне орналастырылса, онда "Кеден құжатының тіркеу нөмірі (cacdo:CustomsDocIdDetails)" деректемесі  толтырылуы мүмкін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*.13.2.1. Кеден органының коды</w:t>
            </w:r>
          </w:p>
          <w:p>
            <w:pPr>
              <w:spacing w:after="20"/>
              <w:ind w:left="20"/>
              <w:jc w:val="both"/>
            </w:pPr>
            <w:r>
              <w:rPr>
                <w:rFonts w:ascii="Times New Roman"/>
                <w:b w:val="false"/>
                <w:i w:val="false"/>
                <w:color w:val="000000"/>
                <w:sz w:val="20"/>
              </w:rPr>
              <w:t>
(csdo:‌Customs‌Office‌Code)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*.13.2.2. Құжаттың берілген күні</w:t>
            </w:r>
          </w:p>
          <w:p>
            <w:pPr>
              <w:spacing w:after="20"/>
              <w:ind w:left="20"/>
              <w:jc w:val="both"/>
            </w:pPr>
            <w:r>
              <w:rPr>
                <w:rFonts w:ascii="Times New Roman"/>
                <w:b w:val="false"/>
                <w:i w:val="false"/>
                <w:color w:val="000000"/>
                <w:sz w:val="20"/>
              </w:rPr>
              <w:t>
(csdo:‌Doc‌Creation‌Date)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YYYY-MM-DD шаблонына сәйкес келуге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*.13.2.3. Кеден құжатының тіркеу журналы бойынша нөмірі</w:t>
            </w:r>
          </w:p>
          <w:p>
            <w:pPr>
              <w:spacing w:after="20"/>
              <w:ind w:left="20"/>
              <w:jc w:val="both"/>
            </w:pPr>
            <w:r>
              <w:rPr>
                <w:rFonts w:ascii="Times New Roman"/>
                <w:b w:val="false"/>
                <w:i w:val="false"/>
                <w:color w:val="000000"/>
                <w:sz w:val="20"/>
              </w:rPr>
              <w:t>
(casdo:‌Customs‌Document‌Id)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*.13.2.4. Реттік нөмір</w:t>
            </w:r>
          </w:p>
          <w:p>
            <w:pPr>
              <w:spacing w:after="20"/>
              <w:ind w:left="20"/>
              <w:jc w:val="both"/>
            </w:pPr>
            <w:r>
              <w:rPr>
                <w:rFonts w:ascii="Times New Roman"/>
                <w:b w:val="false"/>
                <w:i w:val="false"/>
                <w:color w:val="000000"/>
                <w:sz w:val="20"/>
              </w:rPr>
              <w:t>
(casdo:‌Customs‌Document‌Ordinal‌Id)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*.13.3. ХЖТ кітапшасының тіркеу нөмірі</w:t>
            </w:r>
          </w:p>
          <w:p>
            <w:pPr>
              <w:spacing w:after="20"/>
              <w:ind w:left="20"/>
              <w:jc w:val="both"/>
            </w:pPr>
            <w:r>
              <w:rPr>
                <w:rFonts w:ascii="Times New Roman"/>
                <w:b w:val="false"/>
                <w:i w:val="false"/>
                <w:color w:val="000000"/>
                <w:sz w:val="20"/>
              </w:rPr>
              <w:t>
(cacdo:‌TIRId‌Details)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 бағ.</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 бағ.</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xml:space="preserve">BY, </w:t>
            </w:r>
          </w:p>
          <w:p>
            <w:pPr>
              <w:spacing w:after="20"/>
              <w:ind w:left="20"/>
              <w:jc w:val="both"/>
            </w:pPr>
            <w:r>
              <w:rPr>
                <w:rFonts w:ascii="Times New Roman"/>
                <w:b w:val="false"/>
                <w:i w:val="false"/>
                <w:color w:val="000000"/>
                <w:sz w:val="20"/>
              </w:rPr>
              <w:t>KZ,</w:t>
            </w:r>
          </w:p>
          <w:p>
            <w:pPr>
              <w:spacing w:after="20"/>
              <w:ind w:left="20"/>
              <w:jc w:val="both"/>
            </w:pPr>
            <w:r>
              <w:rPr>
                <w:rFonts w:ascii="Times New Roman"/>
                <w:b w:val="false"/>
                <w:i w:val="false"/>
                <w:color w:val="000000"/>
                <w:sz w:val="20"/>
              </w:rPr>
              <w:t>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құжатының тіркеу нөмірі (cacdo:CustomsDocIdDetails)"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"Экспресс-жүктерге арналған кедендік декларациясының тіркеу нөмірі (cacdo:ExpressCargoDeclarationIdDetails)" деректемесі толтырылмаса және тауарлар экспресс-жүктерге арналған жолаушылардың кедендік декларациясы берілгенге дейін кедендік транзит кедендік рәсіміне орналастырылса, онда "ХЖТ кітапшасының тіркеу нөмірі (cacdo:TIRIdDetails)" деректемесі толтырылуы мүмкін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*.13.3.1. ХЖТ кітапшасының сериясы</w:t>
            </w:r>
          </w:p>
          <w:p>
            <w:pPr>
              <w:spacing w:after="20"/>
              <w:ind w:left="20"/>
              <w:jc w:val="both"/>
            </w:pPr>
            <w:r>
              <w:rPr>
                <w:rFonts w:ascii="Times New Roman"/>
                <w:b w:val="false"/>
                <w:i w:val="false"/>
                <w:color w:val="000000"/>
                <w:sz w:val="20"/>
              </w:rPr>
              <w:t>
(casdo:‌TIRSeries‌Id)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*.13.3.2. ХЖТ кітапшасының сәйкестендіру нөмірі</w:t>
            </w:r>
          </w:p>
          <w:p>
            <w:pPr>
              <w:spacing w:after="20"/>
              <w:ind w:left="20"/>
              <w:jc w:val="both"/>
            </w:pPr>
            <w:r>
              <w:rPr>
                <w:rFonts w:ascii="Times New Roman"/>
                <w:b w:val="false"/>
                <w:i w:val="false"/>
                <w:color w:val="000000"/>
                <w:sz w:val="20"/>
              </w:rPr>
              <w:t>
(casdo:‌TIRId)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*.13.4. Құжаттың нөмірі</w:t>
            </w:r>
          </w:p>
          <w:p>
            <w:pPr>
              <w:spacing w:after="20"/>
              <w:ind w:left="20"/>
              <w:jc w:val="both"/>
            </w:pPr>
            <w:r>
              <w:rPr>
                <w:rFonts w:ascii="Times New Roman"/>
                <w:b w:val="false"/>
                <w:i w:val="false"/>
                <w:color w:val="000000"/>
                <w:sz w:val="20"/>
              </w:rPr>
              <w:t>
(csdo:‌Doc‌Id)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 бағ.</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 бағ.</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xml:space="preserve">KZ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 (csdo:DocId)"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KG,</w:t>
            </w:r>
          </w:p>
          <w:p>
            <w:pPr>
              <w:spacing w:after="20"/>
              <w:ind w:left="20"/>
              <w:jc w:val="both"/>
            </w:pPr>
            <w:r>
              <w:rPr>
                <w:rFonts w:ascii="Times New Roman"/>
                <w:b w:val="false"/>
                <w:i w:val="false"/>
                <w:color w:val="000000"/>
                <w:sz w:val="20"/>
              </w:rPr>
              <w:t>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"Экспресс-жүктерге арналған кедендік декларациясының тіркеу нөмірі (cacdo:ExpressCargoDeclarationIdDetails)" деректемесі толтырылмаса және тауарлар экспресс-жүктерге арналған жолаушылардың кедендік декларациясы берілгенге дейін  уақытша сақтауға орналастырылса, онда "Құжаттың нөмірі (csdo:DocId)" деректемесі толтырылуға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*.13.5. Құжаттың берілген күні</w:t>
            </w:r>
          </w:p>
          <w:p>
            <w:pPr>
              <w:spacing w:after="20"/>
              <w:ind w:left="20"/>
              <w:jc w:val="both"/>
            </w:pPr>
            <w:r>
              <w:rPr>
                <w:rFonts w:ascii="Times New Roman"/>
                <w:b w:val="false"/>
                <w:i w:val="false"/>
                <w:color w:val="000000"/>
                <w:sz w:val="20"/>
              </w:rPr>
              <w:t>
(csdo:‌Doc‌Creation‌Date)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 бағ.</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 бағ.</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xml:space="preserve">KZ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KG,</w:t>
            </w:r>
          </w:p>
          <w:p>
            <w:pPr>
              <w:spacing w:after="20"/>
              <w:ind w:left="20"/>
              <w:jc w:val="both"/>
            </w:pPr>
            <w:r>
              <w:rPr>
                <w:rFonts w:ascii="Times New Roman"/>
                <w:b w:val="false"/>
                <w:i w:val="false"/>
                <w:color w:val="000000"/>
                <w:sz w:val="20"/>
              </w:rPr>
              <w:t>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"Құжаттың нөмірі (csdo:DocId)" деректемесі толтырылса, онда "Құжаттың берілген күні (csdo:DocCreationDate)" деректемесі толтырылуға тиіс, әйтпесе "Құжаттың берілген күні (csdo:DocCreationDate)"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KG,</w:t>
            </w:r>
          </w:p>
          <w:p>
            <w:pPr>
              <w:spacing w:after="20"/>
              <w:ind w:left="20"/>
              <w:jc w:val="both"/>
            </w:pPr>
            <w:r>
              <w:rPr>
                <w:rFonts w:ascii="Times New Roman"/>
                <w:b w:val="false"/>
                <w:i w:val="false"/>
                <w:color w:val="000000"/>
                <w:sz w:val="20"/>
              </w:rPr>
              <w:t>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"Құжаттың берілген күні (csdo:DocCreationDate)" деректемесі толтырылса, онда деректеменің мәні мына шаблонға сәйкес келуге тиіс: YYYY-MM-DD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*.13.6. Тауардың реттік нөмірі</w:t>
            </w:r>
          </w:p>
          <w:p>
            <w:pPr>
              <w:spacing w:after="20"/>
              <w:ind w:left="20"/>
              <w:jc w:val="both"/>
            </w:pPr>
            <w:r>
              <w:rPr>
                <w:rFonts w:ascii="Times New Roman"/>
                <w:b w:val="false"/>
                <w:i w:val="false"/>
                <w:color w:val="000000"/>
                <w:sz w:val="20"/>
              </w:rPr>
              <w:t>
(casdo:‌Consignment‌Item‌Ordinal)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*.14. Қосымша құжат (мәліметтер) </w:t>
            </w:r>
          </w:p>
          <w:p>
            <w:pPr>
              <w:spacing w:after="20"/>
              <w:ind w:left="20"/>
              <w:jc w:val="both"/>
            </w:pPr>
            <w:r>
              <w:rPr>
                <w:rFonts w:ascii="Times New Roman"/>
                <w:b w:val="false"/>
                <w:i w:val="false"/>
                <w:color w:val="000000"/>
                <w:sz w:val="20"/>
              </w:rPr>
              <w:t>
(cacdo:‌ECPresented‌Doc‌Details)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туралы мәліметтер"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туралы мәліметтер"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жүкқұжат бойынша тауардың реттік нөмірі  (casdo:HMConsignmentItemNumber)" деректемесі "0" мәнін қамтыса, онда "Қосымша құжат (мәліметтер)  (cacdo:ECPresentedDocDetails)" деректемесі толтырылмауға тиіс, әйтпесе "Қосымша құжат (мәліметтер)  (cacdo:ECPresentedDocDetails)" деректемесі толтырылуы мүмкін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*.14.1. Құжат түрінің коды</w:t>
            </w:r>
          </w:p>
          <w:p>
            <w:pPr>
              <w:spacing w:after="20"/>
              <w:ind w:left="20"/>
              <w:jc w:val="both"/>
            </w:pPr>
            <w:r>
              <w:rPr>
                <w:rFonts w:ascii="Times New Roman"/>
                <w:b w:val="false"/>
                <w:i w:val="false"/>
                <w:color w:val="000000"/>
                <w:sz w:val="20"/>
              </w:rPr>
              <w:t>
(csdo:‌Doc‌Kind‌Code)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туралы мәліметтер" бағ.</w:t>
            </w:r>
          </w:p>
          <w:p>
            <w:pPr>
              <w:spacing w:after="20"/>
              <w:ind w:left="20"/>
              <w:jc w:val="both"/>
            </w:pPr>
            <w:r>
              <w:rPr>
                <w:rFonts w:ascii="Times New Roman"/>
                <w:b w:val="false"/>
                <w:i w:val="false"/>
                <w:color w:val="000000"/>
                <w:sz w:val="20"/>
              </w:rPr>
              <w:t xml:space="preserve">(саны 13)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туралы мәліметтер" бағ.</w:t>
            </w:r>
          </w:p>
          <w:p>
            <w:pPr>
              <w:spacing w:after="20"/>
              <w:ind w:left="20"/>
              <w:jc w:val="both"/>
            </w:pPr>
            <w:r>
              <w:rPr>
                <w:rFonts w:ascii="Times New Roman"/>
                <w:b w:val="false"/>
                <w:i w:val="false"/>
                <w:color w:val="000000"/>
                <w:sz w:val="20"/>
              </w:rPr>
              <w:t xml:space="preserve">(саны 13)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құжаттар мен мәліметтер түрлерінің сыныптауышына сәйкес құжат түрі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деректемесінің "анықтамалықтың (сыныптауыштың) сәйкестендіргіші (codeListId атрибуты)" атрибуты  "2009"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*.14.2. Құжаттың атауы</w:t>
            </w:r>
          </w:p>
          <w:p>
            <w:pPr>
              <w:spacing w:after="20"/>
              <w:ind w:left="20"/>
              <w:jc w:val="both"/>
            </w:pPr>
            <w:r>
              <w:rPr>
                <w:rFonts w:ascii="Times New Roman"/>
                <w:b w:val="false"/>
                <w:i w:val="false"/>
                <w:color w:val="000000"/>
                <w:sz w:val="20"/>
              </w:rPr>
              <w:t>
(csdo:‌Doc‌Name)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*.14.3. Құжаттың нөмірі</w:t>
            </w:r>
          </w:p>
          <w:p>
            <w:pPr>
              <w:spacing w:after="20"/>
              <w:ind w:left="20"/>
              <w:jc w:val="both"/>
            </w:pPr>
            <w:r>
              <w:rPr>
                <w:rFonts w:ascii="Times New Roman"/>
                <w:b w:val="false"/>
                <w:i w:val="false"/>
                <w:color w:val="000000"/>
                <w:sz w:val="20"/>
              </w:rPr>
              <w:t>
(csdo:‌Doc‌Id)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туралы мәліметтер" бағ.</w:t>
            </w:r>
          </w:p>
          <w:p>
            <w:pPr>
              <w:spacing w:after="20"/>
              <w:ind w:left="20"/>
              <w:jc w:val="both"/>
            </w:pPr>
            <w:r>
              <w:rPr>
                <w:rFonts w:ascii="Times New Roman"/>
                <w:b w:val="false"/>
                <w:i w:val="false"/>
                <w:color w:val="000000"/>
                <w:sz w:val="20"/>
              </w:rPr>
              <w:t>(саны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туралы мәліметтер" бағ.</w:t>
            </w:r>
          </w:p>
          <w:p>
            <w:pPr>
              <w:spacing w:after="20"/>
              <w:ind w:left="20"/>
              <w:jc w:val="both"/>
            </w:pPr>
            <w:r>
              <w:rPr>
                <w:rFonts w:ascii="Times New Roman"/>
                <w:b w:val="false"/>
                <w:i w:val="false"/>
                <w:color w:val="000000"/>
                <w:sz w:val="20"/>
              </w:rPr>
              <w:t>(саны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*.14.4. Құжаттың берілген күні</w:t>
            </w:r>
          </w:p>
          <w:p>
            <w:pPr>
              <w:spacing w:after="20"/>
              <w:ind w:left="20"/>
              <w:jc w:val="both"/>
            </w:pPr>
            <w:r>
              <w:rPr>
                <w:rFonts w:ascii="Times New Roman"/>
                <w:b w:val="false"/>
                <w:i w:val="false"/>
                <w:color w:val="000000"/>
                <w:sz w:val="20"/>
              </w:rPr>
              <w:t>
(csdo:‌Doc‌Creation‌Date)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туралы мәліметтер" бағ.</w:t>
            </w:r>
          </w:p>
          <w:p>
            <w:pPr>
              <w:spacing w:after="20"/>
              <w:ind w:left="20"/>
              <w:jc w:val="both"/>
            </w:pPr>
            <w:r>
              <w:rPr>
                <w:rFonts w:ascii="Times New Roman"/>
                <w:b w:val="false"/>
                <w:i w:val="false"/>
                <w:color w:val="000000"/>
                <w:sz w:val="20"/>
              </w:rPr>
              <w:t>(саны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туралы мәліметтер" бағ.</w:t>
            </w:r>
          </w:p>
          <w:p>
            <w:pPr>
              <w:spacing w:after="20"/>
              <w:ind w:left="20"/>
              <w:jc w:val="both"/>
            </w:pPr>
            <w:r>
              <w:rPr>
                <w:rFonts w:ascii="Times New Roman"/>
                <w:b w:val="false"/>
                <w:i w:val="false"/>
                <w:color w:val="000000"/>
                <w:sz w:val="20"/>
              </w:rPr>
              <w:t>(саны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"Құжаттың берілген күні (csdo:DocCreationDate)" деректемесі толтырылса, онда деректеменің мәні мына шаблонға сәйкес келуге тиіс: YYYY-MM-DD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*.14.5. Құжаттың қолданылу мерзімінің басталған күні</w:t>
            </w:r>
          </w:p>
          <w:p>
            <w:pPr>
              <w:spacing w:after="20"/>
              <w:ind w:left="20"/>
              <w:jc w:val="both"/>
            </w:pPr>
            <w:r>
              <w:rPr>
                <w:rFonts w:ascii="Times New Roman"/>
                <w:b w:val="false"/>
                <w:i w:val="false"/>
                <w:color w:val="000000"/>
                <w:sz w:val="20"/>
              </w:rPr>
              <w:t>
(csdo:‌Doc‌Start‌Date)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туралы мәліметтер" бағ.</w:t>
            </w:r>
          </w:p>
          <w:p>
            <w:pPr>
              <w:spacing w:after="20"/>
              <w:ind w:left="20"/>
              <w:jc w:val="both"/>
            </w:pPr>
            <w:r>
              <w:rPr>
                <w:rFonts w:ascii="Times New Roman"/>
                <w:b w:val="false"/>
                <w:i w:val="false"/>
                <w:color w:val="000000"/>
                <w:sz w:val="20"/>
              </w:rPr>
              <w:t>(саны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туралы мәліметтер" бағ.</w:t>
            </w:r>
          </w:p>
          <w:p>
            <w:pPr>
              <w:spacing w:after="20"/>
              <w:ind w:left="20"/>
              <w:jc w:val="both"/>
            </w:pPr>
            <w:r>
              <w:rPr>
                <w:rFonts w:ascii="Times New Roman"/>
                <w:b w:val="false"/>
                <w:i w:val="false"/>
                <w:color w:val="000000"/>
                <w:sz w:val="20"/>
              </w:rPr>
              <w:t>(саны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"Құжаттың қолданылу мерзімінің басталған күні (csdo:DocStartDate)" деректемесі толтырылса, онда деректеменің мәні мына шаблонға сәйкес келуге тиіс: YYYY-MM-DD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*.14.6. Құжаттың қолданылу мерзімінің аяқталған күні</w:t>
            </w:r>
          </w:p>
          <w:p>
            <w:pPr>
              <w:spacing w:after="20"/>
              <w:ind w:left="20"/>
              <w:jc w:val="both"/>
            </w:pPr>
            <w:r>
              <w:rPr>
                <w:rFonts w:ascii="Times New Roman"/>
                <w:b w:val="false"/>
                <w:i w:val="false"/>
                <w:color w:val="000000"/>
                <w:sz w:val="20"/>
              </w:rPr>
              <w:t>
(csdo:‌Doc‌Validity‌Date)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туралы мәліметтер" бағ.</w:t>
            </w:r>
          </w:p>
          <w:p>
            <w:pPr>
              <w:spacing w:after="20"/>
              <w:ind w:left="20"/>
              <w:jc w:val="both"/>
            </w:pPr>
            <w:r>
              <w:rPr>
                <w:rFonts w:ascii="Times New Roman"/>
                <w:b w:val="false"/>
                <w:i w:val="false"/>
                <w:color w:val="000000"/>
                <w:sz w:val="20"/>
              </w:rPr>
              <w:t>(саны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туралы мәліметтер" бағ.</w:t>
            </w:r>
          </w:p>
          <w:p>
            <w:pPr>
              <w:spacing w:after="20"/>
              <w:ind w:left="20"/>
              <w:jc w:val="both"/>
            </w:pPr>
            <w:r>
              <w:rPr>
                <w:rFonts w:ascii="Times New Roman"/>
                <w:b w:val="false"/>
                <w:i w:val="false"/>
                <w:color w:val="000000"/>
                <w:sz w:val="20"/>
              </w:rPr>
              <w:t>(саны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қолданылу мерзімінің аяқталған күні (csdo:DocValidityDate)" деректемесі толтырылса, онда деректеменің мәні мына шаблонға сәйкес келуге тиіс: YYYY-MM-DD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*.14.8. Мүше мемлекеттің уәкілетті органының атауы</w:t>
            </w:r>
          </w:p>
          <w:p>
            <w:pPr>
              <w:spacing w:after="20"/>
              <w:ind w:left="20"/>
              <w:jc w:val="both"/>
            </w:pPr>
            <w:r>
              <w:rPr>
                <w:rFonts w:ascii="Times New Roman"/>
                <w:b w:val="false"/>
                <w:i w:val="false"/>
                <w:color w:val="000000"/>
                <w:sz w:val="20"/>
              </w:rPr>
              <w:t>
(csdo:‌Authority‌Name)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*.14.9. Мүше мемлекеттің уәкілетті органының сәйкестендіргіші</w:t>
            </w:r>
          </w:p>
          <w:p>
            <w:pPr>
              <w:spacing w:after="20"/>
              <w:ind w:left="20"/>
              <w:jc w:val="both"/>
            </w:pPr>
            <w:r>
              <w:rPr>
                <w:rFonts w:ascii="Times New Roman"/>
                <w:b w:val="false"/>
                <w:i w:val="false"/>
                <w:color w:val="000000"/>
                <w:sz w:val="20"/>
              </w:rPr>
              <w:t>
(csdo:‌Authority‌Id)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*.14.10. Ақпараттық ресурс</w:t>
            </w:r>
          </w:p>
          <w:p>
            <w:pPr>
              <w:spacing w:after="20"/>
              <w:ind w:left="20"/>
              <w:jc w:val="both"/>
            </w:pPr>
            <w:r>
              <w:rPr>
                <w:rFonts w:ascii="Times New Roman"/>
                <w:b w:val="false"/>
                <w:i w:val="false"/>
                <w:color w:val="000000"/>
                <w:sz w:val="20"/>
              </w:rPr>
              <w:t>
(cacdo:‌Information‌Source‌Details)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*.14.10.1. Ақпараттық көздің немесе ресурстың атауы</w:t>
            </w:r>
          </w:p>
          <w:p>
            <w:pPr>
              <w:spacing w:after="20"/>
              <w:ind w:left="20"/>
              <w:jc w:val="both"/>
            </w:pPr>
            <w:r>
              <w:rPr>
                <w:rFonts w:ascii="Times New Roman"/>
                <w:b w:val="false"/>
                <w:i w:val="false"/>
                <w:color w:val="000000"/>
                <w:sz w:val="20"/>
              </w:rPr>
              <w:t>
(casdo:‌Information‌Source‌Name)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*.14.10.2. Тәптіштелген мәліметтерге сілтеме</w:t>
            </w:r>
          </w:p>
          <w:p>
            <w:pPr>
              <w:spacing w:after="20"/>
              <w:ind w:left="20"/>
              <w:jc w:val="both"/>
            </w:pPr>
            <w:r>
              <w:rPr>
                <w:rFonts w:ascii="Times New Roman"/>
                <w:b w:val="false"/>
                <w:i w:val="false"/>
                <w:color w:val="000000"/>
                <w:sz w:val="20"/>
              </w:rPr>
              <w:t>
(csdo:‌Details‌Resource‌Id)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*.14.10.3. Күні</w:t>
            </w:r>
          </w:p>
          <w:p>
            <w:pPr>
              <w:spacing w:after="20"/>
              <w:ind w:left="20"/>
              <w:jc w:val="both"/>
            </w:pPr>
            <w:r>
              <w:rPr>
                <w:rFonts w:ascii="Times New Roman"/>
                <w:b w:val="false"/>
                <w:i w:val="false"/>
                <w:color w:val="000000"/>
                <w:sz w:val="20"/>
              </w:rPr>
              <w:t>
(csdo:‌Event‌Date)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*.14.11. Жазбанің сәйкестендіргіші</w:t>
            </w:r>
          </w:p>
          <w:p>
            <w:pPr>
              <w:spacing w:after="20"/>
              <w:ind w:left="20"/>
              <w:jc w:val="both"/>
            </w:pPr>
            <w:r>
              <w:rPr>
                <w:rFonts w:ascii="Times New Roman"/>
                <w:b w:val="false"/>
                <w:i w:val="false"/>
                <w:color w:val="000000"/>
                <w:sz w:val="20"/>
              </w:rPr>
              <w:t>
(casdo:‌Line‌Id)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"Жазбанің сәйкестендіргіші (casdo:LineId)" деректемесі жазбаны бір мәнді сәйкестендіру мақсатында электрондық құжатты (мәліметтерді) қалыптастырған ақпараттық жүйемен толтырылуы мүмкін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*.14.12. Электрондық құжаттың (мәліметтердің) коды</w:t>
            </w:r>
          </w:p>
          <w:p>
            <w:pPr>
              <w:spacing w:after="20"/>
              <w:ind w:left="20"/>
              <w:jc w:val="both"/>
            </w:pPr>
            <w:r>
              <w:rPr>
                <w:rFonts w:ascii="Times New Roman"/>
                <w:b w:val="false"/>
                <w:i w:val="false"/>
                <w:color w:val="000000"/>
                <w:sz w:val="20"/>
              </w:rPr>
              <w:t>
(casdo:‌EDoc‌Code)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коды (casdo:EDocCode)" деректемесі электрондық құжатты (мәліметтерді) қалыптастырған ақпараттық жүйемен толтырылуы мүмкін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*.14.13. Электрондық құжаттың қоймадағы сәйкестендіргіші</w:t>
            </w:r>
          </w:p>
          <w:p>
            <w:pPr>
              <w:spacing w:after="20"/>
              <w:ind w:left="20"/>
              <w:jc w:val="both"/>
            </w:pPr>
            <w:r>
              <w:rPr>
                <w:rFonts w:ascii="Times New Roman"/>
                <w:b w:val="false"/>
                <w:i w:val="false"/>
                <w:color w:val="000000"/>
                <w:sz w:val="20"/>
              </w:rPr>
              <w:t>
(cacdo:‌Doc‌Arch‌Id‌Details)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қоймадағы сәйкестендіргіші (cacdo:DocArchIdDetails)" деректемесі электрондық құжатты (мәліметтерді) қалыптастырған ақпараттық жүйемен толтырылуы мүмкін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*.14.13.1. Электрондық құжаттың қоймадағы сәйкестендіргіші</w:t>
            </w:r>
          </w:p>
          <w:p>
            <w:pPr>
              <w:spacing w:after="20"/>
              <w:ind w:left="20"/>
              <w:jc w:val="both"/>
            </w:pPr>
            <w:r>
              <w:rPr>
                <w:rFonts w:ascii="Times New Roman"/>
                <w:b w:val="false"/>
                <w:i w:val="false"/>
                <w:color w:val="000000"/>
                <w:sz w:val="20"/>
              </w:rPr>
              <w:t>
(casdo:‌EArch‌Id)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қоймадағы сәйкестендіргіші (casdo:EArchId)" деректемесі электрондық құжатты (мәліметтерді) қалыптастырған ақпараттық жүйемен толтырылуы мүмкін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*.14.13.2. Қоймадағы электрондық құжаттың (мәліметтердің) сәйкестендіргіші</w:t>
            </w:r>
          </w:p>
          <w:p>
            <w:pPr>
              <w:spacing w:after="20"/>
              <w:ind w:left="20"/>
              <w:jc w:val="both"/>
            </w:pPr>
            <w:r>
              <w:rPr>
                <w:rFonts w:ascii="Times New Roman"/>
                <w:b w:val="false"/>
                <w:i w:val="false"/>
                <w:color w:val="000000"/>
                <w:sz w:val="20"/>
              </w:rPr>
              <w:t>
(casdo:‌EDoc‌Arch‌Id)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"Қоймадағы электрондық құжаттың (мәліметтердің) сәйкестендіргіші (casdo:EDocArchId)" деректемесі  электрондық құжатты (мәліметтерді) қалыптастырған ақпараттық жүйемен толтырылуға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*.14.14. Құжаттың іс жүзінде ұсынылғаны туралы мәліметтер</w:t>
            </w:r>
          </w:p>
          <w:p>
            <w:pPr>
              <w:spacing w:after="20"/>
              <w:ind w:left="20"/>
              <w:jc w:val="both"/>
            </w:pPr>
            <w:r>
              <w:rPr>
                <w:rFonts w:ascii="Times New Roman"/>
                <w:b w:val="false"/>
                <w:i w:val="false"/>
                <w:color w:val="000000"/>
                <w:sz w:val="20"/>
              </w:rPr>
              <w:t>
(cacdo:‌Document‌Presenting‌Details)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туралы мәліметтер" бағ.</w:t>
            </w:r>
          </w:p>
          <w:p>
            <w:pPr>
              <w:spacing w:after="20"/>
              <w:ind w:left="20"/>
              <w:jc w:val="both"/>
            </w:pPr>
            <w:r>
              <w:rPr>
                <w:rFonts w:ascii="Times New Roman"/>
                <w:b w:val="false"/>
                <w:i w:val="false"/>
                <w:color w:val="000000"/>
                <w:sz w:val="20"/>
              </w:rPr>
              <w:t xml:space="preserve">(саны 13)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туралы мәліметтер" бағ.</w:t>
            </w:r>
          </w:p>
          <w:p>
            <w:pPr>
              <w:spacing w:after="20"/>
              <w:ind w:left="20"/>
              <w:jc w:val="both"/>
            </w:pPr>
            <w:r>
              <w:rPr>
                <w:rFonts w:ascii="Times New Roman"/>
                <w:b w:val="false"/>
                <w:i w:val="false"/>
                <w:color w:val="000000"/>
                <w:sz w:val="20"/>
              </w:rPr>
              <w:t xml:space="preserve">(саны 13)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*.14.14.1. Құжатты ұсыну коды</w:t>
            </w:r>
          </w:p>
          <w:p>
            <w:pPr>
              <w:spacing w:after="20"/>
              <w:ind w:left="20"/>
              <w:jc w:val="both"/>
            </w:pPr>
            <w:r>
              <w:rPr>
                <w:rFonts w:ascii="Times New Roman"/>
                <w:b w:val="false"/>
                <w:i w:val="false"/>
                <w:color w:val="000000"/>
                <w:sz w:val="20"/>
              </w:rPr>
              <w:t>
(casdo:‌Doc‌Present‌Kind‌Code)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туралы мәліметтер" бағ.</w:t>
            </w:r>
          </w:p>
          <w:p>
            <w:pPr>
              <w:spacing w:after="20"/>
              <w:ind w:left="20"/>
              <w:jc w:val="both"/>
            </w:pPr>
            <w:r>
              <w:rPr>
                <w:rFonts w:ascii="Times New Roman"/>
                <w:b w:val="false"/>
                <w:i w:val="false"/>
                <w:color w:val="000000"/>
                <w:sz w:val="20"/>
              </w:rPr>
              <w:t xml:space="preserve">(саны 13)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туралы мәліметтер" бағ.</w:t>
            </w:r>
          </w:p>
          <w:p>
            <w:pPr>
              <w:spacing w:after="20"/>
              <w:ind w:left="20"/>
              <w:jc w:val="both"/>
            </w:pPr>
            <w:r>
              <w:rPr>
                <w:rFonts w:ascii="Times New Roman"/>
                <w:b w:val="false"/>
                <w:i w:val="false"/>
                <w:color w:val="000000"/>
                <w:sz w:val="20"/>
              </w:rPr>
              <w:t xml:space="preserve">(саны 13)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*.14.14.2. Құжат түрінің коды</w:t>
            </w:r>
          </w:p>
          <w:p>
            <w:pPr>
              <w:spacing w:after="20"/>
              <w:ind w:left="20"/>
              <w:jc w:val="both"/>
            </w:pPr>
            <w:r>
              <w:rPr>
                <w:rFonts w:ascii="Times New Roman"/>
                <w:b w:val="false"/>
                <w:i w:val="false"/>
                <w:color w:val="000000"/>
                <w:sz w:val="20"/>
              </w:rPr>
              <w:t>
(csdo:‌Doc‌Kind‌Code)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*.14.14.3. Құжаттың ұсынылған күні</w:t>
            </w:r>
          </w:p>
          <w:p>
            <w:pPr>
              <w:spacing w:after="20"/>
              <w:ind w:left="20"/>
              <w:jc w:val="both"/>
            </w:pPr>
            <w:r>
              <w:rPr>
                <w:rFonts w:ascii="Times New Roman"/>
                <w:b w:val="false"/>
                <w:i w:val="false"/>
                <w:color w:val="000000"/>
                <w:sz w:val="20"/>
              </w:rPr>
              <w:t>
(casdo:‌Doc‌Present‌Date)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*.14.14.4. Кеден құжатының тіркеу нөмірі</w:t>
            </w:r>
          </w:p>
          <w:p>
            <w:pPr>
              <w:spacing w:after="20"/>
              <w:ind w:left="20"/>
              <w:jc w:val="both"/>
            </w:pPr>
            <w:r>
              <w:rPr>
                <w:rFonts w:ascii="Times New Roman"/>
                <w:b w:val="false"/>
                <w:i w:val="false"/>
                <w:color w:val="000000"/>
                <w:sz w:val="20"/>
              </w:rPr>
              <w:t>
(cacdo:‌Customs‌Doc‌Id‌Details)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*.14.14.4.1. Кеден органының коды</w:t>
            </w:r>
          </w:p>
          <w:p>
            <w:pPr>
              <w:spacing w:after="20"/>
              <w:ind w:left="20"/>
              <w:jc w:val="both"/>
            </w:pPr>
            <w:r>
              <w:rPr>
                <w:rFonts w:ascii="Times New Roman"/>
                <w:b w:val="false"/>
                <w:i w:val="false"/>
                <w:color w:val="000000"/>
                <w:sz w:val="20"/>
              </w:rPr>
              <w:t>
(csdo:‌Customs‌Office‌Code)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*.14.14.4.2. Құжаттың берілген күні</w:t>
            </w:r>
          </w:p>
          <w:p>
            <w:pPr>
              <w:spacing w:after="20"/>
              <w:ind w:left="20"/>
              <w:jc w:val="both"/>
            </w:pPr>
            <w:r>
              <w:rPr>
                <w:rFonts w:ascii="Times New Roman"/>
                <w:b w:val="false"/>
                <w:i w:val="false"/>
                <w:color w:val="000000"/>
                <w:sz w:val="20"/>
              </w:rPr>
              <w:t>
(csdo:‌Doc‌Creation‌Date)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*.14.14.4.3. Кеден құжатының тіркеу журналы бойынша нөмірі</w:t>
            </w:r>
          </w:p>
          <w:p>
            <w:pPr>
              <w:spacing w:after="20"/>
              <w:ind w:left="20"/>
              <w:jc w:val="both"/>
            </w:pPr>
            <w:r>
              <w:rPr>
                <w:rFonts w:ascii="Times New Roman"/>
                <w:b w:val="false"/>
                <w:i w:val="false"/>
                <w:color w:val="000000"/>
                <w:sz w:val="20"/>
              </w:rPr>
              <w:t>
(casdo:‌Customs‌Document‌Id)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*.14.14.4.4. Реттік нөмір</w:t>
            </w:r>
          </w:p>
          <w:p>
            <w:pPr>
              <w:spacing w:after="20"/>
              <w:ind w:left="20"/>
              <w:jc w:val="both"/>
            </w:pPr>
            <w:r>
              <w:rPr>
                <w:rFonts w:ascii="Times New Roman"/>
                <w:b w:val="false"/>
                <w:i w:val="false"/>
                <w:color w:val="000000"/>
                <w:sz w:val="20"/>
              </w:rPr>
              <w:t>
(casdo:‌Customs‌Document‌Ordinal‌Id)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*.14.14.5. Көлік құралына арналған декларацияның тіркеу нөмірі</w:t>
            </w:r>
          </w:p>
          <w:p>
            <w:pPr>
              <w:spacing w:after="20"/>
              <w:ind w:left="20"/>
              <w:jc w:val="both"/>
            </w:pPr>
            <w:r>
              <w:rPr>
                <w:rFonts w:ascii="Times New Roman"/>
                <w:b w:val="false"/>
                <w:i w:val="false"/>
                <w:color w:val="000000"/>
                <w:sz w:val="20"/>
              </w:rPr>
              <w:t>
(cacdo:‌DTMDoc‌Details)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*.14.14.5.1. Кеден органының коды</w:t>
            </w:r>
          </w:p>
          <w:p>
            <w:pPr>
              <w:spacing w:after="20"/>
              <w:ind w:left="20"/>
              <w:jc w:val="both"/>
            </w:pPr>
            <w:r>
              <w:rPr>
                <w:rFonts w:ascii="Times New Roman"/>
                <w:b w:val="false"/>
                <w:i w:val="false"/>
                <w:color w:val="000000"/>
                <w:sz w:val="20"/>
              </w:rPr>
              <w:t>
(csdo:‌Customs‌Office‌Code)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*.14.14.5.2. Құжаттың берілген күні</w:t>
            </w:r>
          </w:p>
          <w:p>
            <w:pPr>
              <w:spacing w:after="20"/>
              <w:ind w:left="20"/>
              <w:jc w:val="both"/>
            </w:pPr>
            <w:r>
              <w:rPr>
                <w:rFonts w:ascii="Times New Roman"/>
                <w:b w:val="false"/>
                <w:i w:val="false"/>
                <w:color w:val="000000"/>
                <w:sz w:val="20"/>
              </w:rPr>
              <w:t>
(csdo:‌Doc‌Creation‌Date)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*.14.14.5.3. Кеден құжатының тіркеу журналы бойынша нөмірі</w:t>
            </w:r>
          </w:p>
          <w:p>
            <w:pPr>
              <w:spacing w:after="20"/>
              <w:ind w:left="20"/>
              <w:jc w:val="both"/>
            </w:pPr>
            <w:r>
              <w:rPr>
                <w:rFonts w:ascii="Times New Roman"/>
                <w:b w:val="false"/>
                <w:i w:val="false"/>
                <w:color w:val="000000"/>
                <w:sz w:val="20"/>
              </w:rPr>
              <w:t>
(casdo:‌Customs‌Document‌Id)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*.14.14.5.4. Көлік түрінің коды</w:t>
            </w:r>
          </w:p>
          <w:p>
            <w:pPr>
              <w:spacing w:after="20"/>
              <w:ind w:left="20"/>
              <w:jc w:val="both"/>
            </w:pPr>
            <w:r>
              <w:rPr>
                <w:rFonts w:ascii="Times New Roman"/>
                <w:b w:val="false"/>
                <w:i w:val="false"/>
                <w:color w:val="000000"/>
                <w:sz w:val="20"/>
              </w:rPr>
              <w:t>
(csdo:‌Unified‌Transport‌Mode‌Code)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*.14.14.6. ХЖТ кітапшасының тіркеу нөмірі</w:t>
            </w:r>
          </w:p>
          <w:p>
            <w:pPr>
              <w:spacing w:after="20"/>
              <w:ind w:left="20"/>
              <w:jc w:val="both"/>
            </w:pPr>
            <w:r>
              <w:rPr>
                <w:rFonts w:ascii="Times New Roman"/>
                <w:b w:val="false"/>
                <w:i w:val="false"/>
                <w:color w:val="000000"/>
                <w:sz w:val="20"/>
              </w:rPr>
              <w:t>
(cacdo:‌TIRId‌Details)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*.14.14.6.1. ХЖТ кітапшасының сериясы</w:t>
            </w:r>
          </w:p>
          <w:p>
            <w:pPr>
              <w:spacing w:after="20"/>
              <w:ind w:left="20"/>
              <w:jc w:val="both"/>
            </w:pPr>
            <w:r>
              <w:rPr>
                <w:rFonts w:ascii="Times New Roman"/>
                <w:b w:val="false"/>
                <w:i w:val="false"/>
                <w:color w:val="000000"/>
                <w:sz w:val="20"/>
              </w:rPr>
              <w:t>
(casdo:‌TIRSeries‌Id)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*.14.14.6.2. ХЖТ кітапшасының сәйкестендіру нөмірі</w:t>
            </w:r>
          </w:p>
          <w:p>
            <w:pPr>
              <w:spacing w:after="20"/>
              <w:ind w:left="20"/>
              <w:jc w:val="both"/>
            </w:pPr>
            <w:r>
              <w:rPr>
                <w:rFonts w:ascii="Times New Roman"/>
                <w:b w:val="false"/>
                <w:i w:val="false"/>
                <w:color w:val="000000"/>
                <w:sz w:val="20"/>
              </w:rPr>
              <w:t>
(casdo:‌TIRId)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*.14.14.7. Алдыңғы құжаттың нөмірі</w:t>
            </w:r>
          </w:p>
          <w:p>
            <w:pPr>
              <w:spacing w:after="20"/>
              <w:ind w:left="20"/>
              <w:jc w:val="both"/>
            </w:pPr>
            <w:r>
              <w:rPr>
                <w:rFonts w:ascii="Times New Roman"/>
                <w:b w:val="false"/>
                <w:i w:val="false"/>
                <w:color w:val="000000"/>
                <w:sz w:val="20"/>
              </w:rPr>
              <w:t>
(casdo:‌Preceding‌Doc‌Id)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*.14.14.8. Құжаттың берілген күні</w:t>
            </w:r>
          </w:p>
          <w:p>
            <w:pPr>
              <w:spacing w:after="20"/>
              <w:ind w:left="20"/>
              <w:jc w:val="both"/>
            </w:pPr>
            <w:r>
              <w:rPr>
                <w:rFonts w:ascii="Times New Roman"/>
                <w:b w:val="false"/>
                <w:i w:val="false"/>
                <w:color w:val="000000"/>
                <w:sz w:val="20"/>
              </w:rPr>
              <w:t>
(csdo:‌Doc‌Creation‌Date)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*.15. Сипаттамасы</w:t>
            </w:r>
          </w:p>
          <w:p>
            <w:pPr>
              <w:spacing w:after="20"/>
              <w:ind w:left="20"/>
              <w:jc w:val="both"/>
            </w:pPr>
            <w:r>
              <w:rPr>
                <w:rFonts w:ascii="Times New Roman"/>
                <w:b w:val="false"/>
                <w:i w:val="false"/>
                <w:color w:val="000000"/>
                <w:sz w:val="20"/>
              </w:rPr>
              <w:t>
(csdo:‌Description‌Text)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жүкқұжат бойынша тауардың реттік нөмірі  (casdo:HMConsignmentItemNumber)" деректемесі "0" мәнін қамтыса, онда "Сипаттамасы (csdo:DescriptionText)" деректемесі  толтырылмауға тиіс, әйтпесе "Сипаттамасы (csdo:DescriptionText)" деректемесі  толтырылуы мүмкін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*.16. Кедендік төлемді есептеу</w:t>
            </w:r>
          </w:p>
          <w:p>
            <w:pPr>
              <w:spacing w:after="20"/>
              <w:ind w:left="20"/>
              <w:jc w:val="both"/>
            </w:pPr>
            <w:r>
              <w:rPr>
                <w:rFonts w:ascii="Times New Roman"/>
                <w:b w:val="false"/>
                <w:i w:val="false"/>
                <w:color w:val="000000"/>
                <w:sz w:val="20"/>
              </w:rPr>
              <w:t>
(cacdo:‌Customs‌Payment‌Details)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*.16.1. Салықтар, алымдар немесе өзге де төлем түрінің коды</w:t>
            </w:r>
          </w:p>
          <w:p>
            <w:pPr>
              <w:spacing w:after="20"/>
              <w:ind w:left="20"/>
              <w:jc w:val="both"/>
            </w:pPr>
            <w:r>
              <w:rPr>
                <w:rFonts w:ascii="Times New Roman"/>
                <w:b w:val="false"/>
                <w:i w:val="false"/>
                <w:color w:val="000000"/>
                <w:sz w:val="20"/>
              </w:rPr>
              <w:t>
(casdo:‌Customs‌Tax‌Mode‌Code)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*.16.2. Төлем есептеу негізі</w:t>
            </w:r>
          </w:p>
          <w:p>
            <w:pPr>
              <w:spacing w:after="20"/>
              <w:ind w:left="20"/>
              <w:jc w:val="both"/>
            </w:pPr>
            <w:r>
              <w:rPr>
                <w:rFonts w:ascii="Times New Roman"/>
                <w:b w:val="false"/>
                <w:i w:val="false"/>
                <w:color w:val="000000"/>
                <w:sz w:val="20"/>
              </w:rPr>
              <w:t>
(casdo:‌Tax‌Base‌Measure)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*.16.3. Валютаның цифрлық коды</w:t>
            </w:r>
          </w:p>
          <w:p>
            <w:pPr>
              <w:spacing w:after="20"/>
              <w:ind w:left="20"/>
              <w:jc w:val="both"/>
            </w:pPr>
            <w:r>
              <w:rPr>
                <w:rFonts w:ascii="Times New Roman"/>
                <w:b w:val="false"/>
                <w:i w:val="false"/>
                <w:color w:val="000000"/>
                <w:sz w:val="20"/>
              </w:rPr>
              <w:t>
(csdo:‌Unified‌Currency‌N3‌Code)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*.16.4. Өлшем бірлігі</w:t>
            </w:r>
          </w:p>
          <w:p>
            <w:pPr>
              <w:spacing w:after="20"/>
              <w:ind w:left="20"/>
              <w:jc w:val="both"/>
            </w:pPr>
            <w:r>
              <w:rPr>
                <w:rFonts w:ascii="Times New Roman"/>
                <w:b w:val="false"/>
                <w:i w:val="false"/>
                <w:color w:val="000000"/>
                <w:sz w:val="20"/>
              </w:rPr>
              <w:t>
(csdo:‌Unified‌Measurement‌Unit‌Code)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*.16.5. Пайдаланылатын төлем ставкасы </w:t>
            </w:r>
          </w:p>
          <w:p>
            <w:pPr>
              <w:spacing w:after="20"/>
              <w:ind w:left="20"/>
              <w:jc w:val="both"/>
            </w:pPr>
            <w:r>
              <w:rPr>
                <w:rFonts w:ascii="Times New Roman"/>
                <w:b w:val="false"/>
                <w:i w:val="false"/>
                <w:color w:val="000000"/>
                <w:sz w:val="20"/>
              </w:rPr>
              <w:t>
(cacdo:‌Effective‌Customs‌Rate‌Details)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*.16.5.1. Кедендік төлем ставкасының түрі</w:t>
            </w:r>
          </w:p>
          <w:p>
            <w:pPr>
              <w:spacing w:after="20"/>
              <w:ind w:left="20"/>
              <w:jc w:val="both"/>
            </w:pPr>
            <w:r>
              <w:rPr>
                <w:rFonts w:ascii="Times New Roman"/>
                <w:b w:val="false"/>
                <w:i w:val="false"/>
                <w:color w:val="000000"/>
                <w:sz w:val="20"/>
              </w:rPr>
              <w:t>
(casdo:‌Duty‌Tax‌Fee‌Rate‌Kind‌Code)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*.16.5.2. Кедендік төлем ставкасы</w:t>
            </w:r>
          </w:p>
          <w:p>
            <w:pPr>
              <w:spacing w:after="20"/>
              <w:ind w:left="20"/>
              <w:jc w:val="both"/>
            </w:pPr>
            <w:r>
              <w:rPr>
                <w:rFonts w:ascii="Times New Roman"/>
                <w:b w:val="false"/>
                <w:i w:val="false"/>
                <w:color w:val="000000"/>
                <w:sz w:val="20"/>
              </w:rPr>
              <w:t>
(casdo:‌Duty‌Tax‌Fee‌Rate‌Value)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*.16.5.3. Өлшем бірлігі</w:t>
            </w:r>
          </w:p>
          <w:p>
            <w:pPr>
              <w:spacing w:after="20"/>
              <w:ind w:left="20"/>
              <w:jc w:val="both"/>
            </w:pPr>
            <w:r>
              <w:rPr>
                <w:rFonts w:ascii="Times New Roman"/>
                <w:b w:val="false"/>
                <w:i w:val="false"/>
                <w:color w:val="000000"/>
                <w:sz w:val="20"/>
              </w:rPr>
              <w:t>
(csdo:‌Unified‌Measurement‌Unit‌Code)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*.16.5.4. Валютаның цифрлық коды</w:t>
            </w:r>
          </w:p>
          <w:p>
            <w:pPr>
              <w:spacing w:after="20"/>
              <w:ind w:left="20"/>
              <w:jc w:val="both"/>
            </w:pPr>
            <w:r>
              <w:rPr>
                <w:rFonts w:ascii="Times New Roman"/>
                <w:b w:val="false"/>
                <w:i w:val="false"/>
                <w:color w:val="000000"/>
                <w:sz w:val="20"/>
              </w:rPr>
              <w:t>
(csdo:‌Unified‌Currency‌N3‌Code)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*.16.5.5. Күндердің саны</w:t>
            </w:r>
          </w:p>
          <w:p>
            <w:pPr>
              <w:spacing w:after="20"/>
              <w:ind w:left="20"/>
              <w:jc w:val="both"/>
            </w:pPr>
            <w:r>
              <w:rPr>
                <w:rFonts w:ascii="Times New Roman"/>
                <w:b w:val="false"/>
                <w:i w:val="false"/>
                <w:color w:val="000000"/>
                <w:sz w:val="20"/>
              </w:rPr>
              <w:t>
(csdo:‌Day‌Quantity)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*.16.5.6. Кезеңдердің саны</w:t>
            </w:r>
          </w:p>
          <w:p>
            <w:pPr>
              <w:spacing w:after="20"/>
              <w:ind w:left="20"/>
              <w:jc w:val="both"/>
            </w:pPr>
            <w:r>
              <w:rPr>
                <w:rFonts w:ascii="Times New Roman"/>
                <w:b w:val="false"/>
                <w:i w:val="false"/>
                <w:color w:val="000000"/>
                <w:sz w:val="20"/>
              </w:rPr>
              <w:t>
(casdo:‌Stage‌Quantity)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*.16.5.7. Айлардың саны</w:t>
            </w:r>
          </w:p>
          <w:p>
            <w:pPr>
              <w:spacing w:after="20"/>
              <w:ind w:left="20"/>
              <w:jc w:val="both"/>
            </w:pPr>
            <w:r>
              <w:rPr>
                <w:rFonts w:ascii="Times New Roman"/>
                <w:b w:val="false"/>
                <w:i w:val="false"/>
                <w:color w:val="000000"/>
                <w:sz w:val="20"/>
              </w:rPr>
              <w:t>
(csdo:‌Month‌Quantity)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*.16.5.8. Салмақтық коэффициент</w:t>
            </w:r>
          </w:p>
          <w:p>
            <w:pPr>
              <w:spacing w:after="20"/>
              <w:ind w:left="20"/>
              <w:jc w:val="both"/>
            </w:pPr>
            <w:r>
              <w:rPr>
                <w:rFonts w:ascii="Times New Roman"/>
                <w:b w:val="false"/>
                <w:i w:val="false"/>
                <w:color w:val="000000"/>
                <w:sz w:val="20"/>
              </w:rPr>
              <w:t>
(casdo:‌Weight‌Ratio‌Number)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*.16.6. Ставканы қолдану күні</w:t>
            </w:r>
          </w:p>
          <w:p>
            <w:pPr>
              <w:spacing w:after="20"/>
              <w:ind w:left="20"/>
              <w:jc w:val="both"/>
            </w:pPr>
            <w:r>
              <w:rPr>
                <w:rFonts w:ascii="Times New Roman"/>
                <w:b w:val="false"/>
                <w:i w:val="false"/>
                <w:color w:val="000000"/>
                <w:sz w:val="20"/>
              </w:rPr>
              <w:t>
(casdo:‌Duty‌Tax‌Fee‌Rate‌Date)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*.16.7. Төлем ерекшелігінің коды</w:t>
            </w:r>
          </w:p>
          <w:p>
            <w:pPr>
              <w:spacing w:after="20"/>
              <w:ind w:left="20"/>
              <w:jc w:val="both"/>
            </w:pPr>
            <w:r>
              <w:rPr>
                <w:rFonts w:ascii="Times New Roman"/>
                <w:b w:val="false"/>
                <w:i w:val="false"/>
                <w:color w:val="000000"/>
                <w:sz w:val="20"/>
              </w:rPr>
              <w:t>
(casdo:‌Customs‌Tax‌Payment‌Feature‌Code)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*.16.8. Сома</w:t>
            </w:r>
          </w:p>
          <w:p>
            <w:pPr>
              <w:spacing w:after="20"/>
              <w:ind w:left="20"/>
              <w:jc w:val="both"/>
            </w:pPr>
            <w:r>
              <w:rPr>
                <w:rFonts w:ascii="Times New Roman"/>
                <w:b w:val="false"/>
                <w:i w:val="false"/>
                <w:color w:val="000000"/>
                <w:sz w:val="20"/>
              </w:rPr>
              <w:t>
(casdo:‌CAPayment‌NAmount)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*.16.9. Тауардың ЕАЭО СЭҚ ТН бойынша коды</w:t>
            </w:r>
          </w:p>
          <w:p>
            <w:pPr>
              <w:spacing w:after="20"/>
              <w:ind w:left="20"/>
              <w:jc w:val="both"/>
            </w:pPr>
            <w:r>
              <w:rPr>
                <w:rFonts w:ascii="Times New Roman"/>
                <w:b w:val="false"/>
                <w:i w:val="false"/>
                <w:color w:val="000000"/>
                <w:sz w:val="20"/>
              </w:rPr>
              <w:t>
(csdo:‌Commodity‌Code)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*.16.10. Жазбаның сілтемелік сәйкестендіргіші</w:t>
            </w:r>
          </w:p>
          <w:p>
            <w:pPr>
              <w:spacing w:after="20"/>
              <w:ind w:left="20"/>
              <w:jc w:val="both"/>
            </w:pPr>
            <w:r>
              <w:rPr>
                <w:rFonts w:ascii="Times New Roman"/>
                <w:b w:val="false"/>
                <w:i w:val="false"/>
                <w:color w:val="000000"/>
                <w:sz w:val="20"/>
              </w:rPr>
              <w:t>
(casdo:‌Reference‌Line‌Id)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*.16.11. Алдыңғы құжаттағы (мәліметтердегі) жазбаның сілтемелік сәйкестендіргіші</w:t>
            </w:r>
          </w:p>
          <w:p>
            <w:pPr>
              <w:spacing w:after="20"/>
              <w:ind w:left="20"/>
              <w:jc w:val="both"/>
            </w:pPr>
            <w:r>
              <w:rPr>
                <w:rFonts w:ascii="Times New Roman"/>
                <w:b w:val="false"/>
                <w:i w:val="false"/>
                <w:color w:val="000000"/>
                <w:sz w:val="20"/>
              </w:rPr>
              <w:t>
(casdo:‌Ref‌Reference‌Line‌Id)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*.16.12. Тауардың сілтемелік нөмірі</w:t>
            </w:r>
          </w:p>
          <w:p>
            <w:pPr>
              <w:spacing w:after="20"/>
              <w:ind w:left="20"/>
              <w:jc w:val="both"/>
            </w:pPr>
            <w:r>
              <w:rPr>
                <w:rFonts w:ascii="Times New Roman"/>
                <w:b w:val="false"/>
                <w:i w:val="false"/>
                <w:color w:val="000000"/>
                <w:sz w:val="20"/>
              </w:rPr>
              <w:t>
(casdo:‌Reference‌Consignment‌Item‌Ordinal)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*.17. Өзгерістер коды </w:t>
            </w:r>
          </w:p>
          <w:p>
            <w:pPr>
              <w:spacing w:after="20"/>
              <w:ind w:left="20"/>
              <w:jc w:val="both"/>
            </w:pPr>
            <w:r>
              <w:rPr>
                <w:rFonts w:ascii="Times New Roman"/>
                <w:b w:val="false"/>
                <w:i w:val="false"/>
                <w:color w:val="000000"/>
                <w:sz w:val="20"/>
              </w:rPr>
              <w:t>
(cacdo:‌ECChange‌Details)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коды"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"Экспресс-жүктерге арналған кедендік декларациясының тіркеу нөмірі (cacdo:ExpressCargoDeclarationIdDetails)" деректемесі толтырылса және "Тауар (cacdo:ECGoodsItemDetails)" деректемесінің данасы тауар туралы өзгертілген (толықтырылған) мәліметтерді қамтыса, онда "Өзгерістер коды  (cacdo:ECChangeDetails)" деректемесі толтырылуға тиіс, әйтпесе "Өзгерістер коды  (cacdo:ECChangeDetails)"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*.17.1. Өзгерістер енгізу кезеңінің коды</w:t>
            </w:r>
          </w:p>
          <w:p>
            <w:pPr>
              <w:spacing w:after="20"/>
              <w:ind w:left="20"/>
              <w:jc w:val="both"/>
            </w:pPr>
            <w:r>
              <w:rPr>
                <w:rFonts w:ascii="Times New Roman"/>
                <w:b w:val="false"/>
                <w:i w:val="false"/>
                <w:color w:val="000000"/>
                <w:sz w:val="20"/>
              </w:rPr>
              <w:t>
(casdo:‌Stage‌Change‌Code)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коды" бағ.</w:t>
            </w:r>
          </w:p>
          <w:p>
            <w:pPr>
              <w:spacing w:after="20"/>
              <w:ind w:left="20"/>
              <w:jc w:val="both"/>
            </w:pPr>
            <w:r>
              <w:rPr>
                <w:rFonts w:ascii="Times New Roman"/>
                <w:b w:val="false"/>
                <w:i w:val="false"/>
                <w:color w:val="000000"/>
                <w:sz w:val="20"/>
              </w:rPr>
              <w:t>(1-эл.)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*.17.2. Өзгерістер енгізуге арналған негіздеменің коды</w:t>
            </w:r>
          </w:p>
          <w:p>
            <w:pPr>
              <w:spacing w:after="20"/>
              <w:ind w:left="20"/>
              <w:jc w:val="both"/>
            </w:pPr>
            <w:r>
              <w:rPr>
                <w:rFonts w:ascii="Times New Roman"/>
                <w:b w:val="false"/>
                <w:i w:val="false"/>
                <w:color w:val="000000"/>
                <w:sz w:val="20"/>
              </w:rPr>
              <w:t>
(casdo:‌Reason‌Change‌Code)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коды" бағ.</w:t>
            </w:r>
          </w:p>
          <w:p>
            <w:pPr>
              <w:spacing w:after="20"/>
              <w:ind w:left="20"/>
              <w:jc w:val="both"/>
            </w:pPr>
            <w:r>
              <w:rPr>
                <w:rFonts w:ascii="Times New Roman"/>
                <w:b w:val="false"/>
                <w:i w:val="false"/>
                <w:color w:val="000000"/>
                <w:sz w:val="20"/>
              </w:rPr>
              <w:t>(2-эл.)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*.17.3. Тауарлар саны (салмағы) өзгерісінің коды</w:t>
            </w:r>
          </w:p>
          <w:p>
            <w:pPr>
              <w:spacing w:after="20"/>
              <w:ind w:left="20"/>
              <w:jc w:val="both"/>
            </w:pPr>
            <w:r>
              <w:rPr>
                <w:rFonts w:ascii="Times New Roman"/>
                <w:b w:val="false"/>
                <w:i w:val="false"/>
                <w:color w:val="000000"/>
                <w:sz w:val="20"/>
              </w:rPr>
              <w:t>
(casdo:‌Quantity‌Change‌Code)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коды" бағ.</w:t>
            </w:r>
          </w:p>
          <w:p>
            <w:pPr>
              <w:spacing w:after="20"/>
              <w:ind w:left="20"/>
              <w:jc w:val="both"/>
            </w:pPr>
            <w:r>
              <w:rPr>
                <w:rFonts w:ascii="Times New Roman"/>
                <w:b w:val="false"/>
                <w:i w:val="false"/>
                <w:color w:val="000000"/>
                <w:sz w:val="20"/>
              </w:rPr>
              <w:t>(3-эл.)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*.17.4. Тауарлар ЕАЭО СЭҚ ТН бойынша кодының өзгеруі</w:t>
            </w:r>
          </w:p>
          <w:p>
            <w:pPr>
              <w:spacing w:after="20"/>
              <w:ind w:left="20"/>
              <w:jc w:val="both"/>
            </w:pPr>
            <w:r>
              <w:rPr>
                <w:rFonts w:ascii="Times New Roman"/>
                <w:b w:val="false"/>
                <w:i w:val="false"/>
                <w:color w:val="000000"/>
                <w:sz w:val="20"/>
              </w:rPr>
              <w:t>
(casdo:‌TNVEDChange‌Code)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коды" бағ.</w:t>
            </w:r>
          </w:p>
          <w:p>
            <w:pPr>
              <w:spacing w:after="20"/>
              <w:ind w:left="20"/>
              <w:jc w:val="both"/>
            </w:pPr>
            <w:r>
              <w:rPr>
                <w:rFonts w:ascii="Times New Roman"/>
                <w:b w:val="false"/>
                <w:i w:val="false"/>
                <w:color w:val="000000"/>
                <w:sz w:val="20"/>
              </w:rPr>
              <w:t>(4-эл.)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*.17.5. Тауарлардың кедендік құны туралы мәліметтер өзгерісінің коды</w:t>
            </w:r>
          </w:p>
          <w:p>
            <w:pPr>
              <w:spacing w:after="20"/>
              <w:ind w:left="20"/>
              <w:jc w:val="both"/>
            </w:pPr>
            <w:r>
              <w:rPr>
                <w:rFonts w:ascii="Times New Roman"/>
                <w:b w:val="false"/>
                <w:i w:val="false"/>
                <w:color w:val="000000"/>
                <w:sz w:val="20"/>
              </w:rPr>
              <w:t>
(casdo:‌Customs‌Cost‌Change‌Code)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коды" бағ.</w:t>
            </w:r>
          </w:p>
          <w:p>
            <w:pPr>
              <w:spacing w:after="20"/>
              <w:ind w:left="20"/>
              <w:jc w:val="both"/>
            </w:pPr>
            <w:r>
              <w:rPr>
                <w:rFonts w:ascii="Times New Roman"/>
                <w:b w:val="false"/>
                <w:i w:val="false"/>
                <w:color w:val="000000"/>
                <w:sz w:val="20"/>
              </w:rPr>
              <w:t>(элемент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*.17.6. Есептелген (төленген) төлемдер туралы мәліметтер өзгерісінің коды</w:t>
            </w:r>
          </w:p>
          <w:p>
            <w:pPr>
              <w:spacing w:after="20"/>
              <w:ind w:left="20"/>
              <w:jc w:val="both"/>
            </w:pPr>
            <w:r>
              <w:rPr>
                <w:rFonts w:ascii="Times New Roman"/>
                <w:b w:val="false"/>
                <w:i w:val="false"/>
                <w:color w:val="000000"/>
                <w:sz w:val="20"/>
              </w:rPr>
              <w:t>
(casdo:‌Customs‌Payment‌Change‌Code)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коды" бағ.</w:t>
            </w:r>
          </w:p>
          <w:p>
            <w:pPr>
              <w:spacing w:after="20"/>
              <w:ind w:left="20"/>
              <w:jc w:val="both"/>
            </w:pPr>
            <w:r>
              <w:rPr>
                <w:rFonts w:ascii="Times New Roman"/>
                <w:b w:val="false"/>
                <w:i w:val="false"/>
                <w:color w:val="000000"/>
                <w:sz w:val="20"/>
              </w:rPr>
              <w:t>(6-эл.)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*.17.7. Декларацияның өзге де мәліметтері өзгерісінің коды</w:t>
            </w:r>
          </w:p>
          <w:p>
            <w:pPr>
              <w:spacing w:after="20"/>
              <w:ind w:left="20"/>
              <w:jc w:val="both"/>
            </w:pPr>
            <w:r>
              <w:rPr>
                <w:rFonts w:ascii="Times New Roman"/>
                <w:b w:val="false"/>
                <w:i w:val="false"/>
                <w:color w:val="000000"/>
                <w:sz w:val="20"/>
              </w:rPr>
              <w:t>
(casdo:‌Other‌Change‌Code)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коды" бағ.</w:t>
            </w:r>
          </w:p>
          <w:p>
            <w:pPr>
              <w:spacing w:after="20"/>
              <w:ind w:left="20"/>
              <w:jc w:val="both"/>
            </w:pPr>
            <w:r>
              <w:rPr>
                <w:rFonts w:ascii="Times New Roman"/>
                <w:b w:val="false"/>
                <w:i w:val="false"/>
                <w:color w:val="000000"/>
                <w:sz w:val="20"/>
              </w:rPr>
              <w:t>(7-эл.)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14.3.7. Брутто массасы</w:t>
            </w:r>
          </w:p>
          <w:p>
            <w:pPr>
              <w:spacing w:after="20"/>
              <w:ind w:left="20"/>
              <w:jc w:val="both"/>
            </w:pPr>
            <w:r>
              <w:rPr>
                <w:rFonts w:ascii="Times New Roman"/>
                <w:b w:val="false"/>
                <w:i w:val="false"/>
                <w:color w:val="000000"/>
                <w:sz w:val="20"/>
              </w:rPr>
              <w:t>
(csdo:‌Unified‌Gross‌Mass‌Measure)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жүкқұжат бойынша барлығы" беті  (жалпы брутто салмақ, құны мүше мемлекеттің валютасымен)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жүкқұжат бойынша барлығы" беті  (жалпы брутто салмақ, құны мүше мемлекеттің валютасымен)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"Экспресс-жүктерге арналған кедендік декларациясының тіркеу нөмірі (cacdo:ExpressCargoDeclarationIdDetails)" деректемесі толтырылса, онда "Брутто массасы (csdo:UnifiedGrossMassMeasure)" деректемесі толтырылуы мүмкін, әйтпесе "Брутто массасы (csdo:UnifiedGrossMassMeasure)" деректемесі толтырылуға тиіс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"Брутто массасы (csdo:UnifiedGrossMassMeasure)" деректемесі толтырылса, онда "Брутто массасы (csdo:UnifiedGrossMassMeasure)" деректемесі тауардың килограммдағы брутто массасының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 массасы (csdo:UnifiedGrossMassMeasure)" деректемесінің "өлшем бірлігі (measurementUnitCode атрибуты)" атрибуты "166"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 массасы (csdo:UnifiedGrossMassMeasure)" деректемесінің "анықтамалықтың (сыныптауыштың) сәйкестендіргіші (measurementUnitCodeListId атрибуты)" атрибуты "2016"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14.3.8. Кедендік құн</w:t>
            </w:r>
          </w:p>
          <w:p>
            <w:pPr>
              <w:spacing w:after="20"/>
              <w:ind w:left="20"/>
              <w:jc w:val="both"/>
            </w:pPr>
            <w:r>
              <w:rPr>
                <w:rFonts w:ascii="Times New Roman"/>
                <w:b w:val="false"/>
                <w:i w:val="false"/>
                <w:color w:val="000000"/>
                <w:sz w:val="20"/>
              </w:rPr>
              <w:t>
(casdo:‌Customs‌Value‌Amount)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14.3.9. Құн</w:t>
            </w:r>
          </w:p>
          <w:p>
            <w:pPr>
              <w:spacing w:after="20"/>
              <w:ind w:left="20"/>
              <w:jc w:val="both"/>
            </w:pPr>
            <w:r>
              <w:rPr>
                <w:rFonts w:ascii="Times New Roman"/>
                <w:b w:val="false"/>
                <w:i w:val="false"/>
                <w:color w:val="000000"/>
                <w:sz w:val="20"/>
              </w:rPr>
              <w:t>
(casdo:‌CAValue‌Amount)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жүкқұжат бойынша барлығы" беті  (жалпы брутто салмақ, құны мүше мемлекеттің валютасымен)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жүкқұжат бойынша барлығы" беті  (жалпы брутто салмақ, құны мүше мемлекеттің валютасымен)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"Экспресс-жүктерге арналған кедендік декларациясының тіркеу нөмірі (cacdo:ExpressCargoDeclarationIdDetails)" деректемесі толтырылса, онда "Құн (casdo:CAValueAmount)" деректемесі толтырылуы мүмкін, әйтпесе "Құн (casdo:CAValueAmount)" деректемесі толтырылуға тиіс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 (casdo:CAValueAmount)" деректемесінің "валютаның коды (currencyCode атрибуты)" атрибуты валюталар сыныптауышына сәйкес валютаның үш әріптік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сәйкестендіргіші (currencyCode ListId атрибуты)" атрибуты "2022"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14.3.10. Кедендік төлемді есептеу</w:t>
            </w:r>
          </w:p>
          <w:p>
            <w:pPr>
              <w:spacing w:after="20"/>
              <w:ind w:left="20"/>
              <w:jc w:val="both"/>
            </w:pPr>
            <w:r>
              <w:rPr>
                <w:rFonts w:ascii="Times New Roman"/>
                <w:b w:val="false"/>
                <w:i w:val="false"/>
                <w:color w:val="000000"/>
                <w:sz w:val="20"/>
              </w:rPr>
              <w:t>
(cacdo:‌Customs‌Payment‌Details)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*.1. Салықтар, алымдар немесе өзге де төлем түрінің коды</w:t>
            </w:r>
          </w:p>
          <w:p>
            <w:pPr>
              <w:spacing w:after="20"/>
              <w:ind w:left="20"/>
              <w:jc w:val="both"/>
            </w:pPr>
            <w:r>
              <w:rPr>
                <w:rFonts w:ascii="Times New Roman"/>
                <w:b w:val="false"/>
                <w:i w:val="false"/>
                <w:color w:val="000000"/>
                <w:sz w:val="20"/>
              </w:rPr>
              <w:t>
(casdo:‌Customs‌Tax‌Mode‌Code)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*.2. Төлем есептеу негізі</w:t>
            </w:r>
          </w:p>
          <w:p>
            <w:pPr>
              <w:spacing w:after="20"/>
              <w:ind w:left="20"/>
              <w:jc w:val="both"/>
            </w:pPr>
            <w:r>
              <w:rPr>
                <w:rFonts w:ascii="Times New Roman"/>
                <w:b w:val="false"/>
                <w:i w:val="false"/>
                <w:color w:val="000000"/>
                <w:sz w:val="20"/>
              </w:rPr>
              <w:t>
(casdo:‌Tax‌Base‌Measure)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*.3. Валютаның цифрлық коды</w:t>
            </w:r>
          </w:p>
          <w:p>
            <w:pPr>
              <w:spacing w:after="20"/>
              <w:ind w:left="20"/>
              <w:jc w:val="both"/>
            </w:pPr>
            <w:r>
              <w:rPr>
                <w:rFonts w:ascii="Times New Roman"/>
                <w:b w:val="false"/>
                <w:i w:val="false"/>
                <w:color w:val="000000"/>
                <w:sz w:val="20"/>
              </w:rPr>
              <w:t>
(csdo:‌Unified‌Currency‌N3‌Code)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*.4. Өлшем бірлігі</w:t>
            </w:r>
          </w:p>
          <w:p>
            <w:pPr>
              <w:spacing w:after="20"/>
              <w:ind w:left="20"/>
              <w:jc w:val="both"/>
            </w:pPr>
            <w:r>
              <w:rPr>
                <w:rFonts w:ascii="Times New Roman"/>
                <w:b w:val="false"/>
                <w:i w:val="false"/>
                <w:color w:val="000000"/>
                <w:sz w:val="20"/>
              </w:rPr>
              <w:t>
(csdo:‌Unified‌Measurement‌Unit‌Code)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*.5. Пайдаланылатын төлем ставкасы </w:t>
            </w:r>
          </w:p>
          <w:p>
            <w:pPr>
              <w:spacing w:after="20"/>
              <w:ind w:left="20"/>
              <w:jc w:val="both"/>
            </w:pPr>
            <w:r>
              <w:rPr>
                <w:rFonts w:ascii="Times New Roman"/>
                <w:b w:val="false"/>
                <w:i w:val="false"/>
                <w:color w:val="000000"/>
                <w:sz w:val="20"/>
              </w:rPr>
              <w:t>
(cacdo:‌Effective‌Customs‌Rate‌Details)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*.5.1. Кедендік төлем ставкасының түрі</w:t>
            </w:r>
          </w:p>
          <w:p>
            <w:pPr>
              <w:spacing w:after="20"/>
              <w:ind w:left="20"/>
              <w:jc w:val="both"/>
            </w:pPr>
            <w:r>
              <w:rPr>
                <w:rFonts w:ascii="Times New Roman"/>
                <w:b w:val="false"/>
                <w:i w:val="false"/>
                <w:color w:val="000000"/>
                <w:sz w:val="20"/>
              </w:rPr>
              <w:t>
(casdo:‌Duty‌Tax‌Fee‌Rate‌Kind‌Code)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*.5.2. Кедендік төлем ставкасы</w:t>
            </w:r>
          </w:p>
          <w:p>
            <w:pPr>
              <w:spacing w:after="20"/>
              <w:ind w:left="20"/>
              <w:jc w:val="both"/>
            </w:pPr>
            <w:r>
              <w:rPr>
                <w:rFonts w:ascii="Times New Roman"/>
                <w:b w:val="false"/>
                <w:i w:val="false"/>
                <w:color w:val="000000"/>
                <w:sz w:val="20"/>
              </w:rPr>
              <w:t>
(casdo:‌Duty‌Tax‌Fee‌Rate‌Value)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*.5.3. Өлшем бірлігі</w:t>
            </w:r>
          </w:p>
          <w:p>
            <w:pPr>
              <w:spacing w:after="20"/>
              <w:ind w:left="20"/>
              <w:jc w:val="both"/>
            </w:pPr>
            <w:r>
              <w:rPr>
                <w:rFonts w:ascii="Times New Roman"/>
                <w:b w:val="false"/>
                <w:i w:val="false"/>
                <w:color w:val="000000"/>
                <w:sz w:val="20"/>
              </w:rPr>
              <w:t>
(csdo:‌Unified‌Measurement‌Unit‌Code)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*.5.4. Валютаның цифрлық коды</w:t>
            </w:r>
          </w:p>
          <w:p>
            <w:pPr>
              <w:spacing w:after="20"/>
              <w:ind w:left="20"/>
              <w:jc w:val="both"/>
            </w:pPr>
            <w:r>
              <w:rPr>
                <w:rFonts w:ascii="Times New Roman"/>
                <w:b w:val="false"/>
                <w:i w:val="false"/>
                <w:color w:val="000000"/>
                <w:sz w:val="20"/>
              </w:rPr>
              <w:t>
(csdo:‌Unified‌Currency‌N3‌Code)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*.5.5. Күндердің саны</w:t>
            </w:r>
          </w:p>
          <w:p>
            <w:pPr>
              <w:spacing w:after="20"/>
              <w:ind w:left="20"/>
              <w:jc w:val="both"/>
            </w:pPr>
            <w:r>
              <w:rPr>
                <w:rFonts w:ascii="Times New Roman"/>
                <w:b w:val="false"/>
                <w:i w:val="false"/>
                <w:color w:val="000000"/>
                <w:sz w:val="20"/>
              </w:rPr>
              <w:t>
(csdo:‌Day‌Quantity)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*.5.6. Кезеңдердің саны</w:t>
            </w:r>
          </w:p>
          <w:p>
            <w:pPr>
              <w:spacing w:after="20"/>
              <w:ind w:left="20"/>
              <w:jc w:val="both"/>
            </w:pPr>
            <w:r>
              <w:rPr>
                <w:rFonts w:ascii="Times New Roman"/>
                <w:b w:val="false"/>
                <w:i w:val="false"/>
                <w:color w:val="000000"/>
                <w:sz w:val="20"/>
              </w:rPr>
              <w:t>
(casdo:‌Stage‌Quantity)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*.5.7. Айлардың саны</w:t>
            </w:r>
          </w:p>
          <w:p>
            <w:pPr>
              <w:spacing w:after="20"/>
              <w:ind w:left="20"/>
              <w:jc w:val="both"/>
            </w:pPr>
            <w:r>
              <w:rPr>
                <w:rFonts w:ascii="Times New Roman"/>
                <w:b w:val="false"/>
                <w:i w:val="false"/>
                <w:color w:val="000000"/>
                <w:sz w:val="20"/>
              </w:rPr>
              <w:t>
(csdo:‌Month‌Quantity)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*.5.8. Салмақтық коэффициент</w:t>
            </w:r>
          </w:p>
          <w:p>
            <w:pPr>
              <w:spacing w:after="20"/>
              <w:ind w:left="20"/>
              <w:jc w:val="both"/>
            </w:pPr>
            <w:r>
              <w:rPr>
                <w:rFonts w:ascii="Times New Roman"/>
                <w:b w:val="false"/>
                <w:i w:val="false"/>
                <w:color w:val="000000"/>
                <w:sz w:val="20"/>
              </w:rPr>
              <w:t>
(casdo:‌Weight‌Ratio‌Number)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*.6. Ставканы қолдану күні</w:t>
            </w:r>
          </w:p>
          <w:p>
            <w:pPr>
              <w:spacing w:after="20"/>
              <w:ind w:left="20"/>
              <w:jc w:val="both"/>
            </w:pPr>
            <w:r>
              <w:rPr>
                <w:rFonts w:ascii="Times New Roman"/>
                <w:b w:val="false"/>
                <w:i w:val="false"/>
                <w:color w:val="000000"/>
                <w:sz w:val="20"/>
              </w:rPr>
              <w:t>
(casdo:‌Duty‌Tax‌Fee‌Rate‌Date)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*.7. Төлем ерекшелігінің коды</w:t>
            </w:r>
          </w:p>
          <w:p>
            <w:pPr>
              <w:spacing w:after="20"/>
              <w:ind w:left="20"/>
              <w:jc w:val="both"/>
            </w:pPr>
            <w:r>
              <w:rPr>
                <w:rFonts w:ascii="Times New Roman"/>
                <w:b w:val="false"/>
                <w:i w:val="false"/>
                <w:color w:val="000000"/>
                <w:sz w:val="20"/>
              </w:rPr>
              <w:t>
(casdo:‌Customs‌Tax‌Payment‌Feature‌Code)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*.8. Сома</w:t>
            </w:r>
          </w:p>
          <w:p>
            <w:pPr>
              <w:spacing w:after="20"/>
              <w:ind w:left="20"/>
              <w:jc w:val="both"/>
            </w:pPr>
            <w:r>
              <w:rPr>
                <w:rFonts w:ascii="Times New Roman"/>
                <w:b w:val="false"/>
                <w:i w:val="false"/>
                <w:color w:val="000000"/>
                <w:sz w:val="20"/>
              </w:rPr>
              <w:t>
(casdo:‌CAPayment‌NAmount)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*.9. Тауардың ЕАЭО СЭҚ ТН бойынша коды</w:t>
            </w:r>
          </w:p>
          <w:p>
            <w:pPr>
              <w:spacing w:after="20"/>
              <w:ind w:left="20"/>
              <w:jc w:val="both"/>
            </w:pPr>
            <w:r>
              <w:rPr>
                <w:rFonts w:ascii="Times New Roman"/>
                <w:b w:val="false"/>
                <w:i w:val="false"/>
                <w:color w:val="000000"/>
                <w:sz w:val="20"/>
              </w:rPr>
              <w:t>
(csdo:‌Commodity‌Code)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*.10. Жазбаның сілтемелік сәйкестендіргіші</w:t>
            </w:r>
          </w:p>
          <w:p>
            <w:pPr>
              <w:spacing w:after="20"/>
              <w:ind w:left="20"/>
              <w:jc w:val="both"/>
            </w:pPr>
            <w:r>
              <w:rPr>
                <w:rFonts w:ascii="Times New Roman"/>
                <w:b w:val="false"/>
                <w:i w:val="false"/>
                <w:color w:val="000000"/>
                <w:sz w:val="20"/>
              </w:rPr>
              <w:t>
(casdo:‌Reference‌Line‌Id)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*.11. Алдыңғы құжаттағы (мәліметтердегі) жазбаның сілтемелік сәйкестендіргіші</w:t>
            </w:r>
          </w:p>
          <w:p>
            <w:pPr>
              <w:spacing w:after="20"/>
              <w:ind w:left="20"/>
              <w:jc w:val="both"/>
            </w:pPr>
            <w:r>
              <w:rPr>
                <w:rFonts w:ascii="Times New Roman"/>
                <w:b w:val="false"/>
                <w:i w:val="false"/>
                <w:color w:val="000000"/>
                <w:sz w:val="20"/>
              </w:rPr>
              <w:t>
(casdo:‌Ref‌Reference‌Line‌Id)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*.12. Тауардың сілтемелік нөмірі</w:t>
            </w:r>
          </w:p>
          <w:p>
            <w:pPr>
              <w:spacing w:after="20"/>
              <w:ind w:left="20"/>
              <w:jc w:val="both"/>
            </w:pPr>
            <w:r>
              <w:rPr>
                <w:rFonts w:ascii="Times New Roman"/>
                <w:b w:val="false"/>
                <w:i w:val="false"/>
                <w:color w:val="000000"/>
                <w:sz w:val="20"/>
              </w:rPr>
              <w:t>
(casdo:‌Reference‌Consignment‌Item‌Ordinal)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14.3.11. Төлеуге жататын төлем сомасы</w:t>
            </w:r>
          </w:p>
          <w:p>
            <w:pPr>
              <w:spacing w:after="20"/>
              <w:ind w:left="20"/>
              <w:jc w:val="both"/>
            </w:pPr>
            <w:r>
              <w:rPr>
                <w:rFonts w:ascii="Times New Roman"/>
                <w:b w:val="false"/>
                <w:i w:val="false"/>
                <w:color w:val="000000"/>
                <w:sz w:val="20"/>
              </w:rPr>
              <w:t>
(cacdo:‌ECPayment‌Amount‌Details)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*.1. Салықтар, алымдар немесе өзге де төлем түрінің коды</w:t>
            </w:r>
          </w:p>
          <w:p>
            <w:pPr>
              <w:spacing w:after="20"/>
              <w:ind w:left="20"/>
              <w:jc w:val="both"/>
            </w:pPr>
            <w:r>
              <w:rPr>
                <w:rFonts w:ascii="Times New Roman"/>
                <w:b w:val="false"/>
                <w:i w:val="false"/>
                <w:color w:val="000000"/>
                <w:sz w:val="20"/>
              </w:rPr>
              <w:t>
(casdo:‌Customs‌Tax‌Mode‌Code)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*.2. Сома</w:t>
            </w:r>
          </w:p>
          <w:p>
            <w:pPr>
              <w:spacing w:after="20"/>
              <w:ind w:left="20"/>
              <w:jc w:val="both"/>
            </w:pPr>
            <w:r>
              <w:rPr>
                <w:rFonts w:ascii="Times New Roman"/>
                <w:b w:val="false"/>
                <w:i w:val="false"/>
                <w:color w:val="000000"/>
                <w:sz w:val="20"/>
              </w:rPr>
              <w:t>
(casdo:‌CAPayment‌NAmount)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*.3. Алдыңғы төлем сомасы</w:t>
            </w:r>
          </w:p>
          <w:p>
            <w:pPr>
              <w:spacing w:after="20"/>
              <w:ind w:left="20"/>
              <w:jc w:val="both"/>
            </w:pPr>
            <w:r>
              <w:rPr>
                <w:rFonts w:ascii="Times New Roman"/>
                <w:b w:val="false"/>
                <w:i w:val="false"/>
                <w:color w:val="000000"/>
                <w:sz w:val="20"/>
              </w:rPr>
              <w:t>
(casdo:‌Previous‌CAPayment‌NAmount)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*.4. Төлем сомасының өзгерісі</w:t>
            </w:r>
          </w:p>
          <w:p>
            <w:pPr>
              <w:spacing w:after="20"/>
              <w:ind w:left="20"/>
              <w:jc w:val="both"/>
            </w:pPr>
            <w:r>
              <w:rPr>
                <w:rFonts w:ascii="Times New Roman"/>
                <w:b w:val="false"/>
                <w:i w:val="false"/>
                <w:color w:val="000000"/>
                <w:sz w:val="20"/>
              </w:rPr>
              <w:t>
(casdo:‌Difference‌CAPayment‌NAmount)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14.3.12. Өзгерістер коды </w:t>
            </w:r>
          </w:p>
          <w:p>
            <w:pPr>
              <w:spacing w:after="20"/>
              <w:ind w:left="20"/>
              <w:jc w:val="both"/>
            </w:pPr>
            <w:r>
              <w:rPr>
                <w:rFonts w:ascii="Times New Roman"/>
                <w:b w:val="false"/>
                <w:i w:val="false"/>
                <w:color w:val="000000"/>
                <w:sz w:val="20"/>
              </w:rPr>
              <w:t>
(cacdo:‌ECChange‌Details)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жүкқұжат бойынша барлығы бетіне қатысты "Өзгерістер коды" бағ.(жалпы брутто салмақ, құны мүше мемлекеттің валютасымен)"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"Экспресс-жүктерге арналған кедендік декларациясының тіркеу нөмірі (cacdo:ExpressCargoDeclarationIdDetails)" деректемесі толтырылса және "Брутто массасы (csdo:UnifiedGrossMassMeasure)", "Құн (casdo:CAValueAmount)" мәндерінің кемінде 1-і толтырылса, онда "Өзгерістер коды  (cacdo:ECChangeDetails)" деректемесі толтырылуға тиіс, әйтпесе "Өзгерістер коды (cacdo:ECChangeDetails)"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*.1. Өзгерістер енгізу кезеңінің коды</w:t>
            </w:r>
          </w:p>
          <w:p>
            <w:pPr>
              <w:spacing w:after="20"/>
              <w:ind w:left="20"/>
              <w:jc w:val="both"/>
            </w:pPr>
            <w:r>
              <w:rPr>
                <w:rFonts w:ascii="Times New Roman"/>
                <w:b w:val="false"/>
                <w:i w:val="false"/>
                <w:color w:val="000000"/>
                <w:sz w:val="20"/>
              </w:rPr>
              <w:t>
(casdo:‌Stage‌Change‌Code)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жүкқұжат бойынша барлығы бетіне қатысты "Өзгерістер коды" бағ. (1-эл.)(жалпы брутто салмақ, құны мүше мемлекеттің валютасымен)"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*.2. Өзгерістер енгізуге арналған негіздеменің коды</w:t>
            </w:r>
          </w:p>
          <w:p>
            <w:pPr>
              <w:spacing w:after="20"/>
              <w:ind w:left="20"/>
              <w:jc w:val="both"/>
            </w:pPr>
            <w:r>
              <w:rPr>
                <w:rFonts w:ascii="Times New Roman"/>
                <w:b w:val="false"/>
                <w:i w:val="false"/>
                <w:color w:val="000000"/>
                <w:sz w:val="20"/>
              </w:rPr>
              <w:t>
(casdo:‌Reason‌Change‌Code)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жүкқұжат бойынша барлығы бетіне қатысты "Өзгерістер коды" бағ. (2-эл.) (жалпы брутто салмақ, құны мүше мемлекеттің валютасымен)"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*.3. Тауарлар саны (салмағы) өзгерісінің коды</w:t>
            </w:r>
          </w:p>
          <w:p>
            <w:pPr>
              <w:spacing w:after="20"/>
              <w:ind w:left="20"/>
              <w:jc w:val="both"/>
            </w:pPr>
            <w:r>
              <w:rPr>
                <w:rFonts w:ascii="Times New Roman"/>
                <w:b w:val="false"/>
                <w:i w:val="false"/>
                <w:color w:val="000000"/>
                <w:sz w:val="20"/>
              </w:rPr>
              <w:t>
(casdo:‌Quantity‌Change‌Code)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жүкқұжат бойынша барлығы бетіне қатысты "Өзгерістер коды" бағ. (3-эл.) (жалпы брутто салмақ, құны мүше мемлекеттің валютасымен)"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*.4. Тауарлар ЕАЭО СЭҚ ТН бойынша кодының өзгеруі</w:t>
            </w:r>
          </w:p>
          <w:p>
            <w:pPr>
              <w:spacing w:after="20"/>
              <w:ind w:left="20"/>
              <w:jc w:val="both"/>
            </w:pPr>
            <w:r>
              <w:rPr>
                <w:rFonts w:ascii="Times New Roman"/>
                <w:b w:val="false"/>
                <w:i w:val="false"/>
                <w:color w:val="000000"/>
                <w:sz w:val="20"/>
              </w:rPr>
              <w:t>
(casdo:‌TNVEDChange‌Code)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жүкқұжат бойынша барлығы бетіне қатысты "Өзгерістер коды" бағ. (4-эл.) (жалпы брутто салмақ, құны мүше мемлекеттің валютасымен)"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*.5. Тауарлардың кедендік құны туралы мәліметтер өзгерісінің коды</w:t>
            </w:r>
          </w:p>
          <w:p>
            <w:pPr>
              <w:spacing w:after="20"/>
              <w:ind w:left="20"/>
              <w:jc w:val="both"/>
            </w:pPr>
            <w:r>
              <w:rPr>
                <w:rFonts w:ascii="Times New Roman"/>
                <w:b w:val="false"/>
                <w:i w:val="false"/>
                <w:color w:val="000000"/>
                <w:sz w:val="20"/>
              </w:rPr>
              <w:t>
(casdo:‌Customs‌Cost‌Change‌Code)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жүкқұжат бойынша барлығы бетіне қатысты "Өзгерістер коды" бағ. (5-эл.) (жалпы брутто салмақ, құны мүше мемлекеттің валютасымен)"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*.6. Есептелген (төленген) төлемдер туралы мәліметтер өзгерісінің коды</w:t>
            </w:r>
          </w:p>
          <w:p>
            <w:pPr>
              <w:spacing w:after="20"/>
              <w:ind w:left="20"/>
              <w:jc w:val="both"/>
            </w:pPr>
            <w:r>
              <w:rPr>
                <w:rFonts w:ascii="Times New Roman"/>
                <w:b w:val="false"/>
                <w:i w:val="false"/>
                <w:color w:val="000000"/>
                <w:sz w:val="20"/>
              </w:rPr>
              <w:t>
(casdo:‌Customs‌Payment‌Change‌Code)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жүкқұжат бойынша барлығы бетіне қатысты "Өзгерістер коды" бағ. (6-эл.) (жалпы брутто салмақ, құны мүше мемлекеттің валютасымен)"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*.7. Декларацияның өзге де мәліметтері өзгерісінің коды</w:t>
            </w:r>
          </w:p>
          <w:p>
            <w:pPr>
              <w:spacing w:after="20"/>
              <w:ind w:left="20"/>
              <w:jc w:val="both"/>
            </w:pPr>
            <w:r>
              <w:rPr>
                <w:rFonts w:ascii="Times New Roman"/>
                <w:b w:val="false"/>
                <w:i w:val="false"/>
                <w:color w:val="000000"/>
                <w:sz w:val="20"/>
              </w:rPr>
              <w:t>
(casdo:‌Other‌Change‌Code)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жүкқұжат бойынша барлығы бетіне қатысты "Өзгерістер коды" бағ. (7-эл.) (жалпы брутто салмақ, құны мүше мемлекеттің валютасымен)"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14.4. Брутто массасы</w:t>
            </w:r>
          </w:p>
          <w:p>
            <w:pPr>
              <w:spacing w:after="20"/>
              <w:ind w:left="20"/>
              <w:jc w:val="both"/>
            </w:pPr>
            <w:r>
              <w:rPr>
                <w:rFonts w:ascii="Times New Roman"/>
                <w:b w:val="false"/>
                <w:i w:val="false"/>
                <w:color w:val="000000"/>
                <w:sz w:val="20"/>
              </w:rPr>
              <w:t>
(csdo:‌Unified‌Gross‌Mass‌Measure)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"Экспресс-жүктерге арналған жолаушылар кедендік декларациясы бойынша барлығы</w:t>
            </w:r>
          </w:p>
          <w:p>
            <w:pPr>
              <w:spacing w:after="20"/>
              <w:ind w:left="20"/>
              <w:jc w:val="both"/>
            </w:pPr>
            <w:r>
              <w:rPr>
                <w:rFonts w:ascii="Times New Roman"/>
                <w:b w:val="false"/>
                <w:i w:val="false"/>
                <w:color w:val="000000"/>
                <w:sz w:val="20"/>
              </w:rPr>
              <w:t>
(жалпы брутто салмақ, құны мүше мемлекеттің валютасымен)" беті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"Экспресс-жүктерге арналған жолаушылар кедендік декларациясы бойынша барлығы</w:t>
            </w:r>
          </w:p>
          <w:p>
            <w:pPr>
              <w:spacing w:after="20"/>
              <w:ind w:left="20"/>
              <w:jc w:val="both"/>
            </w:pPr>
            <w:r>
              <w:rPr>
                <w:rFonts w:ascii="Times New Roman"/>
                <w:b w:val="false"/>
                <w:i w:val="false"/>
                <w:color w:val="000000"/>
                <w:sz w:val="20"/>
              </w:rPr>
              <w:t>
(жалпы брутто салмақ, құны мүше мемлекеттің валютасымен)" беті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"Экспресс-жүктерге арналған кедендік декларациясының тіркеу нөмірі (cacdo:ExpressCargoDeclarationIdDetails)" деректемесі толтырылса, онда "Брутто массасы (csdo:UnifiedGrossMassMeasure)" деректемесі толтырылуы мүмкін, әйтпесе "Брутто массасы (csdo:UnifiedGrossMassMeasure)" деректемесі толтырылуға тиіс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"Брутто массасы (csdo:UnifiedGrossMassMeasure)" деректемесі толтырылса, онда "Брутто массасы (csdo:UnifiedGrossMassMeasure)" деректемесі тауардың килограммдағы брутто массасының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 массасы (csdo:UnifiedGrossMassMeasure)" деректемесінің "өлшем бірлігі (measurementUnitCode атрибуты)" атрибуты "166"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 массасы (csdo:UnifiedGrossMassMeasure)" деректемесінің "анықтамалықтың (сыныптауыштың) сәйкестендіргіші (measurementUnitCodeListId атрибуты)" атрибуты "2016"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14.5. Құн</w:t>
            </w:r>
          </w:p>
          <w:p>
            <w:pPr>
              <w:spacing w:after="20"/>
              <w:ind w:left="20"/>
              <w:jc w:val="both"/>
            </w:pPr>
            <w:r>
              <w:rPr>
                <w:rFonts w:ascii="Times New Roman"/>
                <w:b w:val="false"/>
                <w:i w:val="false"/>
                <w:color w:val="000000"/>
                <w:sz w:val="20"/>
              </w:rPr>
              <w:t>
(casdo:‌CAValue‌Amount)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"Экспресс-жүктерге арналған жолаушылар кедендік декларациясы бойынша барлығы</w:t>
            </w:r>
          </w:p>
          <w:p>
            <w:pPr>
              <w:spacing w:after="20"/>
              <w:ind w:left="20"/>
              <w:jc w:val="both"/>
            </w:pPr>
            <w:r>
              <w:rPr>
                <w:rFonts w:ascii="Times New Roman"/>
                <w:b w:val="false"/>
                <w:i w:val="false"/>
                <w:color w:val="000000"/>
                <w:sz w:val="20"/>
              </w:rPr>
              <w:t>
(жалпы брутто салмақ, құны мүше мемлекеттің валютасымен)" беті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"Экспресс-жүктерге арналған жолаушылар кедендік декларациясы бойынша барлығы</w:t>
            </w:r>
          </w:p>
          <w:p>
            <w:pPr>
              <w:spacing w:after="20"/>
              <w:ind w:left="20"/>
              <w:jc w:val="both"/>
            </w:pPr>
            <w:r>
              <w:rPr>
                <w:rFonts w:ascii="Times New Roman"/>
                <w:b w:val="false"/>
                <w:i w:val="false"/>
                <w:color w:val="000000"/>
                <w:sz w:val="20"/>
              </w:rPr>
              <w:t>
(жалпы брутто салмақ, құны мүше мемлекеттің валютасымен)" беті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"Экспресс-жүктерге арналған кедендік декларациясының тіркеу нөмірі (cacdo:ExpressCargoDeclarationIdDetails)" деректемесі толтырылса, онда "Құн (casdo:CAValueAmount)" деректемесі толтырылуы мүмкін,  әйтпесе "Құн (casdo:CAValueAmount)" деректемесі толтырылуға тиіс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 (casdo:CAValueAmount)" деректемесінің "валютаның коды (currencyCode атрибуты)" атрибуты валюталар сыныптауышына сәйкес валютаның үш әріптік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сәйкестендіргіші (currencyCode ListId атрибуты)" атрибуты "2022"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14.6. Кедендік құн</w:t>
            </w:r>
          </w:p>
          <w:p>
            <w:pPr>
              <w:spacing w:after="20"/>
              <w:ind w:left="20"/>
              <w:jc w:val="both"/>
            </w:pPr>
            <w:r>
              <w:rPr>
                <w:rFonts w:ascii="Times New Roman"/>
                <w:b w:val="false"/>
                <w:i w:val="false"/>
                <w:color w:val="000000"/>
                <w:sz w:val="20"/>
              </w:rPr>
              <w:t>
(casdo:‌Customs‌Value‌Amount)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14.7. Төлеуге жататын төлем сомасы</w:t>
            </w:r>
          </w:p>
          <w:p>
            <w:pPr>
              <w:spacing w:after="20"/>
              <w:ind w:left="20"/>
              <w:jc w:val="both"/>
            </w:pPr>
            <w:r>
              <w:rPr>
                <w:rFonts w:ascii="Times New Roman"/>
                <w:b w:val="false"/>
                <w:i w:val="false"/>
                <w:color w:val="000000"/>
                <w:sz w:val="20"/>
              </w:rPr>
              <w:t>
(cacdo:‌ECPayment‌Amount‌Details)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14.7.1. Салықтар, алымдар немесе өзге де төлем түрінің коды</w:t>
            </w:r>
          </w:p>
          <w:p>
            <w:pPr>
              <w:spacing w:after="20"/>
              <w:ind w:left="20"/>
              <w:jc w:val="both"/>
            </w:pPr>
            <w:r>
              <w:rPr>
                <w:rFonts w:ascii="Times New Roman"/>
                <w:b w:val="false"/>
                <w:i w:val="false"/>
                <w:color w:val="000000"/>
                <w:sz w:val="20"/>
              </w:rPr>
              <w:t>
(casdo:‌Customs‌Tax‌Mode‌Code)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14.7.2. Сома</w:t>
            </w:r>
          </w:p>
          <w:p>
            <w:pPr>
              <w:spacing w:after="20"/>
              <w:ind w:left="20"/>
              <w:jc w:val="both"/>
            </w:pPr>
            <w:r>
              <w:rPr>
                <w:rFonts w:ascii="Times New Roman"/>
                <w:b w:val="false"/>
                <w:i w:val="false"/>
                <w:color w:val="000000"/>
                <w:sz w:val="20"/>
              </w:rPr>
              <w:t>
(casdo:‌CAPayment‌NAmount)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14.7.3. Алдыңғы төлем сомасы</w:t>
            </w:r>
          </w:p>
          <w:p>
            <w:pPr>
              <w:spacing w:after="20"/>
              <w:ind w:left="20"/>
              <w:jc w:val="both"/>
            </w:pPr>
            <w:r>
              <w:rPr>
                <w:rFonts w:ascii="Times New Roman"/>
                <w:b w:val="false"/>
                <w:i w:val="false"/>
                <w:color w:val="000000"/>
                <w:sz w:val="20"/>
              </w:rPr>
              <w:t>
(casdo:‌Previous‌CAPayment‌NAmount)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14.7.4. Төлем сомасының өзгерісі</w:t>
            </w:r>
          </w:p>
          <w:p>
            <w:pPr>
              <w:spacing w:after="20"/>
              <w:ind w:left="20"/>
              <w:jc w:val="both"/>
            </w:pPr>
            <w:r>
              <w:rPr>
                <w:rFonts w:ascii="Times New Roman"/>
                <w:b w:val="false"/>
                <w:i w:val="false"/>
                <w:color w:val="000000"/>
                <w:sz w:val="20"/>
              </w:rPr>
              <w:t>
(casdo:‌Difference‌CAPayment‌NAmount)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14.8. Төлем туралы мәліметтер</w:t>
            </w:r>
          </w:p>
          <w:p>
            <w:pPr>
              <w:spacing w:after="20"/>
              <w:ind w:left="20"/>
              <w:jc w:val="both"/>
            </w:pPr>
            <w:r>
              <w:rPr>
                <w:rFonts w:ascii="Times New Roman"/>
                <w:b w:val="false"/>
                <w:i w:val="false"/>
                <w:color w:val="000000"/>
                <w:sz w:val="20"/>
              </w:rPr>
              <w:t>
(cacdo:‌Fact‌Payment‌Details)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14.8.1. Салықтар, алымдар немесе өзге де төлем түрінің коды</w:t>
            </w:r>
          </w:p>
          <w:p>
            <w:pPr>
              <w:spacing w:after="20"/>
              <w:ind w:left="20"/>
              <w:jc w:val="both"/>
            </w:pPr>
            <w:r>
              <w:rPr>
                <w:rFonts w:ascii="Times New Roman"/>
                <w:b w:val="false"/>
                <w:i w:val="false"/>
                <w:color w:val="000000"/>
                <w:sz w:val="20"/>
              </w:rPr>
              <w:t>
(casdo:‌Customs‌Tax‌Mode‌Code)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14.8.2. Сома</w:t>
            </w:r>
          </w:p>
          <w:p>
            <w:pPr>
              <w:spacing w:after="20"/>
              <w:ind w:left="20"/>
              <w:jc w:val="both"/>
            </w:pPr>
            <w:r>
              <w:rPr>
                <w:rFonts w:ascii="Times New Roman"/>
                <w:b w:val="false"/>
                <w:i w:val="false"/>
                <w:color w:val="000000"/>
                <w:sz w:val="20"/>
              </w:rPr>
              <w:t>
(casdo:‌CAPayment‌NAmount)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14.8.3. Валюта бағамы</w:t>
            </w:r>
          </w:p>
          <w:p>
            <w:pPr>
              <w:spacing w:after="20"/>
              <w:ind w:left="20"/>
              <w:jc w:val="both"/>
            </w:pPr>
            <w:r>
              <w:rPr>
                <w:rFonts w:ascii="Times New Roman"/>
                <w:b w:val="false"/>
                <w:i w:val="false"/>
                <w:color w:val="000000"/>
                <w:sz w:val="20"/>
              </w:rPr>
              <w:t>
(casdo:‌Exchange‌Rate)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в) масштаб</w:t>
            </w:r>
          </w:p>
          <w:p>
            <w:pPr>
              <w:spacing w:after="20"/>
              <w:ind w:left="20"/>
              <w:jc w:val="both"/>
            </w:pPr>
            <w:r>
              <w:rPr>
                <w:rFonts w:ascii="Times New Roman"/>
                <w:b w:val="false"/>
                <w:i w:val="false"/>
                <w:color w:val="000000"/>
                <w:sz w:val="20"/>
              </w:rPr>
              <w:t>
(атрибут scale‌Number)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14.8.4. Төлем тәсілінің коды</w:t>
            </w:r>
          </w:p>
          <w:p>
            <w:pPr>
              <w:spacing w:after="20"/>
              <w:ind w:left="20"/>
              <w:jc w:val="both"/>
            </w:pPr>
            <w:r>
              <w:rPr>
                <w:rFonts w:ascii="Times New Roman"/>
                <w:b w:val="false"/>
                <w:i w:val="false"/>
                <w:color w:val="000000"/>
                <w:sz w:val="20"/>
              </w:rPr>
              <w:t>
(casdo:‌Customs‌Tax‌Payment‌Method‌Code)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14.8.5. Төлемді растайтын құжат</w:t>
            </w:r>
          </w:p>
          <w:p>
            <w:pPr>
              <w:spacing w:after="20"/>
              <w:ind w:left="20"/>
              <w:jc w:val="both"/>
            </w:pPr>
            <w:r>
              <w:rPr>
                <w:rFonts w:ascii="Times New Roman"/>
                <w:b w:val="false"/>
                <w:i w:val="false"/>
                <w:color w:val="000000"/>
                <w:sz w:val="20"/>
              </w:rPr>
              <w:t>
(cacdo:‌Payment‌Doc‌Details)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(csdo:‌Doc‌Name)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нөмірі</w:t>
            </w:r>
          </w:p>
          <w:p>
            <w:pPr>
              <w:spacing w:after="20"/>
              <w:ind w:left="20"/>
              <w:jc w:val="both"/>
            </w:pPr>
            <w:r>
              <w:rPr>
                <w:rFonts w:ascii="Times New Roman"/>
                <w:b w:val="false"/>
                <w:i w:val="false"/>
                <w:color w:val="000000"/>
                <w:sz w:val="20"/>
              </w:rPr>
              <w:t>
(csdo:‌Doc‌Id)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берілген күні</w:t>
            </w:r>
          </w:p>
          <w:p>
            <w:pPr>
              <w:spacing w:after="20"/>
              <w:ind w:left="20"/>
              <w:jc w:val="both"/>
            </w:pPr>
            <w:r>
              <w:rPr>
                <w:rFonts w:ascii="Times New Roman"/>
                <w:b w:val="false"/>
                <w:i w:val="false"/>
                <w:color w:val="000000"/>
                <w:sz w:val="20"/>
              </w:rPr>
              <w:t>
(csdo:‌Doc‌Creation‌Date)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*.5. Салық төлеушінің сәйкестендіргіші</w:t>
            </w:r>
          </w:p>
          <w:p>
            <w:pPr>
              <w:spacing w:after="20"/>
              <w:ind w:left="20"/>
              <w:jc w:val="both"/>
            </w:pPr>
            <w:r>
              <w:rPr>
                <w:rFonts w:ascii="Times New Roman"/>
                <w:b w:val="false"/>
                <w:i w:val="false"/>
                <w:color w:val="000000"/>
                <w:sz w:val="20"/>
              </w:rPr>
              <w:t>
(csdo:‌Taxpayer‌Id)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*.6. Есепке қою себебінің коды</w:t>
            </w:r>
          </w:p>
          <w:p>
            <w:pPr>
              <w:spacing w:after="20"/>
              <w:ind w:left="20"/>
              <w:jc w:val="both"/>
            </w:pPr>
            <w:r>
              <w:rPr>
                <w:rFonts w:ascii="Times New Roman"/>
                <w:b w:val="false"/>
                <w:i w:val="false"/>
                <w:color w:val="000000"/>
                <w:sz w:val="20"/>
              </w:rPr>
              <w:t>
(csdo:‌Tax‌Registration‌Reason‌Code)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*.7. Жеке тұлғаның сәйкестендіргіші</w:t>
            </w:r>
          </w:p>
          <w:p>
            <w:pPr>
              <w:spacing w:after="20"/>
              <w:ind w:left="20"/>
              <w:jc w:val="both"/>
            </w:pPr>
            <w:r>
              <w:rPr>
                <w:rFonts w:ascii="Times New Roman"/>
                <w:b w:val="false"/>
                <w:i w:val="false"/>
                <w:color w:val="000000"/>
                <w:sz w:val="20"/>
              </w:rPr>
              <w:t>
(casdo:‌Person‌Id)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14.8.6. Төлем күні</w:t>
            </w:r>
          </w:p>
          <w:p>
            <w:pPr>
              <w:spacing w:after="20"/>
              <w:ind w:left="20"/>
              <w:jc w:val="both"/>
            </w:pPr>
            <w:r>
              <w:rPr>
                <w:rFonts w:ascii="Times New Roman"/>
                <w:b w:val="false"/>
                <w:i w:val="false"/>
                <w:color w:val="000000"/>
                <w:sz w:val="20"/>
              </w:rPr>
              <w:t>
(casdo:‌Payment‌Date)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14.9. Өзгерістер коды </w:t>
            </w:r>
          </w:p>
          <w:p>
            <w:pPr>
              <w:spacing w:after="20"/>
              <w:ind w:left="20"/>
              <w:jc w:val="both"/>
            </w:pPr>
            <w:r>
              <w:rPr>
                <w:rFonts w:ascii="Times New Roman"/>
                <w:b w:val="false"/>
                <w:i w:val="false"/>
                <w:color w:val="000000"/>
                <w:sz w:val="20"/>
              </w:rPr>
              <w:t>
(cacdo:‌ECChange‌Details)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"Экспресс-жүктерге арналған жолаушылар кедендік декларациясы бойынша барлығы қатысты "Өзгерістер коды" бағ. </w:t>
            </w:r>
          </w:p>
          <w:p>
            <w:pPr>
              <w:spacing w:after="20"/>
              <w:ind w:left="20"/>
              <w:jc w:val="both"/>
            </w:pPr>
            <w:r>
              <w:rPr>
                <w:rFonts w:ascii="Times New Roman"/>
                <w:b w:val="false"/>
                <w:i w:val="false"/>
                <w:color w:val="000000"/>
                <w:sz w:val="20"/>
              </w:rPr>
              <w:t>
(жалпы брутто салмақ, құны мүше мемлекеттің валютасымен)" беті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"Экспресс-жүктерге арналған кедендік декларациясының тіркеу нөмірі (cacdo:ExpressCargoDeclarationIdDetails)" деректемесі толтырылса және  "Брутто массасы (csdo:UnifiedGrossMassMeasure)", "Құн (casdo:CAValueAmount)" мәндерінің кемінде 1-і толтырылса, онда "Өзгерістер коды  (cacdo:ECChangeDetails)" деректемесі толтырылуға тиіс, әйтпесе "Өзгерістер коды  (cacdo:ECChangeDetails)"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14.9.1. Өзгерістер енгізу кезеңінің коды</w:t>
            </w:r>
          </w:p>
          <w:p>
            <w:pPr>
              <w:spacing w:after="20"/>
              <w:ind w:left="20"/>
              <w:jc w:val="both"/>
            </w:pPr>
            <w:r>
              <w:rPr>
                <w:rFonts w:ascii="Times New Roman"/>
                <w:b w:val="false"/>
                <w:i w:val="false"/>
                <w:color w:val="000000"/>
                <w:sz w:val="20"/>
              </w:rPr>
              <w:t>
(casdo:‌Stage‌Change‌Code)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"Экспресс-жүктерге арналған жолаушылар кедендік декларациясы бойынша барлығы қатысты "Өзгерістер коды" бағ. (1-эл.)</w:t>
            </w:r>
          </w:p>
          <w:p>
            <w:pPr>
              <w:spacing w:after="20"/>
              <w:ind w:left="20"/>
              <w:jc w:val="both"/>
            </w:pPr>
            <w:r>
              <w:rPr>
                <w:rFonts w:ascii="Times New Roman"/>
                <w:b w:val="false"/>
                <w:i w:val="false"/>
                <w:color w:val="000000"/>
                <w:sz w:val="20"/>
              </w:rPr>
              <w:t>
(жалпы брутто салмақ, құны мүше мемлекеттің валютасымен)" беті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14.9.2. Өзгерістер енгізуге арналған негіздеменің коды</w:t>
            </w:r>
          </w:p>
          <w:p>
            <w:pPr>
              <w:spacing w:after="20"/>
              <w:ind w:left="20"/>
              <w:jc w:val="both"/>
            </w:pPr>
            <w:r>
              <w:rPr>
                <w:rFonts w:ascii="Times New Roman"/>
                <w:b w:val="false"/>
                <w:i w:val="false"/>
                <w:color w:val="000000"/>
                <w:sz w:val="20"/>
              </w:rPr>
              <w:t>
(casdo:‌Reason‌Change‌Code)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"Экспресс-жүктерге арналған жолаушылар кедендік декларациясы бойынша барлығы қатысты "Өзгерістер коды" бағ. (2-эл.)</w:t>
            </w:r>
          </w:p>
          <w:p>
            <w:pPr>
              <w:spacing w:after="20"/>
              <w:ind w:left="20"/>
              <w:jc w:val="both"/>
            </w:pPr>
            <w:r>
              <w:rPr>
                <w:rFonts w:ascii="Times New Roman"/>
                <w:b w:val="false"/>
                <w:i w:val="false"/>
                <w:color w:val="000000"/>
                <w:sz w:val="20"/>
              </w:rPr>
              <w:t>
(жалпы брутто салмақ, құны мүше мемлекеттің валютасымен)" беті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14.9.3. Тауарлар саны (салмағы) өзгерісінің коды</w:t>
            </w:r>
          </w:p>
          <w:p>
            <w:pPr>
              <w:spacing w:after="20"/>
              <w:ind w:left="20"/>
              <w:jc w:val="both"/>
            </w:pPr>
            <w:r>
              <w:rPr>
                <w:rFonts w:ascii="Times New Roman"/>
                <w:b w:val="false"/>
                <w:i w:val="false"/>
                <w:color w:val="000000"/>
                <w:sz w:val="20"/>
              </w:rPr>
              <w:t>
(casdo:‌Quantity‌Change‌Code)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"Экспресс-жүктерге арналған жолаушылар кедендік декларациясы бойынша барлығы қатысты "Өзгерістер коды" бағ. (3-эл.)</w:t>
            </w:r>
          </w:p>
          <w:p>
            <w:pPr>
              <w:spacing w:after="20"/>
              <w:ind w:left="20"/>
              <w:jc w:val="both"/>
            </w:pPr>
            <w:r>
              <w:rPr>
                <w:rFonts w:ascii="Times New Roman"/>
                <w:b w:val="false"/>
                <w:i w:val="false"/>
                <w:color w:val="000000"/>
                <w:sz w:val="20"/>
              </w:rPr>
              <w:t>
(жалпы брутто салмақ, құны мүше мемлекеттің валютасымен)" беті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14.9.4. Тауарлар ЕАЭО СЭҚ ТН бойынша кодының өзгеруі</w:t>
            </w:r>
          </w:p>
          <w:p>
            <w:pPr>
              <w:spacing w:after="20"/>
              <w:ind w:left="20"/>
              <w:jc w:val="both"/>
            </w:pPr>
            <w:r>
              <w:rPr>
                <w:rFonts w:ascii="Times New Roman"/>
                <w:b w:val="false"/>
                <w:i w:val="false"/>
                <w:color w:val="000000"/>
                <w:sz w:val="20"/>
              </w:rPr>
              <w:t>
(casdo:‌TNVEDChange‌Code)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"Экспресс-жүктерге арналған жолаушылар кедендік декларациясы бойынша барлығы қатысты "Өзгерістер коды" бағ. (4-эл.)</w:t>
            </w:r>
          </w:p>
          <w:p>
            <w:pPr>
              <w:spacing w:after="20"/>
              <w:ind w:left="20"/>
              <w:jc w:val="both"/>
            </w:pPr>
            <w:r>
              <w:rPr>
                <w:rFonts w:ascii="Times New Roman"/>
                <w:b w:val="false"/>
                <w:i w:val="false"/>
                <w:color w:val="000000"/>
                <w:sz w:val="20"/>
              </w:rPr>
              <w:t>
(жалпы брутто салмақ, құны мүше мемлекеттің валютасымен)" беті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14.9.5. Тауарлардың кедендік құны туралы мәліметтер өзгерісінің коды</w:t>
            </w:r>
          </w:p>
          <w:p>
            <w:pPr>
              <w:spacing w:after="20"/>
              <w:ind w:left="20"/>
              <w:jc w:val="both"/>
            </w:pPr>
            <w:r>
              <w:rPr>
                <w:rFonts w:ascii="Times New Roman"/>
                <w:b w:val="false"/>
                <w:i w:val="false"/>
                <w:color w:val="000000"/>
                <w:sz w:val="20"/>
              </w:rPr>
              <w:t>
(casdo:‌Customs‌Cost‌Change‌Code)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"Экспресс-жүктерге арналған жолаушылар кедендік декларациясы бойынша барлығы қатысты "Өзгерістер коды" бағ. (5-эл.)</w:t>
            </w:r>
          </w:p>
          <w:p>
            <w:pPr>
              <w:spacing w:after="20"/>
              <w:ind w:left="20"/>
              <w:jc w:val="both"/>
            </w:pPr>
            <w:r>
              <w:rPr>
                <w:rFonts w:ascii="Times New Roman"/>
                <w:b w:val="false"/>
                <w:i w:val="false"/>
                <w:color w:val="000000"/>
                <w:sz w:val="20"/>
              </w:rPr>
              <w:t>
(жалпы брутто салмақ, құны мүше мемлекеттің валютасымен)" беті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14.9.6. Есептелген (төленген) төлемдер туралы мәліметтер өзгерісінің коды</w:t>
            </w:r>
          </w:p>
          <w:p>
            <w:pPr>
              <w:spacing w:after="20"/>
              <w:ind w:left="20"/>
              <w:jc w:val="both"/>
            </w:pPr>
            <w:r>
              <w:rPr>
                <w:rFonts w:ascii="Times New Roman"/>
                <w:b w:val="false"/>
                <w:i w:val="false"/>
                <w:color w:val="000000"/>
                <w:sz w:val="20"/>
              </w:rPr>
              <w:t>
(casdo:‌Customs‌Payment‌Change‌Code)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"Экспресс-жүктерге арналған жолаушылар кедендік декларациясы бойынша барлығы қатысты "Өзгерістер коды" бағ. (6-эл.)</w:t>
            </w:r>
          </w:p>
          <w:p>
            <w:pPr>
              <w:spacing w:after="20"/>
              <w:ind w:left="20"/>
              <w:jc w:val="both"/>
            </w:pPr>
            <w:r>
              <w:rPr>
                <w:rFonts w:ascii="Times New Roman"/>
                <w:b w:val="false"/>
                <w:i w:val="false"/>
                <w:color w:val="000000"/>
                <w:sz w:val="20"/>
              </w:rPr>
              <w:t>
(жалпы брутто салмақ, құны мүше мемлекеттің валютасымен)" беті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14.9.7. Декларацияның өзге де мәліметтері өзгерісінің коды</w:t>
            </w:r>
          </w:p>
          <w:p>
            <w:pPr>
              <w:spacing w:after="20"/>
              <w:ind w:left="20"/>
              <w:jc w:val="both"/>
            </w:pPr>
            <w:r>
              <w:rPr>
                <w:rFonts w:ascii="Times New Roman"/>
                <w:b w:val="false"/>
                <w:i w:val="false"/>
                <w:color w:val="000000"/>
                <w:sz w:val="20"/>
              </w:rPr>
              <w:t>
(casdo:‌Other‌Change‌Code)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"Экспресс-жүктерге арналған жолаушылар кедендік декларациясы бойынша барлығы қатысты "Өзгерістер коды" бағ. (7-эл.)</w:t>
            </w:r>
          </w:p>
          <w:p>
            <w:pPr>
              <w:spacing w:after="20"/>
              <w:ind w:left="20"/>
              <w:jc w:val="both"/>
            </w:pPr>
            <w:r>
              <w:rPr>
                <w:rFonts w:ascii="Times New Roman"/>
                <w:b w:val="false"/>
                <w:i w:val="false"/>
                <w:color w:val="000000"/>
                <w:sz w:val="20"/>
              </w:rPr>
              <w:t>
(жалпы брутто салмақ, құны мүше мемлекеттің валютасымен)" беті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15. Кеден өкілдерінің тізіліміне енгізілгені туралы құжат</w:t>
            </w:r>
          </w:p>
          <w:p>
            <w:pPr>
              <w:spacing w:after="20"/>
              <w:ind w:left="20"/>
              <w:jc w:val="both"/>
            </w:pPr>
            <w:r>
              <w:rPr>
                <w:rFonts w:ascii="Times New Roman"/>
                <w:b w:val="false"/>
                <w:i w:val="false"/>
                <w:color w:val="000000"/>
                <w:sz w:val="20"/>
              </w:rPr>
              <w:t>
(cacdo:‌Broker‌Registry‌Doc‌Details)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"ЭЖКЖД толтырған тұлға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"ЭЖКЖДТ толтырған тұлға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"Экспресс-жүктерге арналған кедендік декларациясының тіркеу нөмірі (cacdo:ExpressCargoDeclarationIdDetails)" деректемесі толтырылса және электрондық құжатты (мәліметтерді) кеден органының лауазымды тұлғасы толтырса, онда "Кеден өкілдерінің тізіліміне енгізілгені туралы құжат (cacdo:BrokerRegistryDocDetails)" деректемесі толтырылмауға тиіс, әйтпесе "Кеден өкілдерінің тізіліміне енгізілгені туралы құжат (cacdo:BrokerRegistryDocDetails)" деректемесі толтырылуға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15.1. Құжат түрінің коды</w:t>
            </w:r>
          </w:p>
          <w:p>
            <w:pPr>
              <w:spacing w:after="20"/>
              <w:ind w:left="20"/>
              <w:jc w:val="both"/>
            </w:pPr>
            <w:r>
              <w:rPr>
                <w:rFonts w:ascii="Times New Roman"/>
                <w:b w:val="false"/>
                <w:i w:val="false"/>
                <w:color w:val="000000"/>
                <w:sz w:val="20"/>
              </w:rPr>
              <w:t>
(csdo:‌Doc‌Kind‌Code)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"ЭЖКЖД толтырған тұлға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"ЭЖКЖДТ толтырған тұлға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құжаттар мен мәліметтер түрлерінің сыныптауышына сәйкес құжат (мәліметтер) түрі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деректемесінің "анықтамалықтың (сыныптауыштың) сәйкестендіргіші (codeListId атрибуты)" атрибуты  "2009"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15.2. Тұлғаның тізілімге енгізілгенін растайтын құжат</w:t>
            </w:r>
          </w:p>
          <w:p>
            <w:pPr>
              <w:spacing w:after="20"/>
              <w:ind w:left="20"/>
              <w:jc w:val="both"/>
            </w:pPr>
            <w:r>
              <w:rPr>
                <w:rFonts w:ascii="Times New Roman"/>
                <w:b w:val="false"/>
                <w:i w:val="false"/>
                <w:color w:val="000000"/>
                <w:sz w:val="20"/>
              </w:rPr>
              <w:t>
(cacdo:‌Register‌Document‌Id‌Details)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"ЭЖКЖД толтырған тұлға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"ЭЖКЖДТ толтырған тұлға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уәкілетті органының тұлғасы тізілімге енгізілген мүше мемлекеттің екі әріптік кодын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15.2.2. Заңды тұлғаны тізілімге енгізу кезіндегі тіркеу нөмірі</w:t>
            </w:r>
          </w:p>
          <w:p>
            <w:pPr>
              <w:spacing w:after="20"/>
              <w:ind w:left="20"/>
              <w:jc w:val="both"/>
            </w:pPr>
            <w:r>
              <w:rPr>
                <w:rFonts w:ascii="Times New Roman"/>
                <w:b w:val="false"/>
                <w:i w:val="false"/>
                <w:color w:val="000000"/>
                <w:sz w:val="20"/>
              </w:rPr>
              <w:t>
(casdo:‌Registration‌Number‌Id)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"ЭЖКЖД толтырған тұлға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"ЭЖКЖДТ толтырған тұлға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тізілімге енгізу кезіндегі тіркеу нөмірі (casdo:RegistrationNumberId)" деректемесі қайта тіркеу белгісін (қосу әрпін) көрсетпей заңды тұлғаны кеден өкілдері тізіліміне енгізу туралы куәліктің нөмірін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"ЭЖКЖД толтырған тұлға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"ЭЖКЖДТ толтырған тұлға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тізілімге енгізілгені туралы куәліктің нөмірі қайта тіркеу белгісін (қосу әрпін) қамтыса,  "Құжатты қайта тіркеу белгісінің коды (casdo:ReregistrationCode)" деректемесі толтырылуға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15.2.4. Куәлік типінің коды</w:t>
            </w:r>
          </w:p>
          <w:p>
            <w:pPr>
              <w:spacing w:after="20"/>
              <w:ind w:left="20"/>
              <w:jc w:val="both"/>
            </w:pPr>
            <w:r>
              <w:rPr>
                <w:rFonts w:ascii="Times New Roman"/>
                <w:b w:val="false"/>
                <w:i w:val="false"/>
                <w:color w:val="000000"/>
                <w:sz w:val="20"/>
              </w:rPr>
              <w:t>
(casdo:‌AEORegistry‌Kind‌Code)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16. Кеден құжатын толтырған (қол қойған) жеке тұлға </w:t>
            </w:r>
          </w:p>
          <w:p>
            <w:pPr>
              <w:spacing w:after="20"/>
              <w:ind w:left="20"/>
              <w:jc w:val="both"/>
            </w:pPr>
            <w:r>
              <w:rPr>
                <w:rFonts w:ascii="Times New Roman"/>
                <w:b w:val="false"/>
                <w:i w:val="false"/>
                <w:color w:val="000000"/>
                <w:sz w:val="20"/>
              </w:rPr>
              <w:t>
(cacdo:‌Signatory‌Person‌V2‌Details)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"ЭЖКЖД толтырған тұлға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"ЭЖКЖДТ толтырған тұлға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"Экспресс-жүктерге арналған кедендік декларациясының тіркеу нөмірі (cacdo:ExpressCargoDeclarationIdDetails)" деректемесі толтырылса және электрондық құжатты (мәліметтерді) кеден органының лауазымды тұлғасы толтырса, онда "Кеден құжатын толтырған (қол қойған) жеке тұлға  (cacdo:SignatoryPersonV2Details)" деректемесі  толтырылмауға тиіс, әйтпесе "Кеден құжатын толтырған (қол қойған) жеке тұлға  (cacdo:SignatoryPersonV2Details)" деректемесі  толтырылуға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16.1. Құжатқа қол қойған тұлға </w:t>
            </w:r>
          </w:p>
          <w:p>
            <w:pPr>
              <w:spacing w:after="20"/>
              <w:ind w:left="20"/>
              <w:jc w:val="both"/>
            </w:pPr>
            <w:r>
              <w:rPr>
                <w:rFonts w:ascii="Times New Roman"/>
                <w:b w:val="false"/>
                <w:i w:val="false"/>
                <w:color w:val="000000"/>
                <w:sz w:val="20"/>
              </w:rPr>
              <w:t>
(cacdo:‌Signing‌Details)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"ЭЖКЖД толтырған тұлға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"ЭЖКЖДТ толтырған тұлға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16.1.1. ТАӘ</w:t>
            </w:r>
          </w:p>
          <w:p>
            <w:pPr>
              <w:spacing w:after="20"/>
              <w:ind w:left="20"/>
              <w:jc w:val="both"/>
            </w:pPr>
            <w:r>
              <w:rPr>
                <w:rFonts w:ascii="Times New Roman"/>
                <w:b w:val="false"/>
                <w:i w:val="false"/>
                <w:color w:val="000000"/>
                <w:sz w:val="20"/>
              </w:rPr>
              <w:t>
(ccdo:‌Full‌Name‌Details)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"ЭЖКЖД толтырған тұлға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"ЭЖКЖДТ толтырған тұлға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*.1. Аты</w:t>
            </w:r>
          </w:p>
          <w:p>
            <w:pPr>
              <w:spacing w:after="20"/>
              <w:ind w:left="20"/>
              <w:jc w:val="both"/>
            </w:pPr>
            <w:r>
              <w:rPr>
                <w:rFonts w:ascii="Times New Roman"/>
                <w:b w:val="false"/>
                <w:i w:val="false"/>
                <w:color w:val="000000"/>
                <w:sz w:val="20"/>
              </w:rPr>
              <w:t>
(csdo:‌First‌Name)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"ЭЖКЖД толтырған тұлға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"ЭЖКЖДТ толтырған тұлға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*.2. Әкесінің аты</w:t>
            </w:r>
          </w:p>
          <w:p>
            <w:pPr>
              <w:spacing w:after="20"/>
              <w:ind w:left="20"/>
              <w:jc w:val="both"/>
            </w:pPr>
            <w:r>
              <w:rPr>
                <w:rFonts w:ascii="Times New Roman"/>
                <w:b w:val="false"/>
                <w:i w:val="false"/>
                <w:color w:val="000000"/>
                <w:sz w:val="20"/>
              </w:rPr>
              <w:t>
(csdo:‌Middle‌Name)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"ЭЖКЖД толтырған тұлға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"ЭЖКЖДТ толтырған тұлға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w:t>
            </w:r>
          </w:p>
          <w:p>
            <w:pPr>
              <w:spacing w:after="20"/>
              <w:ind w:left="20"/>
              <w:jc w:val="both"/>
            </w:pPr>
            <w:r>
              <w:rPr>
                <w:rFonts w:ascii="Times New Roman"/>
                <w:b w:val="false"/>
                <w:i w:val="false"/>
                <w:color w:val="000000"/>
                <w:sz w:val="20"/>
              </w:rPr>
              <w:t>
(csdo:‌Last‌Name)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"ЭЖКЖД толтырған тұлға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"ЭЖКЖДТ толтырған тұлға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16.1.2. Лауазымның атауы</w:t>
            </w:r>
          </w:p>
          <w:p>
            <w:pPr>
              <w:spacing w:after="20"/>
              <w:ind w:left="20"/>
              <w:jc w:val="both"/>
            </w:pPr>
            <w:r>
              <w:rPr>
                <w:rFonts w:ascii="Times New Roman"/>
                <w:b w:val="false"/>
                <w:i w:val="false"/>
                <w:color w:val="000000"/>
                <w:sz w:val="20"/>
              </w:rPr>
              <w:t>
(csdo:‌Position‌Name)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"ЭЖКЖД толтырған тұлға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"ЭЖКЖДТ толтырған тұлға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16.1.3. Байланыс деректемесі</w:t>
            </w:r>
          </w:p>
          <w:p>
            <w:pPr>
              <w:spacing w:after="20"/>
              <w:ind w:left="20"/>
              <w:jc w:val="both"/>
            </w:pPr>
            <w:r>
              <w:rPr>
                <w:rFonts w:ascii="Times New Roman"/>
                <w:b w:val="false"/>
                <w:i w:val="false"/>
                <w:color w:val="000000"/>
                <w:sz w:val="20"/>
              </w:rPr>
              <w:t>
(ccdo:‌Communication‌Details)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"ЭЖКЖД толтырған тұлға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"ЭЖКЖДТ толтырған тұлға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түрінің коды (csdo:CommunicationChannelCode)" деректемесі мына мәндердің 1-ін қамтуға тиіс:</w:t>
            </w:r>
          </w:p>
          <w:p>
            <w:pPr>
              <w:spacing w:after="20"/>
              <w:ind w:left="20"/>
              <w:jc w:val="both"/>
            </w:pPr>
            <w:r>
              <w:rPr>
                <w:rFonts w:ascii="Times New Roman"/>
                <w:b w:val="false"/>
                <w:i w:val="false"/>
                <w:color w:val="000000"/>
                <w:sz w:val="20"/>
              </w:rPr>
              <w:t>
AO – "Интернет" ақпараттық-телекоммуникациялық желісіндегі (URL) ресурстың бірыңғай көрсеткіші;</w:t>
            </w:r>
          </w:p>
          <w:p>
            <w:pPr>
              <w:spacing w:after="20"/>
              <w:ind w:left="20"/>
              <w:jc w:val="both"/>
            </w:pPr>
            <w:r>
              <w:rPr>
                <w:rFonts w:ascii="Times New Roman"/>
                <w:b w:val="false"/>
                <w:i w:val="false"/>
                <w:color w:val="000000"/>
                <w:sz w:val="20"/>
              </w:rPr>
              <w:t>
EM – электрондық пошта;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"ЭЖКЖД толтырған тұлға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"ЭЖКЖДТ толтырған тұлға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"ЭЖКЖД толтырған тұлға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"ЭЖКЖДТ толтырған тұлға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(csdo:‌Communication‌Channel‌Code)" деректемесі "ТЕ", "FX" мәндерінің 1-ін қамтыса, онда деректеменің мәні мына шаблонға сәйкес келуге тиіс: "+ССС РР НННН", мұнда ССС – елдің коды (1-ден 3 цифрға дейін), РР – межелі пункттің ұлттық коды (кемінде 2 цифр (қаланың, кенттің және т.б. коды)) немесе ұтқыр байланыс операторының коды, НННН – абоненттің нөмірі (кемінде 4 цифр). Символдар топтарының арасындағы бөлгіш ашық жер белгісі болып табылады. Деректеме мәнінің ұзындығы 15 цифрдан аспауға тиіс ("+" символы мен ашық жер белгісі ескерілмейді). Өзге символдар мен бөлгіштерге жол берілмейді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16.1.4. Қол қою күні</w:t>
            </w:r>
          </w:p>
          <w:p>
            <w:pPr>
              <w:spacing w:after="20"/>
              <w:ind w:left="20"/>
              <w:jc w:val="both"/>
            </w:pPr>
            <w:r>
              <w:rPr>
                <w:rFonts w:ascii="Times New Roman"/>
                <w:b w:val="false"/>
                <w:i w:val="false"/>
                <w:color w:val="000000"/>
                <w:sz w:val="20"/>
              </w:rPr>
              <w:t>
(casdo:‌Signing‌Date)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"ЭЖКЖД толтырған тұлға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"ЭЖКЖДТ толтырған тұлға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күні (casdo:SigningDate)" деректемесінің мәні мына шаблонға сәйкес келуге тиіс: YYYY-MM-DD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16.2. Жеке куәлік</w:t>
            </w:r>
          </w:p>
          <w:p>
            <w:pPr>
              <w:spacing w:after="20"/>
              <w:ind w:left="20"/>
              <w:jc w:val="both"/>
            </w:pPr>
            <w:r>
              <w:rPr>
                <w:rFonts w:ascii="Times New Roman"/>
                <w:b w:val="false"/>
                <w:i w:val="false"/>
                <w:color w:val="000000"/>
                <w:sz w:val="20"/>
              </w:rPr>
              <w:t>
(ccdo:‌Identity‌Doc‌V3‌Details)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"ЭЖКЖД толтырған тұлға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"ЭЖКЖДТ толтырған тұлға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"ЭЖКЖД толтырған тұлға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"ЭЖКЖДТ толтырған тұлға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елдің екі әріптік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"ЭЖКЖД толтырған тұлға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"ЭЖКЖДТ толтырған тұлға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 (csdo:IdentityDocKindCode)" деректемесі жеке басты куәландыратын құжаттар түрлерінің сыныптауышына сәйкес құжат түрі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 (csdo:IdentityDocKindCode)" деректемесінің "анықтамалықтың (сыныптауыштың) сәйкестендіргіші (codeListId атрибуты)" атрибуты  "2053"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16.2.3. Құжат түрінің атауы</w:t>
            </w:r>
          </w:p>
          <w:p>
            <w:pPr>
              <w:spacing w:after="20"/>
              <w:ind w:left="20"/>
              <w:jc w:val="both"/>
            </w:pPr>
            <w:r>
              <w:rPr>
                <w:rFonts w:ascii="Times New Roman"/>
                <w:b w:val="false"/>
                <w:i w:val="false"/>
                <w:color w:val="000000"/>
                <w:sz w:val="20"/>
              </w:rPr>
              <w:t>
(csdo:‌Doc‌Kind‌Name)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"ЭЖКЖД толтырған тұлға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"ЭЖКЖДТ толтырған тұлға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16.2.4. Құжаттың сериясы</w:t>
            </w:r>
          </w:p>
          <w:p>
            <w:pPr>
              <w:spacing w:after="20"/>
              <w:ind w:left="20"/>
              <w:jc w:val="both"/>
            </w:pPr>
            <w:r>
              <w:rPr>
                <w:rFonts w:ascii="Times New Roman"/>
                <w:b w:val="false"/>
                <w:i w:val="false"/>
                <w:color w:val="000000"/>
                <w:sz w:val="20"/>
              </w:rPr>
              <w:t>
(csdo:‌Doc‌Series‌Id)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"ЭЖКЖД толтырған тұлға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"ЭЖКЖДТ толтырған тұлға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16.2.5. Құжаттың нөмірі</w:t>
            </w:r>
          </w:p>
          <w:p>
            <w:pPr>
              <w:spacing w:after="20"/>
              <w:ind w:left="20"/>
              <w:jc w:val="both"/>
            </w:pPr>
            <w:r>
              <w:rPr>
                <w:rFonts w:ascii="Times New Roman"/>
                <w:b w:val="false"/>
                <w:i w:val="false"/>
                <w:color w:val="000000"/>
                <w:sz w:val="20"/>
              </w:rPr>
              <w:t>
(csdo:‌Doc‌Id)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"ЭЖКЖД толтырған тұлға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"ЭЖКЖДТ толтырған тұлға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16.2.6. Құжаттың берілген күні</w:t>
            </w:r>
          </w:p>
          <w:p>
            <w:pPr>
              <w:spacing w:after="20"/>
              <w:ind w:left="20"/>
              <w:jc w:val="both"/>
            </w:pPr>
            <w:r>
              <w:rPr>
                <w:rFonts w:ascii="Times New Roman"/>
                <w:b w:val="false"/>
                <w:i w:val="false"/>
                <w:color w:val="000000"/>
                <w:sz w:val="20"/>
              </w:rPr>
              <w:t>
(csdo:‌Doc‌Creation‌Date)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"ЭЖКЖД толтырған тұлға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"ЭЖКЖДТ толтырған тұлға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YYYY-MM-DD шаблонына сәйкес келуге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16.2.7. Құжаттың қолданылу мерзімінің аяқталған күні</w:t>
            </w:r>
          </w:p>
          <w:p>
            <w:pPr>
              <w:spacing w:after="20"/>
              <w:ind w:left="20"/>
              <w:jc w:val="both"/>
            </w:pPr>
            <w:r>
              <w:rPr>
                <w:rFonts w:ascii="Times New Roman"/>
                <w:b w:val="false"/>
                <w:i w:val="false"/>
                <w:color w:val="000000"/>
                <w:sz w:val="20"/>
              </w:rPr>
              <w:t>
(csdo:‌Doc‌Validity‌Date)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17.2.8. Мүше мемлекеттің уәкілетті органының сәйкестендіргіші</w:t>
            </w:r>
          </w:p>
          <w:p>
            <w:pPr>
              <w:spacing w:after="20"/>
              <w:ind w:left="20"/>
              <w:jc w:val="both"/>
            </w:pPr>
            <w:r>
              <w:rPr>
                <w:rFonts w:ascii="Times New Roman"/>
                <w:b w:val="false"/>
                <w:i w:val="false"/>
                <w:color w:val="000000"/>
                <w:sz w:val="20"/>
              </w:rPr>
              <w:t>
(csdo:‌Authority‌Id)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16.2.9. Мүше мемлекеттің уәкілетті органының атауы</w:t>
            </w:r>
          </w:p>
          <w:p>
            <w:pPr>
              <w:spacing w:after="20"/>
              <w:ind w:left="20"/>
              <w:jc w:val="both"/>
            </w:pPr>
            <w:r>
              <w:rPr>
                <w:rFonts w:ascii="Times New Roman"/>
                <w:b w:val="false"/>
                <w:i w:val="false"/>
                <w:color w:val="000000"/>
                <w:sz w:val="20"/>
              </w:rPr>
              <w:t>
(csdo:‌Authority‌Name)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16.3. Кедендік ресімдеу жөніндегі маманның біліктілік аттестатының нөмірі</w:t>
            </w:r>
          </w:p>
          <w:p>
            <w:pPr>
              <w:spacing w:after="20"/>
              <w:ind w:left="20"/>
              <w:jc w:val="both"/>
            </w:pPr>
            <w:r>
              <w:rPr>
                <w:rFonts w:ascii="Times New Roman"/>
                <w:b w:val="false"/>
                <w:i w:val="false"/>
                <w:color w:val="000000"/>
                <w:sz w:val="20"/>
              </w:rPr>
              <w:t>
(casdo:‌Qualification‌Certificate‌Id)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16.4. Өкілеттікті куәландыратын құжат</w:t>
            </w:r>
          </w:p>
          <w:p>
            <w:pPr>
              <w:spacing w:after="20"/>
              <w:ind w:left="20"/>
              <w:jc w:val="both"/>
            </w:pPr>
            <w:r>
              <w:rPr>
                <w:rFonts w:ascii="Times New Roman"/>
                <w:b w:val="false"/>
                <w:i w:val="false"/>
                <w:color w:val="000000"/>
                <w:sz w:val="20"/>
              </w:rPr>
              <w:t>
(cacdo:‌Power‌Of‌Attorney‌Details)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"ЭЖКЖД толтырған тұлға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"ЭЖКЖДТ толтырған тұлға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16.4.1. Құжат түрінің коды</w:t>
            </w:r>
          </w:p>
          <w:p>
            <w:pPr>
              <w:spacing w:after="20"/>
              <w:ind w:left="20"/>
              <w:jc w:val="both"/>
            </w:pPr>
            <w:r>
              <w:rPr>
                <w:rFonts w:ascii="Times New Roman"/>
                <w:b w:val="false"/>
                <w:i w:val="false"/>
                <w:color w:val="000000"/>
                <w:sz w:val="20"/>
              </w:rPr>
              <w:t>
(csdo:‌Doc‌Kind‌Code)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"ЭЖКЖД толтырған тұлға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"ЭЖКЖДТ толтырған тұлға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құжаттар мен мәліметтер түрлерінің сыныптауышына сәйкес құжат түрі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деректемесінің "анықтамалықтың (сыныптауыштың) сәйкестендіргіші (codeListId атрибуты)" атрибуты  "2009"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16.4.2. Құжаттың атауы</w:t>
            </w:r>
          </w:p>
          <w:p>
            <w:pPr>
              <w:spacing w:after="20"/>
              <w:ind w:left="20"/>
              <w:jc w:val="both"/>
            </w:pPr>
            <w:r>
              <w:rPr>
                <w:rFonts w:ascii="Times New Roman"/>
                <w:b w:val="false"/>
                <w:i w:val="false"/>
                <w:color w:val="000000"/>
                <w:sz w:val="20"/>
              </w:rPr>
              <w:t>
(csdo:‌Doc‌Name)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16.4.3. Құжаттың нөмірі</w:t>
            </w:r>
          </w:p>
          <w:p>
            <w:pPr>
              <w:spacing w:after="20"/>
              <w:ind w:left="20"/>
              <w:jc w:val="both"/>
            </w:pPr>
            <w:r>
              <w:rPr>
                <w:rFonts w:ascii="Times New Roman"/>
                <w:b w:val="false"/>
                <w:i w:val="false"/>
                <w:color w:val="000000"/>
                <w:sz w:val="20"/>
              </w:rPr>
              <w:t>
(csdo:‌Doc‌Id)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"ЭЖКЖД толтырған тұлға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"ЭЖКЖДТ толтырған тұлға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16.4.4. Құжаттың берілген күні</w:t>
            </w:r>
          </w:p>
          <w:p>
            <w:pPr>
              <w:spacing w:after="20"/>
              <w:ind w:left="20"/>
              <w:jc w:val="both"/>
            </w:pPr>
            <w:r>
              <w:rPr>
                <w:rFonts w:ascii="Times New Roman"/>
                <w:b w:val="false"/>
                <w:i w:val="false"/>
                <w:color w:val="000000"/>
                <w:sz w:val="20"/>
              </w:rPr>
              <w:t>
(csdo:‌Doc‌Creation‌Date)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"ЭЖКЖД толтырған тұлға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"ЭЖКЖДТ толтырған тұлға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YYYY-MM-DD шаблонына сәйкес келуге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16.4.5. Құжаттың қолданылу мерзімінің басталған күні</w:t>
            </w:r>
          </w:p>
          <w:p>
            <w:pPr>
              <w:spacing w:after="20"/>
              <w:ind w:left="20"/>
              <w:jc w:val="both"/>
            </w:pPr>
            <w:r>
              <w:rPr>
                <w:rFonts w:ascii="Times New Roman"/>
                <w:b w:val="false"/>
                <w:i w:val="false"/>
                <w:color w:val="000000"/>
                <w:sz w:val="20"/>
              </w:rPr>
              <w:t>
(csdo:‌Doc‌Start‌Date)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"ЭЖКЖД толтырған тұлға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"ЭЖКЖДТ толтырған тұлға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"Құжаттың қолданылу мерзімінің басталған күні (csdo:DocStartDate)" деректемесі толтырылса, онда деректеменің мәні мына шаблонға сәйкес келуге тиіс: YYYY-MM-DD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16.4.6. Құжаттың қолданылу мерзімінің аяқталған күні</w:t>
            </w:r>
          </w:p>
          <w:p>
            <w:pPr>
              <w:spacing w:after="20"/>
              <w:ind w:left="20"/>
              <w:jc w:val="both"/>
            </w:pPr>
            <w:r>
              <w:rPr>
                <w:rFonts w:ascii="Times New Roman"/>
                <w:b w:val="false"/>
                <w:i w:val="false"/>
                <w:color w:val="000000"/>
                <w:sz w:val="20"/>
              </w:rPr>
              <w:t>
(csdo:‌Doc‌Validity‌Date)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"ЭЖКЖД толтырған тұлға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"ЭЖКЖДТ толтырған тұлға туралы мәліметтер, күні" 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қолданылу мерзімінің аяқталған күні (csdo:DocValidityDate)" деректемесі толтырылса, онда деректеменің мәні мына шаблонға сәйкес келуге тиіс: YYYY-MM-DD</w:t>
            </w:r>
          </w:p>
        </w:tc>
      </w:tr>
    </w:tbl>
    <w:p>
      <w:pPr>
        <w:spacing w:after="0"/>
        <w:ind w:left="0"/>
        <w:jc w:val="both"/>
      </w:pPr>
      <w:r>
        <w:rPr>
          <w:rFonts w:ascii="Times New Roman"/>
          <w:b w:val="false"/>
          <w:i w:val="false"/>
          <w:color w:val="000000"/>
          <w:sz w:val="28"/>
        </w:rPr>
        <w:t>
      ________________</w:t>
      </w:r>
    </w:p>
    <w:bookmarkStart w:name="z39" w:id="31"/>
    <w:p>
      <w:pPr>
        <w:spacing w:after="0"/>
        <w:ind w:left="0"/>
        <w:jc w:val="both"/>
      </w:pPr>
      <w:r>
        <w:rPr>
          <w:rFonts w:ascii="Times New Roman"/>
          <w:b w:val="false"/>
          <w:i w:val="false"/>
          <w:color w:val="000000"/>
          <w:sz w:val="28"/>
        </w:rPr>
        <w:t>
      *Күрделі деректемеге кіретін салынған деректемелер үшін осы күрделі деректемені толтыру жағдайында қолданылады. Қарапайым деректеменің атрибуттары үшін осы қарапайым деректемені толтыру жағдайында қолданылады.</w:t>
      </w:r>
    </w:p>
    <w:bookmarkEnd w:id="31"/>
    <w:bookmarkStart w:name="z40" w:id="32"/>
    <w:p>
      <w:pPr>
        <w:spacing w:after="0"/>
        <w:ind w:left="0"/>
        <w:jc w:val="both"/>
      </w:pPr>
      <w:r>
        <w:rPr>
          <w:rFonts w:ascii="Times New Roman"/>
          <w:b w:val="false"/>
          <w:i w:val="false"/>
          <w:color w:val="000000"/>
          <w:sz w:val="28"/>
        </w:rPr>
        <w:t>
      Атаулары "қағиданың сипаттамасы" бағанында көрсетілген деректемелерге қатысты қолданылады. Деректеменің атауына қосымша:</w:t>
      </w:r>
    </w:p>
    <w:bookmarkEnd w:id="32"/>
    <w:p>
      <w:pPr>
        <w:spacing w:after="0"/>
        <w:ind w:left="0"/>
        <w:jc w:val="both"/>
      </w:pPr>
      <w:r>
        <w:rPr>
          <w:rFonts w:ascii="Times New Roman"/>
          <w:b w:val="false"/>
          <w:i w:val="false"/>
          <w:color w:val="000000"/>
          <w:sz w:val="28"/>
        </w:rPr>
        <w:t>
      қағида ол үшін келтірілген деректемені (кестенің сол жолында орналасқан);</w:t>
      </w:r>
    </w:p>
    <w:p>
      <w:pPr>
        <w:spacing w:after="0"/>
        <w:ind w:left="0"/>
        <w:jc w:val="both"/>
      </w:pPr>
      <w:r>
        <w:rPr>
          <w:rFonts w:ascii="Times New Roman"/>
          <w:b w:val="false"/>
          <w:i w:val="false"/>
          <w:color w:val="000000"/>
          <w:sz w:val="28"/>
        </w:rPr>
        <w:t>
      қағида ол үшін келтірілген күрделі деректемеге кіретін салынған деректемені;</w:t>
      </w:r>
    </w:p>
    <w:p>
      <w:pPr>
        <w:spacing w:after="0"/>
        <w:ind w:left="0"/>
        <w:jc w:val="both"/>
      </w:pPr>
      <w:r>
        <w:rPr>
          <w:rFonts w:ascii="Times New Roman"/>
          <w:b w:val="false"/>
          <w:i w:val="false"/>
          <w:color w:val="000000"/>
          <w:sz w:val="28"/>
        </w:rPr>
        <w:t>
      құжат құрылымы иерархиясының сол деңгейінде орналасқан деректемені қоспағанда, оның құжат құрылымының иерархиясында орналасқан жерінің жолы көрсетіледі.</w:t>
      </w:r>
    </w:p>
    <w:bookmarkStart w:name="z41" w:id="33"/>
    <w:p>
      <w:pPr>
        <w:spacing w:after="0"/>
        <w:ind w:left="0"/>
        <w:jc w:val="both"/>
      </w:pPr>
      <w:r>
        <w:rPr>
          <w:rFonts w:ascii="Times New Roman"/>
          <w:b w:val="false"/>
          <w:i w:val="false"/>
          <w:color w:val="000000"/>
          <w:sz w:val="28"/>
        </w:rPr>
        <w:t>
      Толтыру бірегейлілігі талап етілетін қайталама деректеме үшін оның шегінде деректеме бірегей болып табылатын сала көрсетіледі.".</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