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af5f" w14:textId="b8ba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әкелуге және (немесе) Еуразиялық экономикалық одақтың кедендік аумағынан әкетуге тыйым салынған тауарлар тізбесінің 1.10-бөліміне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28 сәуірдегі № 60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(2014 жылғы 29 мамырдағы Еуразиялық экономикалық одақ туралы шартқа №7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Еуразиялық экономикалық комиссия Кеңесінің 2020 жылғы 25 наурыздағы "COVID-19 короновирустық инфекциясының таралуын болдырмауға бағытталған шараларды іске асыру туралы" № 11 өкімінің 6-тармағының негізінде, азық-түлік тауарларының жетіспеушілігі тәуекелін болдырмау мақсатында жедел ден қоюды талап ететін айрықша жағдайға байланысты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кедендік аумағына әкелуге және (немесе) Еуразиялық экономикалық одақтың кедендік аумағынан әкетуге тыйым салынған тауарлар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комиссия Алқасының 2015 жылғы 21 сәуірдегі № 30 шешіміне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 1.10-бөлімінің "5902 тауар позициясының материалдарынан басқа, "пластмасса сіңірілген, пластмассамен жабылған немесе қатырмаланған тоқыма материалдар" деген атауы бар позицияның екінші графасында "басқа" деген сөз "5903 10-нан басқа," деген сөздермен ауыстырылсын.".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