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6719" w14:textId="13a6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аумағына әкелуге және (немесе) Еуразиялық экономикалық одақтың кедендік аумағынан әкетуге тыйым салу белгіленген тауарлар тізбесінің 1.11-бөліміне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 маусымдағы № 71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Үшінші елдерге қатысты тарифтік емес реттеу шаралары туралы хаттаманың (2014 жылғы 29 мамырдағы Еуразиялық экономикалық одақ туралы шартқа № 7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Еуразиялық экономикалық комиссия Кеңесінің 2020 жылғы 25 наурыздағы "COVID-19 коронавирус инфекциясының таралуын болдырмауға бағытталған шараларды іске асыру туралы" № 11 өкімінің 6-тармағы негізінде, шұғыл әрекет етуді талап ететін айрықша жағдайға байланысты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одақтың кедендік аумағына әкелуге және (немесе) Еуразиялық экономикалық одақтың кедендік аумағынан әкетуге тыйым салу белгіленген тауарлар </w:t>
      </w:r>
      <w:r>
        <w:rPr>
          <w:rFonts w:ascii="Times New Roman"/>
          <w:b w:val="false"/>
          <w:i w:val="false"/>
          <w:color w:val="000000"/>
          <w:sz w:val="28"/>
        </w:rPr>
        <w:t>тізбесінің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1.11-бөліміне (Еуразиялық экономикалық комиссия Алқасының 2015 жылғы 21 сәуірдегі № 30 шешіміне 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>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"**" белгісі бар сілтеме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"**Еуразиялық экономикалық одаққа мүше мемлекеттердің (бұдан әрі - мүше мемлекеттер) тиісті уәкілетті органдарының растауы болған кезде Евразиялық экономикалық одақтың кедендік аумағынан әкетілетін ұнтақталған немесе ұнтақталмаған соя бұршақтарын қоспағанда.";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бөлімге ескертпенің 2-тармағында: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"Еуразиялық экономикалық одаққа мүше мемлекеттер (бұдан әрі – мүше мемлекеттер)" деген сөздер "мүше мемлекеттер" деген сөздермен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"Еуразиялық экономикалық одаққа мүше мемлекеттер" деген сөздер "мүше мемлекеттер" деген сөздермен ауыстырылсын.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10 күн өткен соң күшіне енеді және 2010 жылғы 1 маусымнан бастап туындайтын құқықтық қатынастарда қолданылады.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