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7e1b" w14:textId="dd27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аумағына әкелуге және (немесе) Еуразиялық экономикалық одақтың кедендік аумағынан әкетуге тыйым салынған тауарлар тізбесінің 1.10-бөліміне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16 маусымдағы № 77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Үшінші елдерге қатысты тарифтік емес реттеу шаралары туралы хаттаманың (2014 жылғы 29 мамырдағы Еуразиялық экономикалық одақ туралы шартқа №7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Еуразиялық экономикалық комиссия Кеңесінің 2020 жылғы 25 наурыздағы "COVID-19 короновирустық инфекциясының таралуын болдырмауға бағытталған шараларды іске асыру туралы" № 11 өкімінің 6-тармағының негізінде, жедел ден қоюды талап ететін айрықша жағдайға байланысты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Еуразиялық экономикалық одақтың кедендік аумағына әкелуге және (немесе) Еуразиялық экономикалық одақтың кедендік аумағынан әкетуге тыйым салынған тауарлар </w:t>
      </w:r>
      <w:r>
        <w:rPr>
          <w:rFonts w:ascii="Times New Roman"/>
          <w:b w:val="false"/>
          <w:i w:val="false"/>
          <w:color w:val="000000"/>
          <w:sz w:val="28"/>
        </w:rPr>
        <w:t>тізбесінің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(Еуразиялық экономикалық комиссия Алқасының 2015 жылғы 21 сәуірдегі № 30 шешіміне № 1 қосымша) 1.10-бөліміне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кедендік аумағына әкелуге және (немесе) Еуразиялық экономикалық одақтың кедендік аумағынан әкетуге тыйым салынған тауарлар тізбесінің 1.10-бөліміне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"Бахила" деген атаудағы позиция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"Бахила**,*****                                                                                      3926".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"Киім және киімге арналған керек-жарақтар (қолғапты қоса алғанда)**"  деген атаулы позиция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"Киім және киімге арналған керек-жарақтар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(қолғапты қоса алғанда)**,*****                                               3926 20 000 0*".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"Қатты резинадан басқа, түрлі мақсаттарға арналған вулкандандырылған резинадан жасалған киім және киімге арналған керек-жарақтар (қолғапты қоса алғанда)**" деген атаудағы позиция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"Қатты резинадан басқа, түрлі мақсаттарға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арналған вулкандандырылған резинадан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киім және киімге арналған керек-жарақтар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(қолғапты қоса алғанда)**,*****                                                         4015*".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"5603, 5903, 5906 тауар позициясындағы материалдардан дайындалған киім бұйымдары**" деген атаудағы позиция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"5603, 5903, 5906 тауар позициясындағы                       6210 140 920 0*,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материалдардан дайындалған                                 6210 140 980 0*,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киім бұйымдары**,*****"                                               6210 40 000 0*,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   6210 50 980 0*".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"Тыныс алу органдарын дербес қорғау сүзгілік  құралдары**,***" деген атаудағы позиция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"Тыныс алу органдарын дербес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сүзгілік  құралдары**,***,*****                        9020 00 000 0*".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"Түзеу көзілдіріктерін қоспағанда, қорғау   көзілдіріктері**" деген атаудағы  позиция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"Түзеу көзілдіріктерін қоспағанда,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көзілдіріктері**,*****                                          9004 90*".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