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e81b" w14:textId="538e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Еуразиялық экономикалық одақтың ішкі нарығының жұмыс істеуі шеңберіндегі міндеттемелерді орындауы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30 маусымдағы № 87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Ресей Федерациясының Еуразиялық экономикалық одақтың (бұдан әрі – Одақ) ішкі нарығының жұмыс істеуі шеңберіндегі міндеттемелерін Одаққа мүше мемлекеттердің аумақтарында өндірілген тауарлардың өзара саудасында уақытша шектеулер енгізу бөлігінде орындау мониторингінің нәтижелері туралы ақпаратты назарға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Федерациясына Одаққа мүше басқа мемлекеттердің аумақтарында өндірілген тауарлардың Ресей Федерациясы аумағына жеткізіліміне қатысты, сондай-ақ осындай тауарлардың Ресей Федерациясының аумағы арқылы Одаққа мүше басқа мемлекеттердің аумағына өткізілуіне қатысты уақытша шектеулер енгізу кезінде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5-тармақшасын, 28-бабының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Кеден одағы Комиссиясының 2010 жылғы 18 маусымдағы №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(қадағалауды) жүзеге асырудың бірыңғай тәртібі туралы ереженің 4.2-тармағын орындау қажеттігі туралы хабарлама білдірілсін.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Ресей Федерациясының Үкіметінен қабылданған шаралар туралы Еуразиялық экономикалық комиссияны осы Шешім күшіне енген күннен бастап күнтізбелік 10 күн ішінде хабардар ету сұралсын.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