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aa4" w14:textId="242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әлеуметтік-экономикалық дамуының 2020 жылға және 2021-2023 жылдар кезеңіне арналған ресми болжамдарын дайындау үшін болжамдардың сыртқы параметрлерінің интервалдық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шілдедегі № 92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әлеуметтік-экономикалық дамуының 2020 жылға және 2021 – 2023 жылдар кезеңіне арналған ресми болжамдарын дайындау үшін болжамдардың сыртқы параметрлерінің интервалдық </w:t>
      </w:r>
      <w:r>
        <w:rPr>
          <w:rFonts w:ascii="Times New Roman"/>
          <w:b w:val="false"/>
          <w:i w:val="false"/>
          <w:color w:val="000000"/>
          <w:sz w:val="28"/>
        </w:rPr>
        <w:t>сандық мәндері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әлеуметтік-экономикалық дамуының 2020 жылға және 2021 – 2023 жылдар кезеңіне арналған ресми болжамдарын дайындау үшін болжамдардың сыртқы параметрлерінің интервалдық сандық мәндері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Әлемдік экономиканың даму қарқыны болжамдарының интервалдық сандық мәндері (сатып алу қабілетінің тепе-теңдігі бойынша есептеу)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пайызбен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(-7,6) –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– 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Brent маркалы мұнай бағасы болжамдарының интервалдық сандық мәндері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баррельге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– 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– 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