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2c8" w14:textId="c44d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7 сәуірдегі № 607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25 тамыздағы № 104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комиссияның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Комисиясының "Еуразиялық экономикалық одақтың кедендік аумағына үшінші елдерден бақыланатын тауарларды әкелуге арналған бірыңғай ветеринариялық сертификаттардың нысаны туралы" 2011 жылғы 7 сәуірдегі № 607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18-тармақ "жапырақ кескіш аралардан" деген сөздерден кейін ", шегірткелерден, энтомофаг жәндіктерден" деген сөздермен толықтырылсын;</w:t>
      </w:r>
    </w:p>
    <w:bookmarkEnd w:id="2"/>
    <w:bookmarkStart w:name="z4" w:id="3"/>
    <w:p>
      <w:pPr>
        <w:spacing w:after="0"/>
        <w:ind w:left="0"/>
        <w:jc w:val="both"/>
      </w:pPr>
      <w:r>
        <w:rPr>
          <w:rFonts w:ascii="Times New Roman"/>
          <w:b w:val="false"/>
          <w:i w:val="false"/>
          <w:color w:val="000000"/>
          <w:sz w:val="28"/>
        </w:rPr>
        <w:t>
      б) Еуразиялық экономикалық одақтың кедендік аумағына экспортталатын бал жинайтын араларға, түкті аралар мен жоңышқалық жапырақ кескіш аралардың жібек құрттарына арналған ветеринариялық сертификаттардың нысанында (№ 18 нысан):</w:t>
      </w:r>
    </w:p>
    <w:bookmarkEnd w:id="3"/>
    <w:p>
      <w:pPr>
        <w:spacing w:after="0"/>
        <w:ind w:left="0"/>
        <w:jc w:val="both"/>
      </w:pPr>
      <w:r>
        <w:rPr>
          <w:rFonts w:ascii="Times New Roman"/>
          <w:b w:val="false"/>
          <w:i w:val="false"/>
          <w:color w:val="000000"/>
          <w:sz w:val="28"/>
        </w:rPr>
        <w:t>
      сертификаттың атауы ", шегірткелерден, энтомофаг жәндіктерден" деген сөздермен толықтырылсын;</w:t>
      </w:r>
    </w:p>
    <w:bookmarkStart w:name="z5" w:id="4"/>
    <w:p>
      <w:pPr>
        <w:spacing w:after="0"/>
        <w:ind w:left="0"/>
        <w:jc w:val="both"/>
      </w:pPr>
      <w:r>
        <w:rPr>
          <w:rFonts w:ascii="Times New Roman"/>
          <w:b w:val="false"/>
          <w:i w:val="false"/>
          <w:color w:val="000000"/>
          <w:sz w:val="28"/>
        </w:rPr>
        <w:t>
      бірінші абзацтың 4.1-тармағы мынадай мазмұндағы абзацпен толықтырылсын:</w:t>
      </w:r>
    </w:p>
    <w:bookmarkEnd w:id="4"/>
    <w:p>
      <w:pPr>
        <w:spacing w:after="0"/>
        <w:ind w:left="0"/>
        <w:jc w:val="both"/>
      </w:pPr>
      <w:r>
        <w:rPr>
          <w:rFonts w:ascii="Times New Roman"/>
          <w:b w:val="false"/>
          <w:i w:val="false"/>
          <w:color w:val="000000"/>
          <w:sz w:val="28"/>
        </w:rPr>
        <w:t>
      "Өңірлендіруге сәйкес әкімшілік аумақта немесе шаруашылық аумағында соңғы 24 ай ішінде акарапидозы, америкалық шірігі, тропилелапсозы, Aethina tumida қоңызы, еуропалық шірігі, нозематозы, варроатозы (акрацидтерге төзімді таскене түрінің болуы), локустакарозы, критидиозы, аспергиллезі, сферуляриозы, вирустық асқынған параличі, кашмир вирусы, энтопокс вирусы, өсіру үшін арналған үй-жайларда көбейіп кететін таскенелері, сондай-ақ меллитобилері, бракониді, кептірілген жемістер көбелектері (Vitula egmandsae), грегаринозы, спироплазмозы, миоздары (сенотаинозы), түкті аралар мен аралар үшін ортақ аскосферозы жоқ экспорттаушы елдердің қолайлы шаруашылықтарынан және экспорттаушы елдердің әкімшілік аумақтарынан Еуразиялық экономикалық одақтың кедендік аумағына экспортталатын дені сау шегірткелер мен энтомофаг жәндіктер.".</w:t>
      </w:r>
    </w:p>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