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8d53" w14:textId="c168d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Сербия Республикасынан шығарылатын және Еуразиялық экономикалық одақтың кедендік аумағына әкелінетін тауарларға қатысты кедендік әкелу баждарының ставкаларын қолдану туралы</w:t>
      </w:r>
    </w:p>
    <w:p>
      <w:pPr>
        <w:spacing w:after="0"/>
        <w:ind w:left="0"/>
        <w:jc w:val="both"/>
      </w:pPr>
      <w:r>
        <w:rPr>
          <w:rFonts w:ascii="Times New Roman"/>
          <w:b w:val="false"/>
          <w:i w:val="false"/>
          <w:color w:val="000000"/>
          <w:sz w:val="28"/>
        </w:rPr>
        <w:t>Еуразиялық экономикалық комиссия Алқасының 2020 жылғы 6 қазандағы № 122 шешімі</w:t>
      </w:r>
    </w:p>
    <w:p>
      <w:pPr>
        <w:spacing w:after="0"/>
        <w:ind w:left="0"/>
        <w:jc w:val="both"/>
      </w:pPr>
      <w:bookmarkStart w:name="z1" w:id="0"/>
      <w:r>
        <w:rPr>
          <w:rFonts w:ascii="Times New Roman"/>
          <w:b w:val="false"/>
          <w:i w:val="false"/>
          <w:color w:val="000000"/>
          <w:sz w:val="28"/>
        </w:rPr>
        <w:t xml:space="preserve">
      2019 жылғы 25 қазандағы Бір тараптан Еуразиялық экономикалық одақ пен оған мүше мемлекеттер және екінші тараптан Сербия Республикасы арасындағы еркін сауда туралы келісімнің (бұдан әрі - Келісім) 4-бабына, Келісімге № 2 қосымшаға, 2014 жылғы 29 мамырдағы Еуразиялық экономикалық одақ туралы шарттың </w:t>
      </w:r>
      <w:r>
        <w:rPr>
          <w:rFonts w:ascii="Times New Roman"/>
          <w:b w:val="false"/>
          <w:i w:val="false"/>
          <w:color w:val="000000"/>
          <w:sz w:val="28"/>
        </w:rPr>
        <w:t>35-бабына</w:t>
      </w:r>
      <w:r>
        <w:rPr>
          <w:rFonts w:ascii="Times New Roman"/>
          <w:b w:val="false"/>
          <w:i w:val="false"/>
          <w:color w:val="000000"/>
          <w:sz w:val="28"/>
        </w:rPr>
        <w:t xml:space="preserve"> және Еуразиялық экономикалық комиссия туралы ереженің (көрсетілген Шартқа № 1 қосымша) </w:t>
      </w:r>
      <w:r>
        <w:rPr>
          <w:rFonts w:ascii="Times New Roman"/>
          <w:b w:val="false"/>
          <w:i w:val="false"/>
          <w:color w:val="000000"/>
          <w:sz w:val="28"/>
        </w:rPr>
        <w:t>43-тармағының</w:t>
      </w:r>
      <w:r>
        <w:rPr>
          <w:rFonts w:ascii="Times New Roman"/>
          <w:b w:val="false"/>
          <w:i w:val="false"/>
          <w:color w:val="000000"/>
          <w:sz w:val="28"/>
        </w:rPr>
        <w:t xml:space="preserve"> 2-тармақшасына сәйкес Еуразиялық экономикалық комиссия Алқасы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оларға қатысты еркін сауда режимінен алып тасталатын тауарлардың </w:t>
      </w:r>
      <w:r>
        <w:rPr>
          <w:rFonts w:ascii="Times New Roman"/>
          <w:b w:val="false"/>
          <w:i w:val="false"/>
          <w:color w:val="000000"/>
          <w:sz w:val="28"/>
        </w:rPr>
        <w:t>тізбесі</w:t>
      </w:r>
      <w:r>
        <w:rPr>
          <w:rFonts w:ascii="Times New Roman"/>
          <w:b w:val="false"/>
          <w:i w:val="false"/>
          <w:color w:val="000000"/>
          <w:sz w:val="28"/>
        </w:rPr>
        <w:t xml:space="preserve"> 2019 жылғы 25 қазандағы Бір тараптан Еуразиялық экономикалық одақ пен оған мүше мемлекеттер және екінші тараптан Сербия Республикасы арасындағы еркін сауда туралы келісімге сәйкес бекітілсін.</w:t>
      </w:r>
    </w:p>
    <w:bookmarkEnd w:id="1"/>
    <w:bookmarkStart w:name="z3" w:id="2"/>
    <w:p>
      <w:pPr>
        <w:spacing w:after="0"/>
        <w:ind w:left="0"/>
        <w:jc w:val="both"/>
      </w:pPr>
      <w:r>
        <w:rPr>
          <w:rFonts w:ascii="Times New Roman"/>
          <w:b w:val="false"/>
          <w:i w:val="false"/>
          <w:color w:val="000000"/>
          <w:sz w:val="28"/>
        </w:rPr>
        <w:t>
      2. Мынадай:</w:t>
      </w:r>
    </w:p>
    <w:bookmarkEnd w:id="2"/>
    <w:p>
      <w:pPr>
        <w:spacing w:after="0"/>
        <w:ind w:left="0"/>
        <w:jc w:val="both"/>
      </w:pPr>
      <w:r>
        <w:rPr>
          <w:rFonts w:ascii="Times New Roman"/>
          <w:b w:val="false"/>
          <w:i w:val="false"/>
          <w:color w:val="000000"/>
          <w:sz w:val="28"/>
        </w:rPr>
        <w:t>
      осы Шешіммен бекітілген тізбеге енгізілген тауарларды қоспағанда, Келісімге сәйкес  Сербия Республикасынан шығарылатын және Еуразиялық экономикалық одақтың аумағына әкелінетін тауарларға қатысты кедендік әкелу баждарын төлеуден босату түріндегі тарифтік преференция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Келісімге сәйкес Сербия Республикасынан шығарылатын және Еуразиялық экономикалық одақтың аумағына әкелінетін, ЕАЭО СЭҚ ТН  0406 90 690 0, 0406 90 740 0, 0406 90 860 0, 0406 90 890 0, 0406 90 920 0, 0406 90 930 0, 0406 90 990 1 және 0406 90 990 9 кодтарымен сыныпталатын, шөптер қосылып жасалған Гларск ірімшігіне, Буттерказ ірімшігіне және қойдың немесе ешкінің сүтінен жасалған ірімшікке қатысты тауардың шығарылған жері туралы сертификаттың 8-графасында Glarus cheese with herbs" немесе "Buttercase cheese" немесе "Cheese made of goat’s or sheep’s milk" белгілері болған кезде кедендік әкелу баждарын төлеуден босату түріндегі тарифтік преференция қолданылады деп белгіленсін.</w:t>
      </w:r>
    </w:p>
    <w:bookmarkStart w:name="z5"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ерте дегенде Келісім күшіне енген күннен кейін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6 қазандағы</w:t>
            </w:r>
            <w:r>
              <w:br/>
            </w:r>
            <w:r>
              <w:rPr>
                <w:rFonts w:ascii="Times New Roman"/>
                <w:b w:val="false"/>
                <w:i w:val="false"/>
                <w:color w:val="000000"/>
                <w:sz w:val="20"/>
              </w:rPr>
              <w:t>№ 122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2019 жылғы 25 қазандағы Бір тараптан Еуразиялық экономикалық одақ пен оған мүше мемлекеттер және екінші тараптан Сербия Республикасы арасындағы еркін сауда туралы келісімге сәйкес оларға қатысты еркін сауда режимінен алып тастау қолданылатын тауарлардың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Кедендік әкелу бажының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0207 13 700 1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0207 13 700 9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02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0207 26 700 1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0207 26 700 9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0207 27 700 1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0207 27 700 9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0207 41 200 1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0207 41 200 9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0207 41 300 1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0207 42 300 1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Еуразиялық экономикалық одақтың 02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 тобына 4 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0207 44 210 1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0207 44 210 9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0207 44 310 1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0207 44 310 9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0207 44 410 1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0207 44 410 9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0207 44 610 1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0207 44 610 9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0207 44 710 1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0207 44 710 9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0207 44 810 1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0207 44 810 9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0207 45 210 1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0207 45 210 9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0207 45 310 1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0207 45 310 9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0207 45 410 1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0207 45 410 9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0207 45 610 1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0207 45 610 9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0207 45 710 1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0207 45 710 9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0207 45 810 1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0207 45 810 9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0207 45 950 1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0207 53 000 1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0207 53 000 9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0207 54 210 1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0207 54 210 9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0207 54 310 1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0207 54 310 9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0207 54 410 1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0207 54 410 9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0207 54 510 1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0207 54 510 9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0207 54 610 1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0207 54 610 9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0207 54 710 1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0207 54 710 9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0207 54 810 1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0207 54 810 9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0207 55 210 1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0207 55 210 9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0207 55 310 1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0207 55 310 9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0207 55 410 1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0207 55 410 9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0207 55 510 1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0207 55 510 9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0207 55 610 1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0207 55 610 9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0207 55 710 1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0207 55 710 9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0207 55 810 1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0207 55 810 9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0207 55 930 1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0207 55 930 9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0207 55 950 1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0207 60 050 1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0207 60 050 9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0207 60 210 1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0207 60 210 9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0207 60 310 1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0207 60 310 9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0207 60 410 1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0207 60 410 9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0207 60 510 1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0207 60 510 9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0207 60 610 1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0207 60 610 9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0207 60 810 1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0207 60 810 9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 топқа қосымша  4-ескертуінде көрсетілген тәртіпте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48 мас. %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0406 30 390 0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48 мас. % асатын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құрамындағы майы 36 мас.%   асатын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Маасдам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47 мас.% асатын, бірақ  52 мас.%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52 мас.% асатын, бірақ   62 мас.%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–62 мас.% асатын,  бірақ 72 мас.%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–72 мас.% асатын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сиыр сүтінен алынған тұздықтағы ақ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қаңтар мен 30 маусым аралығында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шілде мен 31 желтоқсан аралығында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шампан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Асти  спуманте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2204 10 930 1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спирттің нақты қоспасы кем дегенде 8,5%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2204 10 930 9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2204 10 940 1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спирттің нақты қоспасы кем дегенде 8,5%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2204 10 940 9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2204 10 960 1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спирттің нақты қоспасы кем дегенде 8,5%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2204 10 960 9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спирттің нақты қоспасы кем дегенде 8,5%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2204 10 980 9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ұйытылмаған этил спирті, 80 айн. % немесе одан астам спирт қоспасымен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 спирті және  кез келген қоспадағы ұйытылмаған  басқа да спирт тұнбалары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2208 20 120 0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2208 20 140 0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арманьяк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2208 20 270 0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херес брендиі (Brandy de Jerez)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өңделмеген дистиляттар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2208 20 620 0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2208 20 640 0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арманьяк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2208 20 860 0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граппа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2208 20 870 0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херес брендиі (Brandy de Jerez)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2208 20 890 0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немесе одан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cыйымдылығы 2 л немесе одан кем  ыдыстағы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cыйымдылығы 2 л немесе одан кем  ыдыстағы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2208 30 410 0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немесе одан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2208 30 490 0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2208 30 610 0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немесе одан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2208 30 690 0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немесе одан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немесе одан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этил және метил спирттерінен басқа ұшпа заттары, бір гектолитріне 225 г немесе одан көп таза спирті (рұқсат етілетін ауытқуы 10%) бар 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бағасы таза спирттің 1 литрі үшін 7,9 еуродан астам тұратын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2208 40 390 0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2208 40 510 0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этил және метил спирттерінен басқа ұшпа заттары, бір гектолитріне 225 г немесе одан көп таза спирті (рұқсат етілетін ауытқуы 10%) бар 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бағасы таза спирттің 1 литрі үшін 2 еуродан астам тұратын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2208 50 110 0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немесе одан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2208 50 190 0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2208 50 910 0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немесе одан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2208 50 990 0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немесе одан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немесе одан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2208 70 100 0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сыйымдылығы 2 л немесе одан кем ыдыстағы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2208 70 900 0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2 л немесе одан көп ыдыстағы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немесе одан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2208 90 410 0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узо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2208 90 450 0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кальвадос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текила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мескаль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шочу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2208 90 690 1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–спирттің нақты қоспасы 7 айн.%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2208 90 690 9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текила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мескаль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шочу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спирттің нақты қоспасы 7 айн.%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2208 90 780 9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немесе одан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темекі бар сигаралар, кесілген сигаралар және  сигариллалар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қалампыры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жеңіл автомобильдерге арналған (жолаушылар тасымалдайтын автомобиль-фургондарды және спорттық автомобильдерді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жүктерді тасымалдауға арналған автобустар немесе моторлы көлік құралдарына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4012 13 000 1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4012 13 000 9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714,29 дтекс немесе одан асатын сызықтық тығыздықтағы (14 метрлiк нөмiрден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714,29 дтекстен аспайтын, бiрақ кемiнде 232,56 дтекс сызықтық тығыздықтағы (14 метрлiк нөмiрден жоғарғы, бiрақ 43 метрлiк нөмiрден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232,56 дтекстен аспайтын, бiрақ кемiнде 192,31 дтекс сызықтық тығыздықтағы (43 метрлiк нөмiрден жоғарғы, бiрақ 52 метрлiк нөмiрден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192,31 дтекстен аспайтын, бiрақ кемiнде 125 дтекс сызықтық тығыздықтағы (52 метрлiк нөмiрден жоғарғы, бiрақ 80 метрлiк нөмiрден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5205 15 100 0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–125 дтекстен аспайтын, бірақ  кемінде 83,33 дтекс сызықтық тығыздықтағы (80 метрлiк нөмiрден асатын, бірақ  120 метрлік номерден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5205 15 900 0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83,33 дтекстен аспайтын  сызықтық тығыздықтағы (120 метрлік номерден жоғарғы)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714,29 дтекс немесе одан жоғарғы сызықтық тығыздықтағы (14 метрлік номерден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714,29 дтекстен аспайтын, бiрақ кемiнде 232,56 дтекс сызықтық тығыздықтағы (14 метрлiк нөмiрден жоғарғы, бiрақ 43 метрлiк нөмiрден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232,56 дтекстен аспайтын, бiрақ кемiнде 191,31 дтекс сызықтық тығыздықтағы (43 метрлiк нөмiрден жоғарғы, бiрақ 52 метрлiк немiрден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192,31 дтекстен аспайтын, бiрақ кемiнде 125 дтекс сызықтық тығыздықтағы (52 метрлiк нөмiрден жоғарғы, бiрақ 80 метрлiк нөмiрден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5205 26 000 0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125 дтекстен аспайтын, бiрақ кемiнде 106,38 дтекс сызықтық тығыздықтағы (80 метрлiк нөмiрден жоғарғы, бiрақ 94 метрлiк нөмiрден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106,38 дтекстен аспайтын, бiрақ кемiнде 83,33 дтекс сызықтық тығыздықтағы (94 метрлiк нөмiрден жоғарғы, бiрақ 120 метрлiк нөмiрден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5205 28 000 0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83,33 дтекстен аспайтын сызықтық тығыздықтағы (120 метрлiк нөмiрден жоғарғы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бiржiптi иiрiмжiп үшiн сызықтық тығыздығы 714,29 дтекс немесе одан да көп (бiржiптi иiрiмжiп үшiн 14 метрлiк нөмiрден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бiржiптi иiрiмжiп үшiн 714,29 дтекстен аспайтын, бiрақ кемiнде 232,56 дтекс (бiржiптi иiрiмжiп үшiн 14 метрлiк нөмiрден жоғарғы, бiрақ 43 метрлiк нөмiрден аспайтын) сызықтық тығыздықтағы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бiржiптi иiрiмжiп үшiн 232,56 дтекстен аспайтын, бiрақ кемiнде 192,31 дтекс (бiржiптi иiрiмжiп үшiн 43 метрлiк нөмiрден жоғарғы, бiрақ 52 метрлi нөмiрден аспайтын) сызықтық тығыздықтағы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бiржiптi иiрiмжiп үшiн 192,31 дтекстен аспайтын, бiрақ кемiнде 125 дтекс (бiржiптi иiрiмжiп үшiн 52 метрлiк нөмiрден жоғарғы, бiрақ 80 метрлiк нөмiрден аспайтын) сызықтық тығыздықтағы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бiржiптi иiрiмжiп үшiн 125 дтекстен аспайтын сызықтық тығыздықтағы (бiржiптi иiрiмжiп үшiн 80 метрлiк нөмiрден жоғарғы)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бiржiптi иiрiмжiп үшiн 714,29 дтекс немесе одан да көп сызықтық тығыздықтағы (бiржiптi иiрiмжiп үшiн 14 метрлiк нөмiрден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бiржiптi иiрiмжiп үшiн 714,29 дтекстен аспайтын, бiрақ кемiнде 232,56 дтекс (бiржiптi иiрiмжiп үшiн 14 метрлiк нөмiрден жоғарғы, бiрақ 43 метрлi нөмiрден аспайтын) сызықтық тығыздықтағы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бiржiптi иiрiмжiп үшiн 232,56 дтекстен аспайтын, бiрақ кемiнде 192,31 дтекс (бiржiптi иiрiмжiп үшiн 43 метрлiк нөмiрден жоғарғы, бiрақ 52 метрлiк нөмiрден аспайтын) сызықтық тығыздықтағы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бiржiптi иiрiмжiп үшiн 192,31 дтекстен аспайтын, бiрақ кемiнде 125 дтекс (бiржiптi иiрiмжiп үшiн 52 метрлiк нөмiрден жоғарғы, бiрақ 80 метрлiк нөмiрден аспайтын) сызықтық тығыздықтағы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5205 46 000 0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бiржiптi иiрiмжiп үшiн 125 дтекстен аспайтын, бiрақ кемiнде 106,38 дтекс (бiржiптi иiрiмжiп үшiн 80 метрлiк нөмiрден жоғарғы, бiрақ 94 метрлiк нөмiрден аспайтын) сызықтық тығыздықтағы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бiржiптi иiрiмжiп үшiн 106,38 дтекстен аспайтын, бiрақ кемiнде 83,3 дтекс (бiржiптi иiрiмжiп үшiн 94 метрлiк нөмiрден жоғарғы, бiрақ 120 метрлiк нөмiрден аспайтын) сызықтық тығыздықтағы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5205 48 000 0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бiржiптi иiрiмжiп үшiн 83,33 дтекстен аспайтын сызықтық тығыздықтағы (бiржiптi иiрiмжiп үшiн 120 метрлiк нөмiрден жоғарғы)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бинттерді,  таңу материалдары мен медициналық дәкелерді жасауға арналған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5208 12 160 0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–165 см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–165 см асатын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5208 12 960 0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–165 см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–165 см асатын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керi саржаны қоса алғанда, 3 немесе 4-жiптiк саржалық өрiм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бинттерді, таңу материалдары мен медициналық дәкелерді жасауға арналған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5208 22 160 0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–165 см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–165 см асатын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5208 22 960 0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–165 см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–165 см асатын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керi саржаны қоса алғанда, 3 немесе 4-жiптiк саржалық өрiм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үстіңгі бетінің  тығыздығы 100 г / м² жаймалық 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5208 32 160 0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–165 см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–165 см асатын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5208 32 960 0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–165 см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–165 см асатын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керi саржаны қоса алғанда, 3 немесе 4-жiптiк саржалық өрiм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үстіңгі бетінің  тығыздығы 100 г / м² жаймалық 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үстіңгі бетінің  тығыздығы 100 г / м² жаймалық 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керi саржаны қоса алғанда, 3 немесе 4-жiптiк саржалық өрiм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үстіңгі бетінің  тығыздығы 100 г / м² жаймалық 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үстіңгі бетінің  тығыздығы 100 г / м² жаймалық 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керi саржаны қоса алғанда, 3 немесе 4-жiптiк саржалық өрiм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керi саржаны қоса алғанда, 3 немесе 4-жiптiк саржалық өрiм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керi саржаны қоса алғанда, 3 немесе  4-жiптiк саржалық өрiм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керi саржаны қоса алғанда, 3 немесе 4-жiптiк саржалық өрiм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деним немесе джинсилiк 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керi саржаны қоса алғанда, 3 немесе 4-жiптiк саржалық өрiм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5209 51 000 0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5209 52 000 0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керi саржаны қоса алғанда, 3 немесе  4-жiптiк саржалық өрiм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5209 59 000 0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5210 32 000 0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керi саржаны қоса алғанда, 3 немесе 4-жiптiк саржалық өрiм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5210 51 000 0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5210 59 000 0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керi саржаны қоса алғанда, 3 немесе 4-жiптiк саржалық өрiм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5211 32 000 0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керi саржаны қоса алғанда, 3 немесе 4-жiптiк саржалық өрiм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деним немесе джинсилiк 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керi саржаны қоса алғанда, 3 немесе 4-жiптiк саржалық өрiм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жаккард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керi саржаны қоса алғанда, 3 немесе 4-жiптiк саржалық өрiм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негiзiнен немесе тек зығыр талшықтарымен араласқан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аралас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негiзiнен немесе тек зығыр талшықтарымен араласқан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араласқан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5212 13 100 0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негiзiнен немесе тек зығыр талшықтарымен араласқан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5212 13 900 0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араласқан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5212 14 100 0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негiзiнен немесе тек зығыр талшықтарымен араласқан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5212 14 900 0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араласқан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5212 15 100 0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негiзiнен немесе тек зығыр талшықтарымен араласқан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5212 15 900 0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араласқан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негiзiнен немесе тек зығыр талшықтармен араласқан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араласқан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негiзiнен немесе тек зығыр талшықтарымен араласқан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араласқан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5212 23 100 0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негiзiнен немесе тек зығыр талшықтарымен араласқан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5212 23 900 0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араласқан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5212 24 100 0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негiзiнен немесе тек зығыр талшықтарымен араласқан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5212 24 900 0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араласқан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5212 25 100 0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негiзiнен немесе тек зығыр талшықтарымен араласқан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5212 25 900 0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араласқан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жүннен немесе жануарлардың жiңiшке қылынан жасалғандар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арқаулық түгi бар басқа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кесiлген түгi бар шибарқыт-корд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арқаулық түгi бар басқа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5801 26 000 0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шашақ жiптерден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негiзгi түгi бар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арқаулық түгi бар басқа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кесiлген түгi бар шибарқыт-корд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арқаулық түгi бар басқа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5801 36 000 0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шашақ жiптерден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негiзгi түгi бар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зығырдан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 түктi сүлгiлiк маталар және ұқсас басқа тоқыма материалдардан жасалған ұзынтүктi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тафтингтiк тоқыма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мақта-матадан жасалған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5803 00 300 0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жібек жіптерден немесе жібек қалдықтарынан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5803 00 900 0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біртүстес, оюы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5804 21 100 0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–тамбурлы машиналарда тоқылған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5804 21 900 0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5804 29 100 0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тамбурлы машиналарда тоқылған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5804 29 900 0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қолмен тоқылған шiлтер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тоқылған бельгиялық, обьюссондық, бовэ типiндегi гобелендер және дайын немесе дайын емес инемен тiгiлген (мысалы, тығыз, айқұш-ұйқыш тiгiлген) ұқсас гобелендер мен гобелендер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ұзынтүктi маталар (түктi сүлгiлiк маталар меп ұқсас түктi маталарды қоса алғанда) және шашақ жіптерден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5 мас.%-дан немесе одан да астам эластомерлiк немесе резеңке жiптерi бар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 иiрiмжiптерiнен жасалғандар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матамен көмкерілген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тоқыма материалдарынан жасалғандар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арқаусыз, желiммен (болдюк) бекiтiлген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жазулары бар матадан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киiзден немесе фетрден немесе тоқыма емес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бөлiктер болып тоқылған ызба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жiптерден жасалған маталар және 5605 тауар позициясының жиhаздық мата ретiнде киiмге немесе ұқсас мақсаттарға қолданылатын, басқа жерлерде аталмаған немесе енгiзiлмеген металдандырылған жiптен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бағасы 35 еуро/кг (нетто-масса)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бағасы  17,50 еуро/кг (нетто-масса)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бағасы  17,50 еуро/кг (нетто-масса)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бағасы  17,50 еуро/кг (нетто-масса)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тауар позициясының кестелерiнен басқа тоқыма материалдарының жұмсақ қабатты тiгу немесе басқа жолмен бiрiктiрiлген бiр немесе бiрнеше қабаттарынан тұратын сырылған тоқыма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сызықты (сызықты электр қозғалтқышы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салқындатудың жоғарғы қуаты бар (суықтату) ASHRAE әдісі бойынша анықталған 0,16 кВт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 – 8705 тауар позицияларындағы моторлы көлік құралдарын, олардың бөлшектері мен агрегаттарын  өндірістік жинауға арналған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қуаты 0,4 кВт-тан жоғарғы, бірақ 1,3 кВт-тан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қуаты 1,3 кВт-тан жоғарғы, бірақ 10 кВт-тан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қуаты 0,4 кВт-тан жоғарғы, бірақ 1,3 кВт-тан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осьті тракторлар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8701 20 101 3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4 немесе одан жоғарғы экологиялық сыныптағы</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8701 20 101 8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кезден бастап 7 жылдан астам уақыт өткен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кезден бастап 5 жыл өткен, бірақ 7 жылдан аспаған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шаңғы трассаларын салуға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бұрын пайдаланылған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бұрын пайдаланылған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бұрын пайдаланылған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қозғалтқышының қуаты 90 кВт-тан жоғарғы, бірақ 130 кВт-тан аспайтын, доңғалақты, жаңа, орман шаруашылығына арналған сырғанаушы тракторлар (скиддерлер)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бұрын пайдаланылған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қозғалтқышының қуаты 130 кВт-тан асатын, доңғалақты, жаңа, орман шаруашылығына арналған сырғанаушы тракторлар (скиддерлер)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бұрын пайдаланылған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8702 10 192 3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кезден бастап 7 жылдан астам уақыт өткен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8702 10 192 4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кезден бастап 5 жыл өткен, бірақ 7 жылдан аспаған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8702 10 192 8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кезден бастап 7 жылдан астам уақыт өткен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кезден бастап 5 жыл өткен, бірақ 7 жылдан аспаған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габаритінің ұзындығы 11,5 м болатын, жүргізушіні қоса алғанда 41 отыратын орындығы бар, жүк салатын  орнының көлемі 5 м³ болатын, тек отырып баратын жолаушылар мен олардың жүктерін тасымалдауға арналған, экологиялық сыныбы 4 және одан да жоғарғы </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8702 10 992 3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кезден бастап 7 жылдан астам уақыт өткен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8702 10 992 4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кезден бастап 7 жылдан астам уақыт өткен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8702 10 992 8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кезден бастап 7 жылдан астам уақыт өткен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кезден бастап 7 жылдан астам уақыт өткен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габаритінің ұзындығы 11,5 м болатын, жүргізушіні қоса алғанда 41 отыратын орындығы бар, жүк салатын  орнының көлемі 5 м³ болатын, тек отырып баратын жолаушылар мен олардың жүктерін тасымалдауға арналған, экологиялық сыныбы 4 және одан да жоғарғы </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кезден бастап 7 жылдан астам уақыт өткен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8702 20 992 2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кезден бастап 7 жылдан астам уақыт өткен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8702 20 992 9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кезден бастап 7 жылдан астам уақыт өткен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кезден бастап 7 жылдан астам уақыт өткен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8702 30 992 2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кезден бастап 7 жылдан астам уақыт өткен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8702 30 992 8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8702 30 992 9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8702 40 000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8702 40 000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жүргізушіні қоса алғанда, 120-дан аса адамды тасымалдауға арналған автобустар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8702 40 000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8702 90 192 3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кезден бастап 7 жылдан астам уақыт өткен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8702 90 192 4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кезден бастап  5 жыл өткен, бірақ 7 жылдан аспаған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8702 90 192 8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кезден бастап 7 жылдан астам уақыт өткен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кезден бастап 5 жыл өткен, бірақ 7 жылдан аспаған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8702 90 392 3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кезден бастап 7 жылдан астам уақыт өткен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8702 90 392 4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кезден бастап 5 жыл өткен, бірақ 7 жылдан аспаған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8702 90 392 8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кезден бастап 7 жылдан астам уақыт өткен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кезден бастап 5 жыл өткен, бірақ 7 жылдан аспаған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8702 90 801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8702 90 802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жүргізушіні қоса алғанда, 120-дан аса адамды тасымалдауға арналған автобустар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8702 90 809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8703 10 110 0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басқан кезде от алатын (дизельмен немесе жартылай дизельмен) поршенді қозғалтқышы,  немесе ұшқынды от алатын ішкі жану поршенді қозғалтқышы бар, арнайы қардың үстімен жүруге арналған көлік құралы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8703 10 180 0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мотоцикл (орынтағы) типіндегі отырғышпен жабдықталған, екі немесе төрт жетек дөңгелегі, алдыңғы екі дөңгелегін қолмен басқару рычагтары, жолсыз жүруге арналған доңғалақтары бар, артқа жүру  үшін автоматты немесе қолмен басқарылатын трансмиссиясы бар төрт доңғалақты, кез келген жерден жүріп өтетін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кезден бастап 7 жылдан астам уақыт өткен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кезден бастап 5 жыл өткен,  бірақ 7 жылдан аспаған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8703 22 101 0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8703 22 109 1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тұру үшін жабдықталған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8703 22 109 9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кезден бастап 7 жылдан астам уақыт өткен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кезден бастап 5 жыл өткен,  бірақ 7 жылдан аспаған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тұру үшін жабдықталған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8703 23 193 0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8703 23 194 0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қозғалтқыш цилиндрлерінің жұмыс көлемі 1500 см³ жоғары, бірақ 1800 см³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қозғалтқыш цилиндрлерінің жұмыс көлемі 1800 см³ жоғары, бірақ 2300 см³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қозғалтқыш цилиндрлерінің жұмыс көлемі 2300 см³ жоғары, бірақ 2800 см³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Еуразиялық экономикалық одақтың осы топқа қосымша  6-ескертуінде атап көрсетілген жүріп өтуі жоғарғы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8703 23 903 0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кезден бастап 7 жылдан астам уақыт өткен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кезден бастап 5 жыл өткен, бірақ 7 жылдан аспаған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шығарылған кезден бастап 7 жылдан астам уақыт өткен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шығарылған кезден бастап 5 жыл өткен, бірақ 7 жылдан аспаған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шығарылған кезден бастап 7 жылдан астам уақыт өткен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шығарылған кезден бастап 5 жыл өткен, бірақ 7 жылдан аспаған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осы топқа қосымша 6-ескертуінде атап көрсетілген, қозғалтқышы цилиндрлерінің жұмыс  көлемі  4200 см3 асатын, жүріп өтуі жоғары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осы топқа қосымша  6-ескертуінде атап көрсетілген, қозғалтқышы цилиндрлерінің жұмыс  көлемі  3000 см</w:t>
            </w:r>
            <w:r>
              <w:rPr>
                <w:rFonts w:ascii="Times New Roman"/>
                <w:b w:val="false"/>
                <w:i w:val="false"/>
                <w:color w:val="000000"/>
                <w:vertAlign w:val="superscript"/>
              </w:rPr>
              <w:t>3</w:t>
            </w:r>
            <w:r>
              <w:rPr>
                <w:rFonts w:ascii="Times New Roman"/>
                <w:b w:val="false"/>
                <w:i w:val="false"/>
                <w:color w:val="000000"/>
                <w:sz w:val="20"/>
              </w:rPr>
              <w:t xml:space="preserve"> асатын, бірақ 3500 см</w:t>
            </w:r>
            <w:r>
              <w:rPr>
                <w:rFonts w:ascii="Times New Roman"/>
                <w:b w:val="false"/>
                <w:i w:val="false"/>
                <w:color w:val="000000"/>
                <w:vertAlign w:val="superscript"/>
              </w:rPr>
              <w:t>3</w:t>
            </w:r>
            <w:r>
              <w:rPr>
                <w:rFonts w:ascii="Times New Roman"/>
                <w:b w:val="false"/>
                <w:i w:val="false"/>
                <w:color w:val="000000"/>
                <w:sz w:val="20"/>
              </w:rPr>
              <w:t xml:space="preserve"> кем жүріп өтуі жоғары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кезден бастап 7 жылдан астам уақыт өткен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кезден бастап 5 жыл өткен, бірақ 7 жылдан аспаған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8703 31 101 0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8703 31 109 0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кезден бастап 7 жылдан астам уақыт өткен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кезден бастап 5 жыл өткен, бірақ 7 жылдан аспаған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тұру үшін жабдықталған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8703 32 191 0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8703 32 199 0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кезден бастап 7 жылдан астам уақыт өткен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кезден бастап 5 жыл өткен, бірақ 7 жылдан аспаған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тұру үшін жабдықталған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8703 33 191 0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8703 33 199 0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кезден бастап 7 жылдан астам уақыт өткен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кезден бастап 5 жыл өткен, бірақ 7 жылдан аспаған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ең жоғарғы 30 минуттық қуатынан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M1 немесе  M1G  санатындағы жеңіл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8703 90 001 0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арнайы медициналық мақсаттарға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8703 90 009 0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кезден бастап 7 жылдан астам уақыт өткен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кезден бастап 5 жыл өткен, бірақ 7 жылдан аспаған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кезден бастап 7 жылдан астам уақыт өткен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кезден бастап 5 жыл өткен, бірақ 7 жылдан аспаған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ағаш кесетін жерден ағашты ағаш тиеу пунктіне немесе ағаш таситын жолға дейін жеткізуге арналған, тиеу-түсіру қондырғысымен жабдықталған көлік құралдары ("форвардер" типіндегі)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кезден бастап 7 жылдан астам уақыт өткен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кезден бастап 5 жыл өткен, бірақ 7 жылдан аспаған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8704 23 990 4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кезден бастап 7 жылдан астам уақыт өткен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8704 23 990 5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кезден бастап 5 жыл өткен, бірақ 7 жылдан аспаған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8704 23 990 7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кезден бастап 7 жылдан астам уақыт өткен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кезден бастап 5 жыл өткен, бірақ 7 жылдан аспаған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кезден бастап 7 жылдан астам уақыт өткен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кезден бастап 5 жыл өткен, бірақ 7 жылдан аспаған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ағаш кесетін жерден ағашты ағаш тиеу пунктіне немесе ағаш таситын жолға дейін жеткізуге арналған, тиеу-түсіру қондырғысымен жабдықталған көлік құралдары ("форвардер" типіндегі)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кезден бастап 7 жылдан астам уақыт өткен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кезден бастап 5 жыл өткен, бірақ 7 жылдан аспаған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bl>
    <w:p>
      <w:pPr>
        <w:spacing w:after="0"/>
        <w:ind w:left="0"/>
        <w:jc w:val="both"/>
      </w:pPr>
      <w:r>
        <w:rPr>
          <w:rFonts w:ascii="Times New Roman"/>
          <w:b w:val="false"/>
          <w:i w:val="false"/>
          <w:color w:val="000000"/>
          <w:sz w:val="28"/>
        </w:rPr>
        <w:t>
      __________________</w:t>
      </w:r>
    </w:p>
    <w:bookmarkStart w:name="z8" w:id="5"/>
    <w:p>
      <w:pPr>
        <w:spacing w:after="0"/>
        <w:ind w:left="0"/>
        <w:jc w:val="both"/>
      </w:pPr>
      <w:r>
        <w:rPr>
          <w:rFonts w:ascii="Times New Roman"/>
          <w:b w:val="false"/>
          <w:i w:val="false"/>
          <w:color w:val="000000"/>
          <w:sz w:val="28"/>
        </w:rPr>
        <w:t>
      * Мыналар қосылмайды:</w:t>
      </w:r>
    </w:p>
    <w:bookmarkEnd w:id="5"/>
    <w:bookmarkStart w:name="z9" w:id="6"/>
    <w:p>
      <w:pPr>
        <w:spacing w:after="0"/>
        <w:ind w:left="0"/>
        <w:jc w:val="both"/>
      </w:pPr>
      <w:r>
        <w:rPr>
          <w:rFonts w:ascii="Times New Roman"/>
          <w:b w:val="false"/>
          <w:i w:val="false"/>
          <w:color w:val="000000"/>
          <w:sz w:val="28"/>
        </w:rPr>
        <w:t>
      2019 жылғы 25 қазандағы Бір тараптан Еуразиялық экономикалық одақ пен оған мүше мемлекеттер және екінші тараптан Сербия Республикасы арасындағы еркін сауда туралы келісімге сәйкес тарифтік квоталар шеңберінде Еуразиялық экономикалық одақтың аумағына әкелінетін тауарлар. Кедендік баждың 0 (нөл)% мөлшеріндегі кедендік әкелу бажының ставкасы Еуразиялық экономикалық одаққа мүше мемлекеттің уәкілетті органы берген лицензиясы болған жағдайда қолданылады;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Еуразиялық экономикалық комиссияның "Сербия Республикасынан шығарылатын және Еуразиялық экономикалық одақтың кедендік аумағына әкелінетін тауарларға қатысты кедендік әкелу баждарының ставкаларын қолдану туралы" 2020 жылғы 06 қазандағы № 122 шешімінің 2-тармағының үшінші абзацында көрсетілген ірімшіктердің жекелеген түрлері.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Жүргізушіні қоса алғанда, 10 және одан да көп адамды тасымалдауға арналған, бұрын пайдалануда болған моторлы көлік құралдарына қатысты.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