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5f7" w14:textId="a93e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Ветеринариялық-санитариялық шараларды қолдануды ақпараттық қамтамасыз ету саласында жалпы процестерді іске асыру қағидаларына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20 қазандағы № 126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30-тармағына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 Алқасының 2016 жылғы 19 желтоқсандағы № 169 шешімін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2019 жылғы 6 тамыздағы № 131 шешімімен бекітілген Ветеринариялық-санитариялық шараларды қолдануды ақпараттық қамтамасыз ету саласында жалпы процестерді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шараларды қолдануды ақпараттық қамтамасыз ету саласында жалпы процестерді іске асыру қағидаларына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абзацтан кейін мынадай мазмұндағы абзацпен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"аралық тасымалдау мемлекеті" –бақылауға жататын тауарлар аумағынан түсірілмей өткізілетін мүше мемлекет.".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– "д" тармақшалары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межелі мемлекеттің және аралық тасымалдау мемлекетінің уәкілетті органдарына берілген ветеринариялық сертификаттар туралы мәліметтерді ұсыну;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межелі мемлекеттің уәкілетті органының, аралық тасымалдау мемлекетінің уәкілетті органының сұрауы бойынша ветеринариялық серификаттар туралы мәліметтерді ұсыну;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жөнелтілген орын мемлекетінің, межелі мемлекеттің және аралық тасымалдау мемлекетінің уәкілетті органдарына ветеринариялық тексеру және ветеринариялық сертификаттарды алып қою туралы мәліметтерді ұсыну;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жөнелтілген орын мемлекетінің және аралық тасымалдау мемлекетінің уәкілетті органдарына оларды өтеген кезде ветеринариялық сертификаттардың мәртебесі туралы мәліметтерді ұсыну;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жөнелтілген орын мемлекетінің, межелі мемлекеттің және аралық тасымалдау мемлекетінің уәкілетті органдарына бақылаудағы тауарларды тасымалдауды тоқтата тұратын жағдайлар туралы хабарлау;".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жалпы процестерді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шараларды қолдануды ақпараттық қамтамасыз ету саласында жалпы процестерді іске асыру кезіндегі ақпараттық өзара іс-қимылдың ФУНКЦИОНАЛДЫҚ СХЕМАЛАРЫ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1-сурет. Әкелуге (әкетуге, транзитке) рұқсаттардың дерекқорын жүргізу кезіндегі ақпараттық өзара іс-қимылдың функционалдық схемасы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1-сурет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Уведомляющий уполномоченный орган – Хабарлаушы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Уведомляемый уполномоченный орган – Хабарланатын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– Еуразиялық экономикалық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выданном разрешении – Берілген рұқсат туралы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национальной части базы данных разрешений – Рұқсаттар дерекқорының ұлттық бөлігін қалыптастыру және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разрешениях по запросу – Сұрау бойынша рұқсаттар туралы мәліметтерді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уведомления о выданном разрешении – Берілген рұқсат туралы хабарлама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 запросу сведений о разрешениях – Сұрау бойынша рұқсаттар туралы мәліметтерді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обобщенных сведений о разрешениях по запросу – Сұрау бойынша рұқсаттар туралы жинақталған мәліметтерді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 запросу обощенных сведений о разрешениях – Сұрау бойынша рұқсаттар туралы жинақталған мәліметтерді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разрешениях – Рұқсаттар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часть базы данных разрешений – Рұқсаттар дерекқорының ұлттық бөлігі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2-сурет. Ветеринариялық сертификаттар туралы мәліметтер алмасу кезіндегі ақпараттық өзара іс-қимылдың функционалдық схемасы".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2-сурет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 места отправления – Жөнелтілген орын мемлекетінің уәкілетті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 места назначения – Межелі мемлекеттің уәкілетті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 промежуточной транспортировки – Аралық тасымалдау мемлекетінің уәкілетті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Уведомляемый уполномоченный орган государства промежуточной транспортировки – Аралық тасымалдау мемлекетінің хабарлайтын уәкілетті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– Еуразиялық экономикалық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о ветеринарном осмотре и изъятии ветеринарного сертификата – Ветеринариялық тексеру және ветеринариялық сертификатты алып қою туралы мәліметтерді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ветеринарном осмотре и изъятии ветеринарного сертификата – Ветеринариялық тексеру және ветеринариялық сертификатты алып қою туралы мәліметтерді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о статусе ветеринарных сертификатов при их погашении – Оларды өтеген кезде ветеринариялық сертификаттардың мәртебесі туралы мәліметтерді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статусе ветеринарных сертификатов при их погашении – Оларды өтеген кезде ветеринариялық сертификаттардың мәртебесі туралы мәліметтерді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выданных ветеринарных сертификатах – Берілген ветеринариялық сертификаттар туралы мәліметтерді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о выданных ветеринарных сертификатах – Берілген ветеринариялық сертификаттар туралы мәліметтерді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национального информационного ресурса – Ұлттық ақпараттық ресурсты қалыптастыру және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ветеринарных сертификатах по запросу – Сұрау бойынша ветеринариялық сертификаттар туралы мәліметтерді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 запросу сведений о ветеринарных сертификатах – Сұрау бойынша ветеринариялық сертификаттар туралы мәліметтерді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обобщенных сведений о выданных ветеринарных сертификатах по запросу – Сұрау бойынша берілген ветеринариялық сертификаттар туралы жалпыланған мәліметтерді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 запросу обобщенных сведений о выданных ветеринарных сертификатах – Сұрау бойынша берілген ветеринариялық сертификаттар туралы жалпыланған мәліметтерді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уведомления о случаях приостановления движения товаров – Тауарлар қозғалысын тоқтата тұру жағдайлары туралы хабарлама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случаях приостановления движения товаров – Тауарлар қозғалысын тоқтата тұру жағдайлары туралы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ветеринарных сертификатах – Ветеринариялық сертификаттар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случаях приостановления движения товаров – Тауарлар қозғалысын тоқтата тұру жағдайлары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информационный ресурс – Ұлттық ақпараттық ресурс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