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b7137" w14:textId="01b71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Кедендік құн декларациясының құрылымы мен форматына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2020 жылғы 27 қазандағы № 135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одақтың Кеден кодексінің 105-бабының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Алқасының 2018 жылғы 16 қаңтардағы № 4 шешімімен бекітілген Кедендік құн декларациясының </w:t>
      </w:r>
      <w:r>
        <w:rPr>
          <w:rFonts w:ascii="Times New Roman"/>
          <w:b w:val="false"/>
          <w:i w:val="false"/>
          <w:color w:val="000000"/>
          <w:sz w:val="28"/>
        </w:rPr>
        <w:t>құрылымы мен форматына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сәуірден бастап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 Төрағасының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Еуразиялық 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 Алқасының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27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Кедендік құн декларациясының құрылымы мен форматына енгізілетін ӨЗГЕРІСТЕР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1-кестеде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3-позициядағы 3-графада "1.1.0" деген цифрлар "1.2.0" деген цифрлармен ауыстырылсын;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4-позициядағы 3-графа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"urn: EEC:R:038:CustomsValueDeclaration:v1.2.0";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6-позициядағы 3-графа мынадай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"EEC_R_038_CustomsValueDeclaration_v1.2.0.xsd".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3-кестедегі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12.11.8, 12.11.9, 13.11.8, 13.11.9, 14.11.8, 14.11.9, 20.2.8 және 20.2.9 позицияларда "Мүше мемлекеттің уәкілетті органының" деген сөздер "Уәкілетті органның" деген сөздермен ауыстырылсын.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7-кестеде: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"Мәндердің саласы" графасындағы 10 позиция "|\d{3,4}" белгіленімімен толықтырылсын;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32-позиция алып тасталсын.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9-кестеде: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3, 4 және 9-позициялар алып тасталсын;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17-позициядағы "Мәндердің саласы" графасында "13" деген цифрлар "50" деген цифрлармен ауыстырылсын.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10-кестеде: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12.11.8, 12.11.9, 13.11.8, 13.11.9, 14.11.8, 14.11.9, 20.2.8 және 20.2.9 позициялардағы 1-графада "Мүше мемлекеттің уәкілетті органының" деген сөздер "Уәкілетті органның" деген сөздермен ауыстырылсын;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13.11.1, 14.11.1 және 20.2.1 позицияларда 10-графадағы "құжатты берген" деген сөздер алып тасталсын;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13.12 және 14.12 позицияларда 10-графадағы "толтырылған болса, онда ... көрсету кезінде" деген сөздер "толтырылған болса, онда "Мекенжай (ccdo:SubjectAddressDetails)" деректемесі үшін ... көрсету кезінде" деген сөздермен ауыстырылсын;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13.14 және 14.14 позицияларда 10-графадағы "толтырылған болса, онда ... көрсету кезінде" деген сөздер "толтырылған болса, онда "Оқшауланған бөлімше (cacdo:‌Subject‌Branch‌Details)" үшін ... көрсету кезінде" деген сөздермен ауыстырылсын;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14.7-позиция мынадай редакцияда жазылсын: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"14.7. Бірегей кедендік сәйкестендіру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(casdo:‌CAUnique‌Customs‌Number‌Id)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2-графа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("б" бөлімі)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2-графа ("б" бөлімі)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2-графа ("б" бөлімі)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2-графа ("б" бөлімі)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2-графа ("б" бөлімі)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O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AM,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RU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егер "Бірегей кедендік сәйкестендіру нөмірі (casdo:‌CAUnique‌Customs‌Number‌Id)" деректемесі толтырылған болса, онда реквизит "Бірегей кедендік сәйкестендіру нөмірі (casdo:‌CAUnique‌Customs‌Number‌Id)" деректемесі Тауарларға арналған декларацияны толтыру тәртібінің 15-тармағы 12-тармақшасының бесінші және алтыншы абзацтарына (кестеден кейін) сәйкес мәліметтерді қамтуы тиіс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BY, KG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"Бірегей кедендік сәйкестендіру нөмірі (casdo:‌CAUnique‌Customs‌Number‌Id)" деректемесі толтырылмаған болуы тиіс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"Бірегей кедендік сәйкестендіру нөмірі (casdo:‌CAUnique‌Customs‌Number‌Id)" деректемесі толтырылған болса, онда "Бірегей кедендік сәйкестендіру нөмірі (casdo:‌CAUnique‌Customs‌Number‌Id)" деректемесі кедендік сәйкестендіру нөмірін қалыптастыру сыныптауышына сәйкес кедендік сәйкестендіру нөмірін (КСН) қамтуы тиіс";</w:t>
            </w:r>
          </w:p>
        </w:tc>
      </w:tr>
    </w:tbl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14.7-позициясының "а" тармақшасы мынадай редакцияда жазылсын: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елдің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country‌Code атрибуты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M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AM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"Бірегей кедендік сәйкестендіру нөмірі (casdo:‌CAUnique‌Customs‌Number‌Id)" деректемесінің "елдің коды (country‌Code атрибуты)" атрибуты "AM" мәнін қамтуы тиіс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"Бірегей кедендік сәйкестендіру нөмірі (casdo:‌CAUnique‌Customs‌Number‌Id)" деректемесінің "елдің коды (country‌Code атрибуты)" атрибуты "KZ" мәнін қамтуы тиіс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"Бірегей кедендік сәйкестендіру нөмірі (casdo:‌CAUnique‌Customs‌Number‌Id)" деректемесінің "елдің коды (country‌Code атрибуты)" атрибуты "RU" мәнін қамтуы тиіс;</w:t>
            </w:r>
          </w:p>
        </w:tc>
      </w:tr>
    </w:tbl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14.7-позициясының "б" тармақшасында 9-графадағы "KZ" деген әріптер "AM, KZ, RU" деген әріптермен ауыстырылсын;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14.15.1-позициядағы 10-графада "елдің коды" деген сөздер "уәкілетті органы тұлғаны тізілімге енгізген мүше мемлекеттің коды" деген сөздермен ауыстырылсын;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сілтеме мынадай редакцияда жазылсын: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 Күрделі деректемелерге енетін салынған деректемелер үшін осы күрделі деректеме толтырылған жағдайда қолданылады. Қарапайым деректеме атрибуттары үшін осы қарапайым деректеме толтырылған жағдайда қолданылады.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Атаулары 10-графада көрсетілген деректемелерге қатысты қолданылады. Деректеме атауына қосымша: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 үшін қағида келтірілген деректемені (кестенің осы жолында орналасқан);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 үшін қағида келтірілген күрделі деректемеге енетін салынған деректемені;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 құрылымы иерархиясының осы деңгейінде орналасқан деректемені қоспағанда, құжат құрылымының иерархиясында оның орналасу жолы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Толтыру бірегейлігін талап ететін қайталанатын деректеме үшін деректеме бірегей болып табылатын шектердегі ауқымы көрсетіледі.".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