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8716" w14:textId="5878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эндоскоптарды өңдеуге арналған репроцессорды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151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Эндоскоптарды кейін спиртпен өңдеумен және кептірумен тазартуды, жуу құралдарымен жууды және дезинфекциялау құралдарымен дезинфекциялауды жүзеге асыратын эндоскоптарды жууға және дезинфекциялауға арналған автоматты қондырғыдан тұратын эндоскоптарды өңдеуге арналған репроцессор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8479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