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1c84" w14:textId="ea01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Ерікті негізде қолдану нәтижесінде Кеден одағының "Жарылыс қаупі бар орталарда жұмыс істеуге арналған жабдықтың қауіпсіздігі туралы" (КО ТР 012/2011)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 және зерттеулер (сынақтар) және өлшемдер қағидалары мен әдістерін, соның ішінде Кеден одағының "Жарылыс қаупі бар орталарда жұмыс істеуге арналған жабдықтың қауіпсіздігі туралы" (КО ТР 012/2011)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1 желтоқсандағы № 158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 Еуразиялық экономикалық кеңестің </w:t>
      </w:r>
      <w:r>
        <w:rPr>
          <w:rFonts w:ascii="Times New Roman"/>
          <w:b/>
          <w:i w:val="false"/>
          <w:color w:val="000000"/>
          <w:sz w:val="28"/>
        </w:rPr>
        <w:t xml:space="preserve">2014 жылғы 23 желтоқсандағы № 98 шешімімен бекітілген Еуразиялық экономикалық одақтың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 w:val="false"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Қоса беріліп отырған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ерікті негізде қолдану нәтижесінде Кеден одағының "Жарылыс қаупі бар орталарда жұмыс істеуге арналған жабдықтың қауіпсіздігі туралы" (КО ТР 012/2011)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зерттеулер (сынақтар) және өлшемдер қағидалары мен әдістерін, соның ішінде Кеден одағының "Жарылыс қаупі бар орталарда жұмыс істеуге арналған жабдықтың қауіпсіздігі туралы" (КО ТР 012/2011)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одағы Комиссиясының "Кеден одағының "Жарылыс қаупі бар орталарда жұмыс істеуге арналған жабдықтың қауіпсіздігі туралы" техникалық регламентін қабылдау туралы" 2011 жылғы 18 қазандағы № 825 шешімінің 2-тармағының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Ерікті негізде қолдану нәтижесінде Кеден одағының "Жарылыс қаупі бар орталарда жұмыс істеуге арналған жабдықтың қауіпсіздігі туралы" (КО ТР 012/2011)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Кеден одағының техникалық регламентінің құрылымдық элементі немесе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 белгіленімі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 қаупі бар орталарға арналған жабдыққа қойылатын жалпы талаптар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2-тармақтары, 3-тармағының 1 – 8, 10 және 12 – 22-тармақшалары, 4, 5 – 9 және 10-тармақтары,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 – V бөлімдері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31610.0-2019 (IEC 60079-0:2017) "Жарылыс қаупі бар орталар. 0-бөлім. Жабдық.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31610.0-2014 (IEC 60079-0:2011) "Жарылыс қаупі бар орталар. 0-бөлім. Жабдық.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31610.40-2017/IEC/TS 60079-40:2015 "Жарылыс қаупі бар орталар. 40-бөлім. Оңай тұтанатын технологиялық сұйықтықтар мен электр жүйелерінің арасындағы технологиялық тығыздықтарға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61241-0-2011 "Жанғыш тозаңның тұтануы жағынан қауіпті аймақтарда қолданылатын электр жабдығы. 0-бөлім.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Жарылыстан қорғаудың "d" жарылысты өткізбейтін қабықтар"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60079-1-2011 "Жарылыс қаупі бар орталар. 1-бөлім. Жарылыстан қорғаудың "d" жарылысты өткізбейтін қабықтар" түрі бар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60079-1-2013 "Жарылыс қаупі бар орталар. 1-бөлім. Жарылыстан қорғаудың "d" жарылысты өткізбейтін қабықтар" түрі бар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Жарылыстан қорғаудың "р" артық қысымды қабықтар"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60079-2-2011 "Жарылыс қаупі бар орталар. 2-бөлім. Жарылыстан қорғаудың "р" артық қысымды қабықты толтыру немесе үрлеу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60079-2-2013 "Жарылыс қаупі бар орталар. 2-бөлім. Жарылыстан қорғаудың "р" артық қысымды қабықтар"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Жарылыстан қорғаудың "q" қабықты кварцпен толтыру"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31610.5-2017 (IEC 60079-5:2015) "Жарылыс қаупі бар орталар. 5-бөлім. Жарылыстан қорғаудың "q" қабықты кварцпен толтыру"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МЭК 60079-5-2012 "Жарылыс қаупі бар орталар. 5-бөлім. Жарылыстан қорғаудың "q" қабықты кварцпен толтыру"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Жарылыстан қорғаудың "o" қабықты маймен толтыру"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31610.6-2015/IEC 60079-6:2015 "Жарылыс қаупі бар орталар. 6-бөлім. Жарылыстан қорғаудың "o" қабықты сұйықтықпен толтыру"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МЭК 60079-6-2012 "Жарылыс қаупі бар орталар. 6-бөлім. Жарылыстан қорғаудың "o" қабықты маймен толтыру"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"e" түріндегі жоғары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31610.7-2017 (IEC 60079-7:2015) "Жарылыс қаупі бар орталар. 7-бөлім. Жабдық. "e" түріндегі жоғары қорғау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60079-7-2012 "Жарылыс қаупі бар орталар. 7-бөлім. Жабдық. "e" түріндегі жоғары қорғау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сыныптау. Жарылыс қаупі бар газды орталар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60079-10-1-2011 "Жарылыс қаупі бар орталар. 10-1-бөлім. Аймақтарды сыныптау. Жарылыс қаупі бар газды орталар"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60079-10-1-2013 "Жарылыс қаупі бар орталар. 10-1-бөлім. Аймақтарды сыныптау. Жарылыс қаупі бар газды орталар"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сыныптау. Жарылыс қаупі бар тозаңды орталар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31610.10-2-2017/IEC 60079-10-2:2015 (IEC 60079-10-2:2015) "Жарылыс қаупі бар орталар. 10-2-бөлім. Аймақтарды сыныптау. Жарылыс қаупі бар тозаңды орталар"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60079-10-2-2011 "Жарылыс қаупі бар орталар. 10-2-бөлім. Аймақтарды сыныптау. Жарылыс қаупі бар тозаңды орталар"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Жарылыстан қорғаудың "і" ұшқын қауіпсіз электр тізбегі"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31610.11-2012/IEC 60079-11:2006 "Жарылыс қаупі бар газды орталарға арналған электр жабдығы. 11-бөлім. "і" ұшқын қауіпсіз электр тізбегі"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31610.11-2014 (IEC 60079-11:2011) "Жарылыс қаупі бар орталар. 11-бөлім. Жарылыстан қорғаудың "і" ұшқын қауіпсіз электр тізбегі"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61241-11-2011 "Жанғыш тозаңның тұтануы жағынан қауіпті аймақтарда қолданылатын электр жабдығы. 11-бөлім. "iD" ұшқын қауіпсіз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60079-27-2012 "Жарылыс қаупі бар орталар. 27-бөлім. Дала шинасының ұшқын қауіпсіз жүйесі тұжырымдамасы (FISCO)"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"р" артық қысымды үй-жайлармен және "v" жасанды желдетілетін үй-жайлармен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31610.13-2014 (IEC 60079-13:2010) "Жарылыс қаупі бар орталар. 13-бөлім. Жабдықты "р" артық қысымды үй-жайлармен қорғау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31610.13-2019 (IEC 60079-13:2017) "Жарылыс қаупі бар орталар. 13-бөлім. Жабдықты "р" артық қысымды үй-жайлармен және "v" жасанды желдетілетін үй-жайлармен қорғау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қондырғыларын жобалау, таңдау және монтаждау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60079-14-2011 "Жарылыс қаупі бар орталар. 14-бөлім. Электр қондырғыларын жобалау, таңдау және монтаждау"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60079-14-2013 "Жарылыс қаупі бар орталар. 14-бөлім. Электр қондырғыларын жобалау, таңдау және монтаждау"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Жарылыстан қорғаудың "n"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31610.15-2014/IEC 60079-15:2010 "Жарылыс қаупі бар орталар. 15-бөлім. Жарылыстан қорғаудың "n" түрі бар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31610.15-2012/IEC 60079-15:2005 "Жарылыс қаупі бар газды орталарға арналған электр жабдығы. 15-бөлім. Қорғаудың "n" түрі бар электр жабдығының конструкциясы, оны сынау және таңбалау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қондырғыларын тексеру және оларға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60079-17-2011 "Жарылыс қаупі бар орталар. 17-бөлім. Электр қондырғыларын тексеру және оларға техникалық қызмет көрсету"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60079-17-2013 "Жарылыс қаупі бар орталар. 17-бөлім. Электр қондырғыларын тексеру және оларға техникалық қызмет көрсету"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Жарылыстан қорғаудың "m" компаундпен тұмшалау"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31610.18-2016/IEC 60079-18:2014 "Жарылыс қаупі бар орталар. 18-бөлім. Жарылыстан қорғаудың "m" компаундпен тұмшалау"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61241-18-2011 "Жанғыш тозаңның тұтануы жағынан қауіпті аймақтарда қолданылатын электр жабдығы. 18-бөлім. "mD" компаундпен қорғау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МЭК 60079-18-2012 "Жарылыс қаупі бар орталар. 18-бөлім. Жарылыстан қорғаудың "m" компаундпен тұмшалау"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жабдығын жөндеу, тексеру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31610.19-2014/IEC 60079-19:2010 "Жарылыс қаупі бар орталар. 19-бөлім. Электр жабдығын жөндеу, тексеру және қалпына келтіру"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қауіпсіз жүйелер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31610.39-2017 (IEC TS 60079-39:2015) "Жарылыс қаупі бар орталар. 39-бөлім. Ұшқын разрядының ұзақтығы электронды түрде шектелетін ұшқын қауіпсіз жүйелер"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60079-25-2016 "Жарылыс қаупі бар орталар. 25-бөлім. Ұшқын қауіпсіз жүйелер"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52350.25-2006 (МЭК 60079-25:2003) "Жарылыс қаупі бар газды орталарға арналған электр жабдығы. 25-бөлім. Ұшқын қауіпсіз жүйелер"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60079-25-2012 "Жарылыс қаупі бар орталар. 25-бөлім. Ұшқын қауіпсіз жүйелер"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жарылыстан қорғаудың Ga деңгейі бар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31610.26-2016/IEC 60079-26:2014 "Жарылыс қаупі бар орталар. 26-бөлім. Жабдықты жарылыстан қорғаудың Ga деңгейі бар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31610.26-2012/IEC 60079-26:2006 "Жарылыс қаупі бар орталар. 26-бөлім. Жабдықты жарылыстан қорғаудың Ga деңгейі бар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сәулелену пайдаланылатын жабдық пен беруші жүйелерді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31610.28-2017 (IEC 60079-28:2015) "Жарылыс қаупі бар орталар. 28-бөлім. Оптикалық сәулелену пайдаланылатын жабдық пен беруші жүйелерді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31610.28-2012/IEC 60079-28:2006 "Жарылыс қаупі бар орталар. 28-бөлім. Оптикалық сәулелену пайдаланылатын жабдық пен беруші жүйелерді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анализаторлары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4-баптың 1 және 2-тармақтары, 3-тармағының 1 – 8 және 12 – 22-тармақшалары, 5-тармағы,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ІV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60079-29-1-2013 "Жарылыс қаупі бар орталар. 29-1-бөлім. Газ анализаторлары. Жанғыш газдардың газ анализаторларының пайдалану сипаттамаларына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60079-29-2-2013 (IEC 60079-29-2:2007) "Жарылыс қаупі бар орталар. 29-2-бөлім. Газ анализаторлары. Жанғыш газдар мен оттегінің газ анализаторларын таңдауға, монтаждауға, қолдануға және оларға техникалық қызмет көрсетуге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60079-29-3-2013 "Жарылыс қаупі бар орталар. 29-3-бөлім. Газ анализаторлары. Стационарлық газ аналитикалық жүйелердің функционалдық қауіпсіздігі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52350.29.1-2010 (МЭК 60079-29-1:2007) "Жарылыс қаупі бар орталар. 29-1-бөлім. Газ анализаторлары. Жанғыш газдардың газ анализаторларын сынаудың жалпы техникалық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52350.29.2-2010 (МЭК 60079-29-2:2007) "Жарылыс қаупі бар орталар. 29-2-бөлім. Газ анализаторлары. Жанғыш газдар мен оттегінің газ анализаторларын таңдауға, монтаждауға, қолдануға және оларға техникалық қызмет көрсетуге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52350.29.4-2011 (МЭК 60079-29-4:2009) "Жарылыс қаупі бар орталар. 2-бөлім9-4. Газ анализаторлары. Жанғыш газдардың оптикалық каналы ашық газ анализаторларын сынаудың жалпы техникалық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стандаттар тізбесіне тиісті мемлекетаралық стандарт қосылғанға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Резистивті бөлінген электр қыздырғыш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4-баптың 1 және 2-тармақтары, 3-тармағының 1 – 8 және 12 – 22-тармақшалары, 5-тармағы,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ІV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31610.30-1-2017 (IEC/IEEE 60079-30-1:2015) "Жарылыс қаупі бар орталар. 30-1-бөлім. Желілік резистивті электр қыздырғыштар. Жалпы талаптар және сынауға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31610.30-2-2017 (IEC/IEEE 60079-30-2:2015) "Жарылыс қаупі бар орталар. 30-2-бөлім. Желілік резистивті электр қыздырғыштар. Жобалау, орнату және техникалық қызмет көрсету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60079-30-1-2011 "Жарылыс қаупі бар орталар. Резистивті бөлінген электр қыздырғыш. 30-1-бөлім. Жалпы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60079-30-2-2011 "Жарылыс қаупі бар орталар. Резистивті бөлінген электр қыздырғыш. 30-2-бөлім. Жобалау, орнату және техникалық қызмет көрсету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Тозаңның жалындауынан "t" қабықтарымен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2-тармақтары, 3-тармағының 1 – 8 және 12 – 22-тармақшалары, 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60079-31-2013 "Жарылыс қаупі бар орталар. 31-бөлім. Тозаңның жалындауынан "t" қабықтарымен қорғалған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МЭК 60079-31-2010 "Жарылыс қаупі бар орталар. 31-бөлім. Тозаңның жалындауынан болатын жарылыстан "t" қабықтарымен қорғалған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31610.32-1-2015/IEC/TS 60079-32-1:2013 "Жарылыс қаупі бар орталар. 32-1-бөлім. Электростатика. Қауіпті көріністер.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31613-2012 "Электростатикалық ұшқын қауіпсіздігі. Жалпы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Жарылыстан қорғаудың арнайы "s"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22782.3-77 "Жарылыстан қорғаудың арнайы түрімен жарылыстан қорғалған электр жабдығы.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31610.33-2014 (IEC 60079-33:2012) "Жарылыс қаупі бар орталар. 33-бөлім. Жарылыстан қорғаудың арнайы "s" түрі бар жабдық"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Кеніш газы бойынша қауіпті шахталарда қолдануға арналған, басқа киілетін шырағдандар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2-тармақтары, 3-тармағының 1 – 8 және 12 – 22-тармақшалары, 5-тармағы,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ІV бөлімі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31610.35-1-2014 (IEC 60079-35-1:2011) "Жарылыс қаупі бар орталар. 35-1-бөлім. Кеніш газы бойынша қауіпті шахталарда қолдануға арналған, басқа киілетін шырағдандар. Жалпы талаптар және жарылыс қаупіне қатысты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31611.2-2012 (IEC 62013-2:2005) "Кеніш газы бойынша қауіпті шахталарда қолдануға арналған, басқа киілетін шырағдандар. 2-бөлім. Қауіпсіздікке қатысты пайдалану және басқа да сипаттамалар"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60079-35-2-2013 "Жарылыс қаупі бар орталар. 35-2-бөлім. Кеніш газы бойынша қауіпті шахталарда қолдануға арналған, басқа киілетін шырағдандар. Қауіпсіздікке қатысты пайдалану және басқа да сипаттамалар"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 қаупі бар орталар. Жабдық өндірісі үшін сапа жүйелерін қолдану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4-баптың 1 және 2-тармақтары, 3-тармағының 1 – 8, 10 және 12 – 22-тармақшалары, 4, 5 – 9 және 10-тармақтары,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ІІ – V бөлімдері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ИСО/МЭК 80079-34-2013 "Жарылыс қаупі бар орталар. 34-бөлім. Жабдық өндірісі үшін сапа жүйелерін қолдану"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стандаттар тізбесіне тиісті мемлекетаралық стандарт қосылғанға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 қаупі бар орталарға арналған электр емес жабдық. Жалпы талаптар және сынау әдістері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2, 4-тарақтары, 3-тармағының 1 – 8, 12 – 22-тармақшалары, 5-тармағы,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II, III және V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31438.1-2011 (EN 1127-1:2007) "Жарылыс қаупі бар орталар. Жарылыстың алдын алу және одан қорғау. 1-бөлім. Негізгі тұжырымдар және әдіснама"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31438.2-2011 (EN 1127-2:2002) "Жарылыс қаупі бар орталар. Жарылыстың алдын алу және одан қорғау. 2-бөлім. Тау-кен жұмыстарының негізгі тұжырымдары және әдіснамасы"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31441.1-2011 (EN 13463-1:2001) "Әлеуетті жарылыс қаупы бар орталарда қолдануға арналған электр емес жабдық. 1-бөлім.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32407-2013 (ISO/DIS 80079-36) "Жарылыс қаупі бар орталар. Часть 36. Жарылыс қаупі бар орталарға арналған электр емес жабдық. Жалпы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Жарылыстан қорғаудың "c" конструкциялық қауіпсіздік", "b" жалындау көзін бақылау", "k" сұйықтыққа батыру", "fr" газ өткізу шектелген қабықпен қорғау" және "d" жарылыстан жарылыс өткізбейтін қабықпен қорғау" түрлері бар электр емес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2-тармақтары, 3-тармағының 1 – 8 және 12 – 22-тармақшалары, 5-тармағы,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ІІ – V бөлімдері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31441.2-2011 (EN 13463-2:2004) "Әлеуетті жарылыс қаупы бар орталарда қолдануға арналған электр емес жабдық. 2-бөлім. "fr" газ өткізу шектелген қабықпен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31441.3-2011 (EN 13463-3:2005) "Әлеуетті жарылыс қаупы бар орталарда қолдануға арналған электр емес жабдық 3-бөлім. "d" жарылыс өткізбейтін қабықпен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31441.5-2011 (EN 13463-5:2003) "Әлеуетті жарылыс қаупы бар орталарда қолдануға арналған электр емес жабдық. 5-бөлім. "c" конструкциялық қауіпсіздікпен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31441.6-2011 (EN 13463-6:2005) "Әлеуетті жарылыс қаупы бар орталарда қолдануға арналған электр емес жабдық. 6-бөлім. "b" жалындау көзін бақылаумен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31441.8-2011 (EN 13463-8:2003) "Әлеуетті жарылыс қаупы бар орталарда қолдануға арналған электр емес жабдық. 8-бөлім. "k" сұйықтыққа батырумен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ISO/DIS 80079-37-2013 "Жарылыс қаупі бар орталар. 37-бөлім. Жарылыс қаупі бар орталарға арналған электр емес жабдық. Жарылыстан қорғаудың "c" конструкциялық қауіпсіздік", "b" жалындау көзін бақылау", "k" сұйықтыққа батыру" түрлері бар электр емес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Шахталар мен кеніштердің жерасты қазбаларының жарылыс қаупі бар орталарында қолдануға арналған жабдықтар мен компоненттер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және 2-тармақтары, 3-тармағының 1 – 8 және 12 – 22-тармақшалары, 5-тармағы,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ІІ, ІІІ және V бөлімдері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31439-2011 (EN 1710:2005) "Жерасты қазбалардың әлеуетті жарылыс қаупі бар орталарында қолдануға арналған жабдықтар мен компоненттер"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ISO/IEC 80079-38-2013 "Жарылыс қаупі бар орталар. 38-бөлім. Шахталар мен кеніштердің жерасты қазбаларының жарылыс қаупі бар орталарында қолдануға арналған жабдықтар мен компоненттер"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Поршеньді іштен жану қозғалтқыштары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2-тармақтары, 3-тармағының 1 – 8 және 12 – 22-тармақшалары, 5-тармағы,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ІІ – V бөлімдері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31440.1-2011 (EN 1834-1:2000) "Поршеньді іштен жану қозғалтқыштары. Әлеуетті жарылыс қаупі бар орталарда қолдануға арналған қозғалтқыштарға қойылатын қауіпсіздік талаптары. 1-бөлім. Жанғыш газ бен бу бар орталарда қолдануға арналған ІІ топ қозғалтқыштары"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31440.2-2011 (EN 1834-2:2000) "Поршеньді іштен жану қозғалтқыштары. Әлеуетті жарылыс қаупі бар орталарда қолдануға арналған қозғалтқыштарға қойылатын қауіпсіздік талаптары. 2-бөлім. Кеніш газының және/немесе жанғыш тозаңның жалындауы бойынша қауіпті жерасты қазбаларында қолдануға арналған І топ қозғалтқыштары"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31440.3-2011 (EN 1834-3:2000) "Поршеньді іштен жану қозғалтқыштары. Әлеуетті жарылыс қаупі бар орталарда қолдануға арналған қозғалтқыштарға қойылатын қауіпсіздік талаптары. 3-бөлім. Жанғыш тозаң бар орталарда қолдануға арналған ІІІ топ қозғалтқыштары"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1-топ жабдықтары, жарылыстан қорғалу деңгейі – 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2-тармақтары, 3-тармағының 1 – 8 және 12 – 22-тармақшалары, 5-тармағы,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ІІ – V бөлімдері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31442-2011 (EN 50303:2000) "Кеніш газының және/немесе көмір тозаңының жалындауы бойынша қауіпті ортада қолдануға арналған, жарылыстан қорғалу деңгейі Ма І топ жабдықтары"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турбиналы электр станциялары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2-тармақтары, 3-тармағының 1 – 8, 10 және 12 – 22-тармақшалары, 4 – 10-тармақтары,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ІІ – V бөлімдері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5.9.5, 5.9.7, 5.9.8, 5.12.4, 5.13.4, 5.13.6, 5.13.7, 5.16.5, 5.17.6, 5.17.10, 5.19, 5.19.1 – 5.19.5, 5.20.8, 5.21.1 – 5.21.3, 5.21.5, 5.25, 5.26, 6.1 және 7-тармақтар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55393-2012 (ИСО 21789:2009) "Газ турбиналы электр станциялары.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стандаттар тізбесіне тиісті мемлекетаралық стандарт қосылғанға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құю станциялары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2-тармақтары, 3-тармағының 1 – 8 және 12 – 22-тармақшалары, 5-тармағы,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ІV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ЕН 13617-1-2012 "Отын құю станциялары. 1-бөлім. Дозалау сорғыларының, отын тарату құрылғыларының және қашық сорғы агрегаттарының конструкциясы мен жұмысына қойылатын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стандаттар тізбесіне тиісті мемлекетаралық стандарт қосылғанға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Кеніште электрмен жару аспаптары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2 және 5-тармақтары,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12.2.059-81 "Еңбек қауіпсіздігі стандарттарының жүйесі. Кеніште электрмен жару аспаптары.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 (сынақтар) және өлшемдер қағидалары мен әдістерін, соның ішінде Кеден одағының "Жарылыс қаупі бар орталарда жұмыс істеуге арналған жабдықтың қауіпсіздігі туралы" (КО ТР 012/2011)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 одағының техникалық регламентінің құрылымдық элементі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немесе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Стандарттың, зерттеулер (сынақтар) және өлшемдер әдістемесінің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белгіленімі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 қаупі бар орталарға арналған жабдыққа қойылатын жалпы талаптар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31610.0-2019 (IEC 60079-0:2017) "Жарылыс қаупі бар орталар. 0-бөлім. Жабдық.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31610.0-2014 (IEC 60079-0:2011) "Жарылыс қаупі бар орталар. 0-бөлім. Жабдық.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31610.40-2017/IEC/TS 60079-40:2015 "Жарылыс қаупі бар орталар. 40-бөлім. Оңай тұтанатын технологиялық сұйықтықтар мен электр жүйелерінің арасындағы технологиялық тығыздықтарға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61241-0-2011 "Жанғыш тозаңның тұтануы жағынан қауіпті аймақтарда қолданылатын электр жабдығы. 0-бөлім.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Жарылыстан қорғаудың "d" жарылысты өткізбейтін қабықтар"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60079-1-2011 "Жарылыс қаупі бар орталар. 1-бөлім. Жарылыстан қорғаудың "d" жарылысты өткізбейтін қабықтар" түрі бар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60079-1-2013 "Жарылыс қаупі бар орталар. 1-бөлім. Жарылыстан қорғаудың "d" жарылысты өткізбейтін қабықтар" түрі бар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Жарылыстан қорғаудың "р" артық қысымды қабық"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60079-2-2011 "Жарылыс қаупі бар орталар. 2-бөлім. Жарылыстан қорғаудың "р" артық қысымды қабықты толтыру немесе үрлеу түрі бар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60079-2-2013 "Жарылыс қаупі бар орталар. 2-бөлім. Жарылыстан қорғаудың "р" артық қысымды қабық"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Жарылыстан қорғаудың "q" қабықты кварцпен толтыру"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31610.5-2017 (IEC 60079-5:2015) "Жарылыс қаупі бар орталар. 5-бөлім. Жарылыстан қорғаудың "q" қабықты кварцпен толтыру"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МЭК 60079-5-2012 "Жарылыс қаупі бар орталар. 5-бөлім. Жарылыстан қорғаудың "q" қабықты кварцпен толтыру"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Жарылыстан қорғаудың "o" қабықты маймен толтыру"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31610.6-2015/IEC 60079-6:2015 "Жарылыс қаупі бар орталар. 6-бөлім. Жарылыстан қорғаудың "o" қабықты маймен толтыру"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МЭК 60079-6-2012 "Жарылыс қаупі бар орталар. 6-бөлім. Жарылыстан қорғаудың "o" қабықты маймен толтыру"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"e" түріндегі жоғары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31610.7-2017 (IEC 60079-7:2015) "Жарылыс қаупі бар орталар. 7-бөлім. Жабдық. "e" түріндегі жоғары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60079-7-2012 "Жарылыс қаупі бар орталар. 7-бөлім. Жабдық. "e" түріндегі жоғары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Жарылыстан қорғаудың "і" ұшқын қауіпсіз электр тізбегі"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31610.11-2012/IEC 60079-11:2006 "Жарылыс қаупі бар газды орталарға арналған электр жабдығы. 11-бөлім. "і" ұшқын қауіпсіз электр тізбегі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31610.11-2014 (IEC 60079-11:2011) "Жарылыс қаупі бар орталар. 11-бөлім. Жарылыстан қорғаудың "і" ұшқын қауіпсіз электр тізбегі"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61241-11-2011 "Жанғыш тозаңның тұтануы жағынан қауіпті аймақтарда қолданылатын электр жабдығы. 11-бөлім. ұшқын қауіпсіз "iD"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"р" артық қысымды үй-жайлармен және "v" жасанды желдетілетін үй-жайлармен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31610.13-2014 (IEC 60079-13:2010) "Жарылыс қаупі бар орталар. 13-бөлім. Жабдықты "р" артық қысымды үй-жайлармен қорғау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31610.13-2019 (IEC 60079-13:2017) "Жарылыс қаупі бар орталар. 13-бөлім. Жабдықты "р" артық қысымды үй-жайлармен және "v" жасанды желдетілетін үй-жайлармен қорғау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қондырғыларын жобалау, таңдау және монтаждау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60079-14-2011 "Жарылыс қаупі бар орталар. 14-бөлім. Электр қондырғыларын жобалау, таңдау және монтаждау"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60079-14-2013 "Жарылыс қаупі бар орталар. 14-бөлім. Электр қондырғыларын жобалау, таңдау және монтаждау"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Жарылыстн қорғаудың "n" түрі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31610.15-2014/IEC 60079-15:2010 "Жарылыс қаупі бар орталар. 15-бөлім. Жарылыстн қорғаудың "n"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31610.15-2012/IEC 60079-15:2005 "Жарылыс қаупі бар газды орталарға арналған электр жабдығы. 15-бөлім. Қорғаудың "n" түрі бар электр жабдығының конструкциясы, оны сынау және таңбалау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қондырғыларын тексеру және оларға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60079-17-2011 "Жарылыс қаупі бар орталар. 17-бөлім. Электр қондырғыларын тексеру және оларға техникалық қызмет көрсету"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60079-17-2013 "Жарылыс қаупі бар орталар. 17-бөлім. Электр қондырғыларын тексеру және оларға техникалық қызмет көрсету"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Жарылыстан қорғаудың "m" компаундпен тұмшалау"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31610.18-2016/IEC 60079-18:2014 "Жарылыс қаупі бар орталар. 18-бөлім. Жарылыстан қорғаудың "m" компаундпен тұмшалау"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61241-18-2011 "Жанғыш тозаңның тұтануы жағынан қауіпті аймақтарда қолданылатын электр жабдығы. 18-бөлім. "mD" компаундпен қорғау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МЭК 60079-18-2012 "Жарылыс қаупі бар орталар. 18-бөлім. Жарылыстан қорғаудың "m" компаундпен тұмшалау" түрі бар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жабдығын жөндеу, тексеру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31610.19-2014/IEC 60079-19:2010 "Жарылыс қаупі бар орталар. 19-бөлім. Электр жабдығын жөндеу, тексеру және қалпына келтіру"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бен буды сыныптауға арналған заттардың сипаттамасы. Сынау әдістері және деректер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31610.1.1-2012/IEC 60079-1-1:2002 "Жарылыс қаупі бар газды орталарға арналған электр жабдығы. 11-бөлім. "D" жарылыс өткізбейтін қабықтар. Эксперименттік ең көп қауіпсіз саңылауды анықтау үшін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31610.20-1-2016/IEC 60079-20-1:2010 "Жарылыс қаупі бар орталар. 20-1-бөлім. Газ бен буды сыныптауға арналған заттардың сипаттамасы. Сынау әдістері және деректер"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60079-20-1-2011 "Жарылыс қаупі бар орталар. 20-1-бөлім. Газ бен буды сыныптауға арналған заттардың сипаттамасы. Сынау әдістері және деректер"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Материалдардың сипаттамалары. Жанғыш тозаңды сынау әдістері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31610.20-2-2017/ISO/IEC 80079-20-2:2016 "Жарылыс қаупі бар орталар. 20-2-бөлім. Материалдардың сипаттамалары. Жанғыш тозаңды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61241-2-1-2011 "Жанғыш тозаңның тұтануы жағынан қауіпті аймақтарда қолданылатын электр жабдығы. 2-бөлім. Сынау әдістері. 1-бөлім. Жанғыш тозаңның өздігінен жалындау температурасын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IEC/TS 61241-2-2-2011 "Жанғыш тозаңның тұтануы жағынан қауіпті аймақтарда қолданылатын электр жабдығы. 2-бөлім. Сынау әдістері. 2-бөлім. Қатпарлардағы жанғыш тозаңның үлестік электрлік қарсыласуын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61241-2-3-2002 "Жанғыш тозаңның тұтануы жағынан қауіпті аймақтарда қолданылатын электр жабдығы. 2-бөлім. Сынау әдістері. 3-бөлім. Тозаң-ауа қоспаларының ең төменгі жану энергиясын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жарылыстан қорғаудың Ga деңгейі бар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31610.26-2016/IEC 60079-26:2014 "Жарылыс қаупі бар орталар. 26-бөлім. Жабдықты жарылыстан қорғаудың Ga деңгейі бар жабдық"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31610.26-2012/IEC 60079-26:2006 "Жарылыс қаупі бар орталар. 26-бөлім. Жабдықты жарылыстан қорғаудың Ga деңгейі бар жабдық"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сәулелену пайдаланылатын жабдық пен беруші жүйелерді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31610.28-2017 (IEC 60079-28:2015) "Жарылыс қаупі бар орталар. 28-бөлім. Оптикалық сәулелену пайдаланылатын жабдық пен беруші жүйелерді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31610.28-2012/IEC 60079-28:2006 "Жарылыс қаупі бар орталар. 28-бөлім. Оптикалық сәулелену пайдаланылатын жабдық пен беруші жүйелерді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анализаторлары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60079-29-1-2013 "Жарылыс қаупі бар орталар. 29-1-бөлім. Газ анализаторлары. Жанғыш газдардың газ анализаторларының пайдалану сипаттамаларына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60079-29-2-2013 (IEC 60079-29-2:2007) "Жарылыс қаупі бар орталар. 29-2-бөлім. Газ анализаторлары. Жанғыш газдар мен оттегінің газ анализаторларын таңдауға, монтаждауға, қолдануға және оларға техникалық қызмет көрсетуге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60079-29-3-2013 "Жарылыс қаупі бар орталар. 29-3-бөлім. Газ анализаторлары. Стационарлық газ аналитикалық жүйелердің функционалдық қауіпсіздігі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52350.29.1-2010 (МЭК 60079-29-1:2007) "Жарылыс қаупі бар орталар. 29-1-бөлім. Газ анализаторлары. Жанғыш газдардың газ анализаторларын сынаудың жалпы техникалық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52350.29.2-2010 (МЭК 60079-29-2:2007) "Жарылыс қаупі бар орталар. 29-2-бөлім. Газ анализаторлары. Жанғыш газдар мен оттегінің газ анализаторларын таңдауға, монтаждауға, қолдануға және оларға техникалық қызмет көрсетуге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52350.29.4-2011 (МЭК 60079-29-4:2009) "Жарылыс қаупі бар орталар. 2-бөлім 9-4. Газ анализаторлары. Жанғыш газдардың оптикалық каналы ашық газ анализаторларын сынаудың жалпы техникалық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стандаттар тізбесіне тиісті мемлекетаралық стандарт қосылғанға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Резистивті бөлінген электр қыздырғыш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31610.30-1-2017 (IEC/IEEE 60079-30-1:2015) "Жарылыс қаупі бар орталар. 30-1-бөлім. Желілік резистивті электр қыздырғыштар. Жалпы талаптар және сынауға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31610.30-2-2017 (IEC/IEEE 60079-30-2:2015) "Жарылыс қаупі бар орталар. 30-2-бөлім. Желілік резистивті электр қыздырғыштар. Жобалау, орнату және техникалық қызмет көрсету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60079-30-1-2011 "Жарылыс қаупі бар орталар. Резистивті бөлінген электр қыздырғыш. 30-1-бөлім. Жалпы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"t" қабықтармен тозаңның жалындауынан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60079-31-2013 "Жарылыс қаупі бар орталар. 31-бөлім. "t" қабықтармен тозаңның жалындауынан қорғалған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60079-31-2010 "Жарылыс қаупі бар орталар. 31-бөлім. "t" тозаңның жалындауынан қорғау түрі бар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31610.32-2-2016/IEC 60079-32-2:2015 "Жарылыс қаупі бар орталар. 32-2-бөлім. Электростатика. Қауіпті көріністер.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31613-2012 "Электростатикалық ұшқын қауіпсіздігі. Жалпы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Жарылыстан қорғаудың арнайы "s"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22782.3-77 "Жарылыстан қорғаудың арнайы түрімен жарылыстан қорғалған электр жабдығы.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31610.33-2014 (IEC 60079-33:2012) "Жарылыс қаупі бар орталар. 33-бөлім. Жарылыстан қорғаудың арнайы "s" түрі бар жабдық"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Кеніш газы бойынша қауіпті шахталарда қолдануға арналған, басқа киілетін шырағдандар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31610.35-1-2014 (IEC 60079-35-1:2011) "Жарылыс қаупі бар орталар. 35-1-бөлім. Кеніш газы бойынша қауіпті шахталарда қолдануға арналған, басқа киілетін шырағдандар. Жалпы талаптар және жарылыс қаупіне қатысты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31611.2-2012 (IEC 62013-2:2005) "Газ бойынша қауіпті шахталарда қолдануға арналған, басқа киілетін шырағдандар. 2-бөлім. Қауіпсіздікке қатысты пайдалану және басқа да сипаттамалар"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60079-35-2-2013 "Жарылыс қаупі бар орталар. 35-2-бөлім. Кеніш газы бойынша қауіпті шахталарда қолдануға арналған, басқа киілетін шырағдандар. Қауіпсіздікке қатысты пайдалану және басқа да сипаттамалар"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 қаупі бар орталар. Жабдық өндірісі үшін сапа жүйелерін қолдану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ИСО/МЭК 80079-34-2013 "Жарылыс қаупі бар орталар. 34-бөлім. Жабдық өндірісі үшін сапа жүйелерін қолдану"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стандаттар тізбесіне тиісті мемлекетаралық стандарт қосылғанға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 қаупі бар орталарға арналған электр емес жабдық. Жалпы талаптар және сынау әдістері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31438.1-2011 (EN 1127-1:2007) "Жарылыс қаупі бар орталар. Жарылыстың алдын алу және одан қорғау. 1-бөлім. Негізгі тұжырымдар және әдіснама"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31438.2-2011 (EN 1127-2:2002) "Жарылыс қаупі бар орталар. Жарылыстың алдын алу және одан қорғау. 2-бөлім. Негізгі тұжырымдар және әдіснама горных работ"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31441.1-2011 (EN 13463-1:2001) "Әлеуетті жарылыс қаупы бар орталарда қолдануға арналған электр емес жабдық. 1-бөлім.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32407-2013 (ISO/DIS 80079-36) "Жарылыс қаупі бар орталар. Часть 36. Жарылыс қаупі бар орталарға арналған электр емес жабдық. Жалпы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Жарылыстан қорғаудың "c" конструкциялық қауіпсіздік", "b" жалындау көзін бақылау", "k" сұйықтыққа батыру", "fr" газ өткізу шектелген қабықпен қорғау" және "d" жарылыстан жарылыс өткізбейтін қабықпен қорғау" түрлері бар электр емес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31441.2-2011 (EN 13463-2:2004) "Әлеуетті жарылыс қаупы бар орталарда қолдануға арналған электр емес жабдық. 2-бөлім. "fr" газ өткізу шектелген қабықпен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31441.3-2011 (EN 13463-3:2005) "Әлеуетті жарылыс қаупы бар орталарда қолдануға арналған электр емес жабдық 3-бөлім. "d" жарылыс өткізбейтін қабықпен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31441.5-2011 (EN 13463-5:2003) "Әлеуетті жарылыс қаупы бар орталарда қолдануға арналған электр емес жабдық. 5-бөлім. "c" конструкциялық қауіпсіздікпен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31441.6-2011 (EN 13463-6:2005) "Әлеуетті жарылыс қаупы бар орталарда қолдануға арналған электр емес жабдық. 6-бөлім. "b" жалындау көзін бақылаумен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31441.8-2011 (EN 13463-8:2003) "Әлеуетті жарылыс қаупы бар орталарда қолдануға арналған электр емес жабдық. 8-бөлім. "k" сұйықтыққа батырумен қорғау"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30.06.2023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ISO/DIS 80079-37-2013 "Жарылыс қаупі бар орталар. 37-бөлім. Жарылыс қаупі бар орталарға арналған электр емес жабдық. Жарылыстан қорғаудың "c" конструкциялық қауіпсіздік", "b" жалындау көзін бақылау", "k" сұйықтыққа батыру" түрлері бар электр емес жабдық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Шахталар мен кеніштердің жерасты қазбаларының жарылыс қаупі бар орталарында қолдануға арналған жабдықтар мен компоненттер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31439-2011 (EN 1710:2005) "Шахталар мен кеніштердің жерасты қазбаларының жарылыс қаупі бар орталарында қолдануға арналған жабдықтар мен компоненттер"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ISO/IEC 80079-38-2013 "Жарылыс қаупі бар орталар. 38-бөлім. Шахталар мен кеніштердің жерасты қазбаларының жарылыс қаупі бар орталарында қолдануға арналған жабдықтар мен компоненттер"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Поршеньді іштен жану қозғалтқыштары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31440.1-2011 (EN 1834-1:2000) "Поршеньді іштен жану қозғалтқыштары. Әлеуетті жарылыс қаупі бар орталарда қолдануға арналған қозғалтқыштарға қойылатын қауіпсіздік талаптары. 1-бөлім. Жанғыш газ бен бу бар орталарда қолдануға арналған ІІ топ қозғалтқыштары"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31440.2-2011 (EN 1834-2:2000) "Поршеньді іштен жану қозғалтқыштары. Әлеуетті жарылыс қаупі бар орталарда қолдануға арналған қозғалтқыштарға қойылатын қауіпсіздік талаптары. 2-бөлім. Кеніш газының және/немесе жанғыш тозаңның жалындауы бойынша қауіпті жерасты қазбаларында қолдануға арналған І топ қозғалтқыштары"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31440.3-2011 (EN 1834-3:2000) "Поршеньді іштен жану қозғалтқыштары. Әлеуетті жарылыс қаупі бар орталарда қолдануға арналған қозғалтқыштарға қойылатын қауіпсіздік талаптары. 3-бөлім. Жанғыш тозаң бар орталарда қолдануға арналған ІІІ топ қозғалтқыштары"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1-топ жабдықтары, жарылыстан қорғалу деңгейі – 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31442-2011 (EN 50303:2000) "тозаңының жалындауы бойынша қауіпті ортада қолдануға арналған, жарылыстан қорғалу деңгейі Ма І топ жабдықтары"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турбиналы электр станциялары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5.9.5, 5.9.7, 5.13.6, 5.17.10, 5.19.4, 5.19.5 және 7-тармақтар МемСТ Р 55393-2012 (ИСО 21789:2009) "Газ турбиналы электр станциялары.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стандаттар тізбесіне тиісті мемлекетаралық стандарт қосылғанға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қауіпсіз жүйелер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31610.39-2017 (IEC TS 60079-39:2015) "Жарылыс қаупі бар орталар. 39-бөлім. Ұшқын разрядының ұзақтығы электронды түрде шектелетін ұшқын қауіпсіз жүйелер"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құю станциялары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ЕН 13617-1-2012 "Отын құю станциялары. 1-бөлім. Дозалау сорғыларының, отын тарату құрылғыларының және қашық сорғы агрегаттарының конструкциясы мен жұмысына қойылатын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стандаттар тізбесіне тиісті мемлекетаралық стандарт қосылғанға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Кеніште электрмен жару аспаптары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12.2.059-81 "Еңбек қауіпсіздігі стандарттарының жүйесі. Кеніште электрмен жару аспаптары.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Сынау үшін үлгілерді іріктеу қағидалары, инспекциялық бақылау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31814-2012 "Сәйкестікті бағалау. Сәйкестікті растаған кезде өнімді сынау үшін үлгілерді іріктеудің жалпы қағидалары"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31815-2012 "Сәйкестікті бағалау. Сертификаттау рәсімдерінде инспекциялық бақылау жүргізу тәртібі"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