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77cd" w14:textId="f157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коррозияға төзімді болаттан жасалған асүйлік және асханалық аспаптарға қатысты демпингке қарсы шаралардың қолданысын ұзарту және Еуразиялық экономикалық комиссия Алқасының 2020 жылғы 12 мамырдағы № 65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1 желтоқсандағы № 159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арнаулы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сәйкес және Еуразиялық экономикалық комиссияның Ішкі нарықты қорғау департаментінің Еуразиялық экономикалық комиссия Алқасының 2015 жылғы 19 мамырдағы № 56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шараларды қолдану мерзімінің өтуіне байланысты жүргізілген қайталап тергеп-тексеру нәтижелері бойынша дайындаған баяндамасының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19 мамырдағы № 56 </w:t>
      </w:r>
      <w:r>
        <w:rPr>
          <w:rFonts w:ascii="Times New Roman"/>
          <w:b w:val="false"/>
          <w:i w:val="false"/>
          <w:color w:val="000000"/>
          <w:sz w:val="28"/>
        </w:rPr>
        <w:t>шешімімен</w:t>
      </w:r>
      <w:r>
        <w:rPr>
          <w:rFonts w:ascii="Times New Roman"/>
          <w:b w:val="false"/>
          <w:i w:val="false"/>
          <w:color w:val="000000"/>
          <w:sz w:val="28"/>
        </w:rPr>
        <w:t xml:space="preserve"> белгіленген Қытай Халық Республикасында шығарылатын және Еуразиялық экономикалық одақтың кедендік аумағына әкелінетін коррозияға төзімді болаттан жасалған асүйлік және асханалық аспаптарға қатысты демпингке қарсы шаралардың қолданысы 2025 жылғы 30 қарашаға дейін ұзартылсын.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2"/>
    <w:p>
      <w:pPr>
        <w:spacing w:after="0"/>
        <w:ind w:left="0"/>
        <w:jc w:val="both"/>
      </w:pPr>
      <w:r>
        <w:rPr>
          <w:rFonts w:ascii="Times New Roman"/>
          <w:b w:val="false"/>
          <w:i w:val="false"/>
          <w:color w:val="000000"/>
          <w:sz w:val="28"/>
        </w:rPr>
        <w:t xml:space="preserve">
      демпингке қарсы баждарды Еуразиялық экономикалық комиссия Алқасының 2015 жылғы 19 мамырдағы № 56 </w:t>
      </w:r>
      <w:r>
        <w:rPr>
          <w:rFonts w:ascii="Times New Roman"/>
          <w:b w:val="false"/>
          <w:i w:val="false"/>
          <w:color w:val="000000"/>
          <w:sz w:val="28"/>
        </w:rPr>
        <w:t>шешімінде</w:t>
      </w:r>
      <w:r>
        <w:rPr>
          <w:rFonts w:ascii="Times New Roman"/>
          <w:b w:val="false"/>
          <w:i w:val="false"/>
          <w:color w:val="000000"/>
          <w:sz w:val="28"/>
        </w:rPr>
        <w:t xml:space="preserve"> көзделген мөлшерде өндіріп алуды қамтамасыз етсін;</w:t>
      </w:r>
    </w:p>
    <w:p>
      <w:pPr>
        <w:spacing w:after="0"/>
        <w:ind w:left="0"/>
        <w:jc w:val="both"/>
      </w:pPr>
      <w:r>
        <w:rPr>
          <w:rFonts w:ascii="Times New Roman"/>
          <w:b w:val="false"/>
          <w:i w:val="false"/>
          <w:color w:val="000000"/>
          <w:sz w:val="28"/>
        </w:rPr>
        <w:t xml:space="preserve">
      Еуразиялық экономикалық комиссия Алқасының 2020 жылғы 12 мамырдағы № 65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сомасын демпингке қарсы баждарды алдын ала өндіріп алу үшін белгіленген тәртіпте демпингке қарсы баждың есебіне кіргізсін және сол баж төленген Еуразиялық экономикалық одаққа мүше мемлекеттің уәкілетті органының есебіне жатқызсын.</w:t>
      </w:r>
    </w:p>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"Қытай Халық Республикасында шығарылатын және Еуразиялық экономикалық одақтың кедендік аумағына әкелінетін коррозияға төзімді болаттан жасалған асүйлік және асханалық аспаптарға қатысты демпингке қарсы шаралардың қолданысын ұзарту туралы" 2020 жылғы 12 мамырдағы № 65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