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e851" w14:textId="b94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инфрақызыл газ жанарғысын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15 желтоқсандағы № 168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Табиғи газ немесе пропан-бутанның жануы кезінде сәуле шығаратын құбырлардан жылу беру нәтижесінде әртүрлі үй-жайларды жылытуға арналған сәуле шығаратын құбырлардан, иіннен (немесе онсыз) және қара металдардан жасалған шағылыстырғыштан, жанарғы блогынан және желдеткіштен тұратын инфрақызыл газ жанарғысы сыртқы экономикалық қызметтің тауар номенклатурасына Түсіндірмелердің 1-негізгі ережесіне сәйкес Еуразиялық экономикалық одақтың сыртқы экономикалық қызметінің Бірыңғай тауар номенклатурасының 7322 тауар позициясында сыныпталады.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