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7437" w14:textId="9e8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өңірлік (мемлекетаралық) стандарттардың, ал олар болмаған жағдайда – оларды қолдану нәтижесінде Кеден одағының "Жеңіл өнеркәсіп өнімдерінің қауіпсіздігі туралы" техникалық регламентінің (КО ТР 017/2011) талаптарын сақтау ерікті негізде қамтамасыз етілетін ұлттық (мемлекеттік) стандарттардың тізбесі және 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"Жеңіл өнеркәсіп өнімдерінің қауіпсіздігі туралы" техникалық регламентінің (КО ТР 017/2011)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22 желтоқсандағы № 180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және өңірлік (мемлекетаралық) стандарттардың, ал олар болмаған жағдайда – оларды қолдану нәтижесінде Кеден одағының "Жеңіл өнеркәсіп өнімдерінің қауіпсіздігі туралы" техникалық регламентінің (КО ТР 017/2011) талаптарын сақтау ерікті негізде қамтамасыз етілетін ұлттық (мемлекеттік) стандарттардың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"Жеңіл өнеркәсіп өнімдерінің қауіпсіздігі туралы" техникалық регламентінің (КО ТР 017/2011)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"Жеңіл өнеркәсіп өнімдерінің қауіпсіздігі туралы" техникалық регламентін қабылдау туралы" 2011 жылғы 9 желтоқсандағы № 876 шешімінің 2-тармағының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180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өңірлік (мемлекетаралық) стандарттардың, ал олар болмаған жағдайда – оларды қолдану нәтижесінде Кеден одағының "Жеңіл өнеркәсіп өнімдерінің қауіпсіздігі туралы" техникалық регламентінің (КО ТР 017/2011) талаптарын сақтау ерікті негізде қамтамасыз етілетін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құрылымдық элементі немесетехникалық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белгіленуі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Киім, тоқыма материалдарынан жасалған бұйымдар, трикотаж бұйымдары, аяқ киім, киім және былғарыдан жасалған бұйымдар, былғары галантерея бұйымдарын дайындау үшін пайдаланылатын дайын дара тоқыма бұйымдары және тоқыма материалдары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5-баптар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1443-78 "Полимерлі аяқ киімге төсеуге арналған трикотаж мата.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2351-88 "Трикотаж бұйымдар мен жаймалар.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3897-2015 "Трикотаж бұйымдар.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5007-87 "Қолғаптық трикотаж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01.07.2021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5007-2014 "Қолғаптық трикотаж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5274-2014 "Трикотаж шарфтар мен орамалдар.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5665-77 "Зығыр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5665-2015 "Зығыр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6752-78 "Табиғи жібек пен химиялық жіптерден тоқылған орамалдар.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7081-93 "Жібек және жартылай жібек түкті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7297-90 "Орамал мен жадағайлық мақта-мата маталар.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7701-93 "Мақта-мата және аралас тіктер.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7779-2015 "Жібек және жартылай жібек маталар мен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7913-76 "Мақта-мата және аралас маталар мен дара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8541-2014 "Шеңберлі шұлық автоматтарда жасалатын шұлық-ұйық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9009-93 "Су өткізбейтін әрлеуі бар жадағайлық мақта-мата маталар.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9382-2014 "Таза жүн, жүн және жартылай жүн көрпелер.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9441-80 "Таза және жартылай жүнді орамалдар, шарфтар мен жамылғылар.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9441-2014 "Таза және жартылай жүнді орамалдар, шарфтар мен жамылғылар.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9845-83 "Жібек және жартылай жібек галстук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10138-93 "Таза зығыр, зығыр және жартылай зығыр ішкиімдік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10232-77 "Таза зығыр, зығыр және жартылай зығыр сүлгілік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10524-74 "Зығыр және жартылай зығыр түкті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10524-2014 "Зығыр және жартылай зығыр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10530-79 "Сәндік дара тоқыма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10581-91 "Тігін бұйымдары.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11027-2014 "Мақта-мата және вафельді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11039-84 "Түрлі-түсті және қышқылға салынған 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11039-2015 "Түрлі-түсті және қышқылға салынған 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11109-90 "Тұрмыстық мақта-мата дәке.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11372-84 "Мақта-мата, аралас және вискозды иірімжіптен тігілген бас орамалдар.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11381-83 "Мақта-матадан тігілген қол орамалдар.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11518-88 "Химиялық жіптер мен аралас иірілген жіптерден жасалған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13527-78 "Таза жүн және жартылай жүн матадан тігілген дара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15968-87 "Таза 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15968-2014 "Таза, 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16825-2002 "Шеңберлі шұлық автоматтарда шығарылатын шұлық-ұйық бұйымдары. Техникалық талаптар. Сортты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17504-80 "Мақта-мата маталар және синтетикалық шайырлармен араласқан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17923-72 "Тінді талшықтардан жасалған кенеп маталар.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18273-89 "Жүн матадан жасалған кенептер.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19008-93 "Мақта-матадан тігілген кенеп маталар".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19196-93 "Аяқ киім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19864-89 "Кенеп шілтер.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20272-96 "Химиялық жіптер мен иірілген жіптерден жасалған астарлық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20272-2014 "Химиялық жіптер мен иірілген жіптерден жасалған астарлық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20723-2003 "Табиғи бұралған жібектен жасалған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21220-75 "Таза зығыр және жартылай зығыр дастархан мен майлықтар.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21746-92 "Шілтер.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21790-2005 "Мақта-мата және аралас киім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22017-92 "Перде кенеп.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23432-89 "Сәндік кенептер.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23627-89 "Тоқыма-галантереялық тоқылған, өрілген, бұралған және тоқылған, метражды және дара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24220-80 "Жиһаз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25294-2003 "Көйлек-блузка ассортиментінің сырт киімі.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25295-2003 "Пальто-костюм ассортиментінің сырт киімі.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25296-2003 "Киім-кешек тігетін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27832-88 "Мақта-мата және аралас көрпе.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28000-2004 "Таза жүннен, жүннен және жартылай жүннен жасалған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28253-89 "Жібек және жартылай жібек және пальто және костюм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28367-94 "Жасанды тоқылған үлбір.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28486-90 "Синтетикалық жіптерден жасалған жадағай және күртеше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28554-90 "Трикотаж кенеп.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28748-90 "Тоқыма емес түкті кенеп.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28755-90 "Матадан тігілген жасанды үлбір.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29013-91 "Химиялық жіптер мен иірілген жіптен жасалған көрпе және корсет маталары.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29097-91"Корсет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29097-2015 "Корсет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29098-91 "Галантерея бұйымдарына арналған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29222-91 "Химиялық талшықтардан жасалған және аралас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29223-91 "Химиялық талшықтардан жасалған көйлек, көйлек-костюм және костюм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29298-2005 "Мақта-мата және аралас тұрмыстық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30327-2013 "Сыртқы жейделер. Жалпы техникалық шарттар"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30332-95/МЕМСТ Р 50576-93 "Қауырсын-мамық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30332-2015 "Қауырсын-мамық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31307-2005 "Төсек жаймалары.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31405-2009 "Әйелдер мен қыздарға арналған трикотаж іш киім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31406-2009 "Суға түсетін трикотаж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31408-2009 "Ерлер мен ұлдарға арналған трикотаж іш киім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31409-2009 "Әйелдер мен қыздарға арналған трикотаж сырт киім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31410-2009 "Ерлер мен ұлдарға арналған трикотаж сырт киім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32083-2013 "Үлбірмен қапталған киім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33201-2014 "Үстел маталар және таза зығыр, зығыр және жартылай зығыр маталар және олардан жасалған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33378-2015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"Трикотаж бас киімдер.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55857-2013 "Сырып тігілген көрпелер мен төсек жапқыштар. Жастықтар.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638-2001 "Дара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753-2000 "Жастықтар.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872-2007 "Тоқыма емес түкті матадан жасалған жаймалар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782-2002 "Құрақтан жасалған тігін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921-2012 "Корсет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936-93 "Сырып тігілген көрпелер мен төсек жапқыштар.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969-2010 "Мақта-мата және аралас тұрмыстық қатты және дайын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1017-96 "Мақта-мата және аралас түкті және вафельді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1139-99 "Таза зығыр, зығыр және жартылай зығыр маталар.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1145-2016 "Жүн талшығының салынымы 20%-дан кем химиялық талшықтардан жасалған киім маталары.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1301-2002 "Шеңберлі шұлық автоматтарда жасалатын колготкалар.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1432-2003 "Бас киімдер.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1508-2004 "Маталар мен сәндік тоқыма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1678-2006 "Түкті трикотаж кенеп.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1819-2007 "Сәндік кенептер жанғыш емес.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2204-2011 "Тоқыма емес кенептер.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2207-2011 "Трикотаж кенеп.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EN14465-2011 "Тоқыма. Қаптайтын материалдар. Техникалық талаптар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1017-2000 "Сырып тігілген көрпелер мен төсек жапқыштар.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және былғары галантерея бұйымдары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126-79 "Желімделген резеңке галоштар.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1135-2005 "Үйге және жолға киетін аяқ киімдер.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5375-79 "Құйылған резеңке етік.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5394-89 "Былғары аяқ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6410-80 "Резеңке және резеңке тоқыма желімделген бәтеңке, етік және туфли.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7296-2003 "Аяқ киім.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7458-78 "Футбол ойнауға арналған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7472-78 "Шаңғы тебуге арналған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9155-88 "Спорттық резеңке және резеңке-тоқыма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13745-78 "Коньки тебуге арналған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13796-78 "Мәнерлеп сырғанауға арналған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14037-79 "Тоқыма үсті резеңке қалыпталған қаптамалары мен табандары бар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18724-88 "Қылшық жүнді киіз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19116-2005 "Модельді аяқ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25871-83 "Былғары галантерея бұйымдары. Орау,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26166-84 "Синтетикалық және жасанды былғарыдан жасалған күнделікті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26167-2005 "Күнделікті аяқ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28631-2005 "Сөмкелер, чемодандар, портфельдер, дорбалар, папкалар, ұсақ былғары галантерея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28754-90 "Белдік және сағатқа арналған белдіктер.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28846-90 "Қолғаптар мен биялайлар.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32087-2013 "Ойын спортына арналған аяқ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287-2004 "Бурки.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931-93 "Егде жастағы адамдарға арналған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1042-97 "Белсенді демалысқа арналған аяқ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1059-2002 "Механикалық өндіріс аяқ киімі.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485-82 "Аяқ киімнің жоғарғы жағына арналған юфть.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939-88 "Аяқ киімнің жоғарғы жағына арналған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939-94 "Аяқ киімнің жоғарғы жағына арналған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940-81 "Аяқ киімнің астарына арналған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1838-91 "Кесіндіден құралған былғары.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1875-83 "Киім мен бас киімге арналған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1903-78 "Аяқ киімнің табанына  арналған былғары. Жағалар мен етектер.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3673-69 "Лайка.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3717-84 "Күдері.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7065-81 "Аяқ киімге арналған нитроискожа-Т.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9333-70 "Аяқ киімге арналған кирза.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9705-78 "Аяқ киімге арналған лакты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10438-78 "Галантереялық винилдік жасанды былғары-НТ.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11107-90 "Галантереялық жасанды былғары-Т.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15091-80 "Галантереялық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15092-80 "Қолғап пен биялайға арналан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28144-89 "Аяқ киімнің жоғарғы жағына арналған тоқыма емес негіздегі синтетикалық былғары.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28461-90 "Киімге арналған жасанды былғары.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29277-92 "Аяқ киімнің табанына арналған былғары.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53243-2008  "Жиһазға арналған былғары.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мен үлбірден жасалған киім және бұйымдар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5710-85 "Тондық қой терісінен және үлбірлі велюрден тігілген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7069-2014 "Жағалар, манжеттер және үлбірден жасалған әрлеме.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8765-93 "Үлбір және аралас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10151-2014 "Әйелдерге және қыздарға арналған үлбірлі киімдер.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10325-2014 "Үлбірлі бас киімдер.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11287-76 "Үлбір кеудешелер.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12299-66 "Үлбірлер, әр түрлі үлбірлі терілерден жасалған жиектер мен жолақтар.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19878-2014 "Үлбірлер, үлбір және қой терісі бұйымдары.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20176-84 "Үлбір қолғаптар мен биялайлар.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31293-2005 "Былғарыдан тігілген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32083-2013 "Үлбір астарлы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32084-2013 "Үлбірден тігілген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32118-2013 "Бас киімдер.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32121-2013 "Былғары мата мен тондық қой терісімен әрленген үлбір терілерден жасалған киім.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Иленген үлбір терілер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1821-75 "Иленген тондық қой терісі.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2765-73 "Иленген ит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2974-75 "Иленген үлбірлі қоян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3157-69 "Таза тұқымды ерекшеленген боялмаған сұр қаракөл.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3595-74 "Таза тұқымды түрлі-түсті иленген қаракөл.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4661-76 "Иленген үлбірлі қой терісі.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6803-72 "Күміс-қара, платина, қарлы және қара-қоңыр түлкі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7179-70 "Иленген түлкі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9296-74 "Таза тұқымды боялған қаракөл.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10231-77 "Иленген елтірі.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10322-71 "Иленген күзен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10522-73 "Иленген яхобаб.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10596-77 "Ақ қоян мен қоңыр қоян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10623-85 "Өңделген теңіз мысығының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10714-73 "Иленген қаракөл елтірі.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11106-74 "Иленген ондатр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11111-81 "Иленген ешкі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11210-65 "Иленген ақ және орман аюларының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11237-65 "Солтүстік бұғы бұзауларының иленген үлбір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11355-82 "Иленген жанат тәрізді ит пен шайқағыш жанат терілері.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11597-77 "Иленген үй мысығының үлбірлі терісі.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11615-77 "Иленген суыр және тарбаған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11616-79 "Иленген сусар, кидус және харза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11806-66 "Иленген күзен терісі.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11809-82 "Иленген үлбірлі теңіз аңы терісі.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12056-66 "Иленген сілеусін және жабайы мысық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12133-86 "Иленген нутрия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12438-66 "Иленген бұлғын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12581-67 "Иленген сары күзен және сарғыш күзен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12780-67 "Иленген тиін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12804-67 "Иленген ақкіс пен аққұлақ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13220-67 "Иленген зорман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13304-67 "Иленген кәмшат терілер.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13315-88  "Иленген көртышқан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13692-68  "Иленген қасқыр және шиебөрі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13713-82 "Иленген құну терілері выделанные.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14781-69 "Өңделген қызыл түлкінің, айқастырма түлкі, сиводушки түлкі және қарсақ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17714-72 "Иленген ұсақ кеміргіштер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19878-2014 "Үлбірлер, үлбір және қой терісі бұйымдары. Таңбалау, орау, тасымалдау,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21184-75 "Иленген қозы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21481-76 "Иленген қаракөл-метис.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28505-90 "Иленген өзен құндызы терілері.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2498-2017 "Иленген қой терісі.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тәсілімен жасалған кілем жабындары мен бұйымдары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16221-79 "Киіз үй киізі.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23348-78 "Машина тәсілімен жасалған кілем жабындары мен бұйымдары. Бастапқы орау және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28415-89 "Машина тәсілімен тоқылған кілем жабындары мен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28867-90 "Машина тәсілімен тоқыма емес кілем жабындары мен бұйымдары.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30877-2003 "Тоқыма материалдар. Машина тәсілімен жасалған кілем жабындары мен бұйымдары. Қауіпсіздік көрсеткіштері және оларды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"Жеңіл өнеркәсіп өнімдерінің қауіпсіздігі туралы" техникалық регламентінің (КО ТР 017/2011)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белгіленуі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Киім, тоқыма материалдарынан жасалған бұйымдар, трикотаж бұйымдары, аяқ киім, киім және былғарыдан жасалған бұйымдар, былғары галантерея бұйымдарын дайындау үшін пайдаланылатын дайын дара  тоқыма бұйымдары және тоқыма материалдары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(сынама алу)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8844-75 "Трикотаж маталар. Қабылдау қағидалары және сынамалар алу әдісі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9173-86 "Трикотаж бұйымдар. Қабылдау қағидалары"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13587-77 "Тоқыма емес маталар және тоқыма емес дара бұйымдар. Қабылдау қағидалары және сынамалар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16218.0-93 "Тоқыма-галантерея бұйымдары. Қабылдау қағидалары және сынамалар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20566-75 "Маталар және тоқыма дара бұйымдар. Қабылдау қағидалары және сынамалар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23948-80 "Тігін бұйымдары. Қабылдау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25451-82 "Жасанды және синтетикалық былғары. Қабылдау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26666.0-85 "Жасанды трикотаж үлбір. Қабылдау қағидалары және сынамалар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"Бақылау әдістері. Химиялық факторлар/физикалық факторлар. Балаларға, жасөспірімдер мен ересектерге арналған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(сәйкестендіру)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МЕМСТ 3897-2015 "Трикотаж бұйымдар.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4659-79 "Таза жүнді және жартылай жүнді маталар мен иірімдер. Химиялық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МЕМСТ 8737-77 "Химиялық талшықтардың иірімжіпінен жасалған және аралас мақта-мата маталар мен дара  бұйымдар. Бастапқы орау және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МЕМСТ 10581-91 "Тігін бұйымдары.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МЕМСТ 12453-77 "Зығыр және жартылай зығыр маталар мен дара бұйымдар. Бастапқы орау және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16958-71 "Тоқыма бұйымдары. Күтім белгілері"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МЕМСТ 19411-88 "Тоқыма-галантереялық тоқылған, өрілген, тоқылған, бұралған метражды және дара бұйымдар. Таңбалау және бастапқы орау"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МЕМСТ 25227-82 "Жібек және жартылай жібек маталар. Бастапқы орау және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25617-83 "Зығыр, жартылай зығыр, мақта-мата және аралас маталар мен бұйымдар. Химиялық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26623-85 "Материалдар мен тоқыма бұйымдары. Шикізат құрамы бойынша белгілер"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30084-93 "Тоқыма материалдар. Бастапқы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30387-95 "Маталар мен трикотаж бұйымдары. Шикізаттың түрі мен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33224-2015 "Материалдар мен тоқыма бұйымдары. Шикізат құрамының белгілері"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1833-2001 "Тоқыма материалдар. Екі компонентті талшық қоспаларын сандық химиялық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1833-1-2011 "Тоқыма материалдары. Сандық химиялық талдау. 1-бөлік. Сынақтардың жалпы қағидаттары"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1833-2-2011 "Тоқыма материалдар. Сандық химиялық талдау. 2-бөлік. Үш компонентті талшық қоспалары"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1833-3-2011 "Тоқыма материалдар. Сандық химиялық талдау. 3-бөлік. Ацетат және кейбір басқа талшықтардың қоспалары (ацетонды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1833-5-2011 "Тоқыма материалдар. Сандық химиялық талдау. 5-бөлік. Вискозды, мыс-аммиакты немесе жоғары модульді және мақта талшықтарының қоспалары (натрий цинкатын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1833-6-2013 "Тоқыма материалдар. Сандық химиялық талдау. 6-бөлік. Вискозды немесе мыс-аммиак, жоғары модульді немесе лиоцелл талшықтарының және мақта талшықтарының жекелеген түрлерінің қоспалары (құмырсқа қышқылы мен мырыш хлоридін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1833-7-2011 "Тоқыма материалдар. Сандық химиялық талдау. 7-бөлік. Полиамид және кейбір басқа талшықтардың қоспалары (құмырсқа қышқылын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1833-8-2011 "Тоқыма материалдар. Сандық химиялық талдау. 8-бөлік. Ацетат және триацетат талшықтарының қоспалары (ацетонды пайдалану әдісі)"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1833-9-2013 "Тоқыма материалдар. Сандық химиялық талдау. 9-бөлік. Ацетат және триацетат талшықтарының қоспалары (бензил спиртін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1833-10-2011 "Тоқыма материалдар. Сандық химиялық талдау. 10-бөлік. Триацетатты немесе полилактидті және кейбір басқа талшықтардың қоспалары (дихлорметанды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1833-11-2011 "Тоқыма материалдар. Сандық химиялық талдау. 11-бөлік. Целлюлоза және полиэфир талшықтарының қоспалары (күкірт қышқылын қолдану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1833-12-2011 "Тоқыма материалдар. Сандық химиялық талдау. 12-бөлік. Акрил, модификацияланған акрил, эластан, поливинилхлорид талшықтарының және басқа да талшықтардың қоспалары (диметилформамидті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1833-13-2011 "Тоқыма материалдар. Сандық химиялық талдау. 13-бөлік. Кейбір поливинилхлоридті талшықтардың және кейбір басқа талшықтардың қоспалары (күкірт көміртегін/ацетон пайдалану әдісі)"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1833-14-2011 "Тоқыма материалдар. Сандық химиялық талдау. 14-бөлік. Ацетатты және кейбір поливинилхлоридті талшықтардың қоспалары (сірке қышқылын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1833-15-2015 "Тоқыма материалдар. Сандық химиялық талдау. 15-бөлік. Джут және кейбір жануарлар талшықтарының қоспалары (азот құрамын анықтауға негізделген әдіс)"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1833-16-2015 "Тоқыма материалдар. Сандық химиялық талдау. 16-бөлік. Полипропилен талшықтарының және кейбір басқа талшықтардың қоспалары (ксилолды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1833-17-2011 "Тоқыма материалдар. Сандық химиялық талдау. 17-бөлік. Поливинилхлорид талшықтарының (винилхлорид гомополимерлерінің) және кейбір басқа талшықтардың қоспалары (күкірт қышқылын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1833-18-2011 "Тоқыма материалдар. Сандық химиялық талдау. 18-бөлік. Табиғи жібек талшығының және жүн талшығының немесе жануарлардың қылынан жасалған талшықтың қоспалары (күкірт қышқылын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1833-19-2011 "Тоқыма материалдар. Сандық химиялық талдау. 19-бөлік. Целлюлоза талшықтары мен асбест талшықтарының қоспалары (қыздыру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1833-20-2014 "Тоқыма материалдар. Сандық химиялық талдау. 20-бөлік. Эластан және кейбір басқа талшықтардың қоспалары (диметилацетамидті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1833-21-2011 "Тоқыма материалдар. Сандық химиялық талдау. 21-бөлік. Поливинилхлоридті талшықтардың, модификацияланған акрил, эластана, ацетат, триацетат және басқа да талшықтардың қоспалары (циклогексанонды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1833-22-2015 "Тоқыма материалдар. Сандық химиялық талдау. 22-бөлік. Вискозды немесе мыс-аммиакты немесе жоғары модульді немесе лиоцелл мен зығыр талшықтарының кейбір түрлерінің қоспалары (құмырсқа қышқылы мен мырыш хлоридін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1833-24-2013 "Тоқыма материалдар. Сандық химиялық талдау. 24-бөлік. Полиэстер мен басқа да талшықтардың қоспалары. Фенол мен тетрахлорэтанды пайдалану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1833-25-2015 "Тоқыма материалдар. Сандық химиялық талдау. 25-бөлік. Полиэфир және басқа да талшықтардың қоспалары (трихлорацет қышқылы мен хлороформды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1833-26-2015 "Тоқыма материалдар. Сандық химиялық талдау. 26-бөлік. Меламин және мақта немесе арамид талшықтарының қоспалары (ыстық формикалық қышқылды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3758-2014 "Тоқыма бұйымдары. Күтім жөніндегі белгілермен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5088-2001 "Тоқыма материалдар. Үш компонентті талшық қоспаларын сандық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5089-2001 "Тоқыма материалдар. Химиялық сынақтарға арналған сынамаларды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50721-94 "Маталар мен трикотаж бұйымдары. Шикізаттың түрі мен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51293-99 "Өнімді сәйкестендіру. Жалпы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51793-2001 "Тоқыма материалдар. Машинамен жасалған кілем жабындары мен бұйымдары. Тұтынушыға арналған ақпарат"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2447-2016 "Маталар мен трикотаж бұйымдары. Шикізаттың түрі мен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1833-20-2012 "Тоқыма материалдар. Сандық химиялық талдау. 20-бөлім. Эластан және кейбір басқа талшықтардың қоспалары (диметилацетамидті пайдалану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(сынақ жүргізудің климаттық жағдайлары)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10681-75 "Тоқыма материалдар. Кондициялауға арналған климаттық жағдайлар және сынамаларды сынау және оларды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139-2014 "Тоқыма бұйымдары. Кондициялау және сынақтар жүргізу үшін стандартты атмосфералық жағдайлар (3.2-тармақтан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139-2007 "Тоқыма бұйымдары. Кондициялауға және сынақтар жүргізуге арналған стандартты атмосфералық жағдайлар"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"Бақылау әдістері. Химиялық факторлар/физикалық факторлар. Балаларға, жасөспірімдер мен ересектерге арналған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 (электростатика-лық өріс кернеулігінің деңгейі)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6-бөлімдер МЕМСТ 32995-2014 "Тоқыма материалдары. Электростатикалық өрістің кернеулігін өлшеу әдістемесі" (орама тоқыма материалдары, сондай-ақ ені 1200 мм кем емес машиналық кілем өндірісінің жабындары мен бұйымдары үшін қолданылады)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"Бақылау әдістері. Химиялық факторлар/физикалық факторлар. Балаларға, жасөспірімдер мен ересектерге арналған киімдерді гигиеналық бағалау" (орамалы тоқыма материалдары, сондай-ақ ені кемінде 1200 мм кілем өндірісінің жабындары мен бұйымдары үшін қолданылады)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2-тарау, 4-тарау (4.1, 4.3-тармақтар), 5-тарау (5.1-тармақ), 6-тарау (6.2, 6.3-тармақтар), 7-тарау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ҚмН 9-29.7-95 "Тұрмыстық жағдайда халық тұтынатын тауарларды қолдану кезіндегі физикалық факторлардың рұқсат етілген деңгейінің санитарлық нормалары. Электростатикалық өрістің кернеуін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 (гигроскопиялы-лығы)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МЕМСТ 3816-81 (ИСО 811-81) "Тоқыма маталар. Гигроскопиялық және су өткізбейтін қасиеттерін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 (ауа өткізгіштігі)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12088-77 "Тоқыма материалдары және олардан жасалған бұйымдар. Ауа өткізгіштігін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 (бояу тұрақтылығы)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2351-88 "Трикотаж бұйымдары мен жаймалары.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МЕМСТ 7779-2015 "Жібек және жартылай жібек маталар мен дара 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7780-78 "Зығыр және жартылай зығыр маталар мен дара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7913-76 "Мақта-мата және аралас маталар мен дара 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9733.0-83 "Тоқыма материалдар. Бояулардың физика-химиялық әсерлерге төзімділігін сынау әдістеріне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9733.4-83 "Тоқыма материалдар. Бояудың жууға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9733.5-83 "Тоқыма материалдар. Тазартылған суға бояудың тұрақтылығын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9733.6-83 "Тоқыма материалдар. Бояулардың "терге" төзімділігін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9733.9-83 "Тоқыма материалдар. Теңіз суына бояудың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9733.27-83 "Тоқыма материалдар. Бояудың үйкеліске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11151-77 "Таза және жартылай жүнді маталар.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13527-78 "Таза жүн және жартылай жүн матадан тігілген дара 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23433-79 "Химиялық талшықтардан жасалған маталар мен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23627-89 "Тоқыма-галантереялық тоқылған, өрілген, бұралған және тоқылған, метражды және дара  бұйымдар. Бояу тұрақтылығының нормалары және оны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7.9-тармақ МЕМСТ 33201-2014 "Таза зығыр, зығыр және жартылай зығыр және олардан жасалған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105-А01-2013 "Тоқыма материалдар. Түс тұрақтылығын анықтау. А01 бөлігі. Сынақтар жүргізуге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105-А02-2013 "Тоқыма материалдар. Түс тұрақтылығын анықтау. А02 бөлігі. Түстің өзгеруін бағалауға арналған сұр шкала"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105-А03-2014 "Тоқыма материалдар. Түс тұрақтылығын анықтау. А03 бөлігі. Бояу дәрежесін бағалауға арналған сұр шкала"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105-А04-2002 "Тоқыма материалдар. Түс тұрақтылығын анықтау. А04 бөлігі. Іргелес тіндердің бояу дәрежесін аспаптық бағалау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105-C10-2014 "Тоқыма материалдар. Түс тұрақтылығын анықтау. С10 бөлігі. Сабынмен немесе сабынмен және содамен жуу әсеріне бояудың тұрақтылығын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105-Е01-2015 "Тоқыма материалдар. Түс тұрақтылығын анықтау. Е01 бөлігі. Судың әсеріне түсінің тұрақтылығын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105-Е02-2002 "Тоқыма материалдар. Түс тұрақтылығын анықтау. Е02 бөлігі. Теңіз суының әсеріне түсінің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105-Е04-2014 "Тоқыма материалдар. Түс тұрақтылығын анықтау. Е04 бөлігі. Бояудың терге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105-F-2002 "Тоқыма материалдар. Түс тұрақтылығын анықтау. F бөлігі. маталар стандартты іргелес.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105-F10-2002 "Тоқыма материалдар. Түс тұрақтылығын анықтау. F10 бөлігі. Аралас көп компонентті маталар.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105-J01-2002 "Тоқыма материалдар. Түс тұрақтылығын анықтау. J01 бөлігі. Беттің түсін өлшеудің аспаптық әдісіне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105-X12-2014 "Тоқыма материалдар. Бояудың тұрақтылығын анықтау. X12 бөлігі. Бояудың үйкеліске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105-А04-99 "Тоқыма материалдар. Түс тұрақтылығын анықтау. А04 бөлігі. Іргелес тіндердің бояу дәрежесін аспаптық бағалау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01.07.2021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105-А05-99 "Тоқыма материалдар. Түс тұрақтылығын анықтау. А05 бөлігі. Сұр шкала бойынша баллды анықтау үшін түс өзгерісін аспаптық бағалау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105-Е02-2014 "Тоқыма материалдар. Түс тұрақтылығын анықтау. Е02 бөлігі. Теңіз суына түс тұрақтылығын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105-F-99 "Тоқыма материалдар. Түс тұрақтылығын анықтау. F бөлігі. Стандартты аралас маталар.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105-F10-99 "Тоқыма материалдар. Түс тұрақтылығын анықтау. F10 бөлігі. Аралас көп компонентті маталар. Техникалық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01.07.2021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ИСО 105-J01-99 "Тоқыма материалдар. Түс тұрақтылығын анықтау. J01 бөлігі. Беттің түсін өлшеудің аспаптық әдісіне қойылатын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 (су сіңіруі)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МЕМСТ 3816-81 (ИСО 811-81) "Тоқыма жаймалар. Гигроскопиялық және су жұқтырмайтын қасиеттерін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5.10-тармақ МЕМСТ 11027-2014 "Мақта-мата түкті және вафельді маталар мен дара бұйымдар.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 (капиллярлық)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МЕМСТ 3816-81 "Тоқыма жаймалар. Гигроскопиялық және су жұқтырмайтын қасиеттерін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5.7-тармақ СТБ 1017-96 "Мақта-мата және аралас түкті және вафельді маталар мен дара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 (иіс қарқындылығы)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"Бақылау әдістері. Химиялық факторлар/физикалық факторлар. Балаларға, жасөспірімдер мен ересектерге арналған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1.1.10-12-96-2005 "Маталарды, киімдерді және аяқ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(денсаулыққа зиянды химиялық заттардың: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мыс, никель, мышьяк, хром, қорғасын бөлінуі)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4152-89 "Ауыз су. Мышьяктың массалық концентрациясын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31870-2012 "Ауыз су. Атомдық спектрометрия әдістерімен элементтердің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57165-2016 (ИСО 11885:2007) "Су. Индуктивті байланысқан плазмасы бар атом-эмиссиялық спектрометрия әдісімен элементтердің құрамын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ИСО 8288:2001 "Судың сапасы. Кобальт, никель, мыс, мырыш, кадмий және қорғасынды анықтау. Жалынды атомдық-абсорбциялық спектрометриялық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ИСО 8288-2005 "Судың сапасы. Кобальт, никель, мыс, мырыш, кадмий және қорғасынды анықтау. Жалынды атомдық-абсорбциялық спектрометриялық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"Судың сапасы. Индуктивті байланысқан плазмасы бар атомдық эмиссиялық спектрометрия (ICP-OES) әдісімен кейбір элементтерді анықтау)"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"Судың сапасы. Графит пешін пайдалана отырып, атомдық-абсорбциялық спектрометрия әдісімен элементтердің микросанын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14.1:2:4.139-98 "Ауыз су, табиғи және ағынды сулардағы кобальт, никель, мыс, хром, мырыш, марганец, темір, күмісті жалынды атомизациямен атомдық-абсорбциялық спектрометрия әдісімен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14.1:2:4.140-98 "Ауыз, табиғи және ағынды сулардағы бериллий, ванадий, висмут, кадмий, кобальт, мыс, молибден, мышьяк, никель, қалайы, қорғасын, селен, күміс, сурьма және хромды электрометриялық атомизациясы бар атомдық-абсорбциялық спектрометрия әдісімен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"ICP спектрометрия әдісімен ауызсу, табиғи және сарқынды сулардағы алюминий, барий, бор, темір, кобальт, марганец, мыс, никель, стронций, титан, хром және мырышты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 "Судағы мырыш, кадмий, қорғасын және мыс иондарының концентрациясын инверсиялық вольтамперометрлік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"Ауыз су және жерүсті және жерасты су көздерінің су сынамаларындағы флуориметриялық әдіспен мырыштың массалық концентрациясын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4.1.1258-03 "Ауыз су және жерүсті және жерасты су көздері сынамаларындағы мыстың салмақтық концентрациясын флюориметриялық әдіспен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 МН 1792-2002 "ARL 3410 + спектрометрінде сұйық сынамалардағы элементтердің шоғырлануын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 МН 3057-2008 "Жалынды атомдық-абсорбциялық спектрометрия әдісімен су матрицаларындағы ауыр металдардың концентрациясын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(бос формальдегидтің болуы)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25617-83 "Зығыр, жартылай зығыр, мақта-мата және аралас маталар мен бұйымдар. Химиялық сынау әдістері"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18-бөлім МЕМСТ 25617-2014 "Зығыр, жартылай зығыр, мақта-мата және аралас маталар мен бұйымдар. Химиялық сынау әдістері"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14184-1-2014 "Тоқыма материалдар. Формальдегидтің құрамын анықтау. 1-бөлік. Еркін және гидролизденген формальдегид (су экстракциясы әдісі)"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4.1.1045-01 "Формальдегид пен ауадағы шекті альдегидтерді (C2 ‒ C10) ТЖСХ-ны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"Ауадағы формальдегидті ионохроматографиялық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"Ауыз су және жерүсті және жерасты су көздерінің су сынамаларындағы формальдегидтің салмақтық концентрациясын флюориметриялық әдіспен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"Жұмыс аймағының ауасында және елді мекендердің атмосфералық ауасында формальдегидтің салмақтық концентрациясын флуориметриялық әдіспен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266-92 "Атмосфералық ауадағы формальдегид концентрациясын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(3.2, 3.4-тармақтар) МЕМСТ 22648-77 "Пластмассалар. Гигиеналық көрсеткіштерді анықтау әдістері"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30713-2000 "Полиакрилонитрильді талшық. Акрил қышқылы нитрилінің ауаға ауысу концентрациясын анықтау. Газды хроматография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16017-1-2007 "Атмосфералық ауа, жұмыс аймағы және жабық үй-жайлар. Сорбциялық түтіктің көмегімен ұшпа органикалық қосылыстардың сынамаларын кейіннен термодесорбциялау және капиллярлық колонкаларда газохроматографиялық талдау арқылы іріктеу. 1-бөлік. Айдау әдісімен сынама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2.3.3.052-96 "Полистирол мен стирол сополимерлерінен жасалған бұйымдарды санитариялық-химиялық зерттеу"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4.1.580-96 "Газды хроматография әдісімен полиакрилонитрильді талшықтан ауаға бөлінетін акрил қышқылының нитрилін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"Судағы акрилонитрилді газ-хроматографиялық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 "Ауадағы акрилонитрил, ацетонитрил, диметиламин, диметилформамид, диэтиламин, пропиламин, триэтиламин және этиламинді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"Судағы акрилонитрил, ацетонитрил, диметилформамид, диэтиламин және триэтиламинді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 әртүрлі материалдардан тұратын су сорғыштарындағы гександы, гептанды, ацетальдегидті, ацетонды, метилацетатты, этилацетатты, метанолды, изо-пропанолды,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"Құрамы әртүрлі материалдардан тұратын су сорғыштарындағы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изобутанолды, бутилацетатты, изобутанолды, н-бутанолды, бензолды, толуолды, этилбензолды, м-, о-және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-метилстиролды газохроматографиялық анықтау"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4.1.10-14-91-2005 "Суда, модельдік орталарда және тамақ өнімдерінде полистирол пластиктерінен бөлінетін қалдық мономерлер мен полимерленбейтін қоспаларды газохроматографиялық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11-12-25-96 "Нитрон Д" талшығынан алынған сығындыларда (тер сұйықтығы) акрил қышқылының нитрилін газ-сұйық хроматография әдісімен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268-93 "Ауадағы цианисті сутегі мен акрил қышқылы нитрилінің концентрациясын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 "Ауа ортасына құрамы әртүрлі материалдардан бөлінетін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"Құрамы әртүрлі материалдардан тұратын су сығындыларындағы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изобутанолды, бутилацетатты, изобутанолды, н-бутанолды, бензолды, толуолды, этилбензолды, м-, о-және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4.1.1045-01 "Формальдегид пен ауадағы шекті альдегидтерді (C2-C10) ТЖСХ-ны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"Ауадағы винилхлорид пен ацетальдегидті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сорғыштарындағы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"Атмосфералық ауада, сынақ камерасының ауасында және тұйық үй-жайларда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 МН 2558-2006 "Газ хроматографиясы әдісімен тамақ өнімдерін имитациялайтын модельдік орта сығындыларындағы ацетон мен ацетальдегидтің концентрациясын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2563-82 "Жұмыс аймағының ауасындағы ацетальдегид концентрациясын фотометриялық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6-бөлім.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 "Ауа ортасына құрамы әртүрлі материалдардан бөлінетін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"Құрамы әртүрлі материалдардан тұратын су сығындыларындағы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изобутилацетатты,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"Атмосфералық ауадағы ацетонды, метанолды және изопропанолды газохроматография-лық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ацетонды, метанолды және изопропанолды газохроматография-лық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"Судағы ацетонды, метанолды, бензолды, толуолды, этилбензолды, пентанды, о-, м-, п-ксилолдарды, гександы, октанды және деканды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сорғыштарындағы гександы, гептанды, ацетальдегидті, ацетонды, метилацетатты, этилацетатты, метанолды, изопропанолды, акрил нитрилді, н-пропанолды, н-пропилацетатты, бутилацетатты, изоботанолды, н-бутанолды, бензолды, толуолды, этилбензолды, м-, о-және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"Атмосфералық ауадағы, сынақ камерасы мен жабық үй-жайлардың ауасындағы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 МН 2558-2006 "Газ хроматографиясы әдісімен тамақ өнімдерін имитациялайтын модельдік орта сығындыларындағы ацетон мен ацетальдегидтің концентрациясын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"Атмосфераның ластануын бақылау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26150-84 "Поливинилхлорид негізіндегі полимерлі әрлеу құрылыс материалдары мен бұйымдары. Санитарлық-химиялық бағалау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"Судағы ацетонды, метанолды, бензолды, толуолды, этилбензолды, пентанды, о-, м-, п-ксилолдарды, гександы, октанды және деканды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"Судағы бензолды, толуолды, хлорбензолды, этилбензолды, о-ксилолды, стиролды хромато-масс-спектрометриялық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тартқыштарындағы гександы, гептанды, ацетальдегидті, ацетонды, метилацетатты, этилацетатты, метанолды, изо-пропанолды, акрилонитрилді, н-пропанолды, н-пропилацетатты, бутилацетатты, изо-бутанолды,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"Судағы бензолды, трихлорэтиленді, толуолды, тетра-хлорэтиленді, хлорбензолды, этилбензолды, м-, п-ксилолдарды, о-ксилолды, стиролды, изопропилбензолды, ортохлортолуолды және нафталинді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"Атмосфералық ауадағы, сынақ камерасының және жабық үй-жайлардың ауасындағы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4.1.10-15-91-2005 "Судағы, модельдік орталарда және тамақ өнімдеріндегі полистирол пластиктерінен бөлінетін қалдық мономерлер мен полимерленбейтін қоспаларды газохроматографиялық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4.1.11-11-13-2004 "Судағы бензол, толуол, хлорбензол, этилбензол, о-ксилол, стирол концентрацияларын хромато-масс-спектрометрия әдісімен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01.023-07  "Ауа ортасына құрамы әртүрлі материалдардан бөлінетін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"Судағы және құрамы әртүрлі материалдардан тұратын су сорғыштарындағы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изобутилацетатты,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"Полистирол пластиктерінен жасалған су сығындыларындағы бензолдың, толуолдың, этилбензолдың, м-, п- және о-ксилолдардың, изопропилбензолдың, н-пропилбензолдың, стиролдың,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-метилстиролдың массалық концентрациясын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"Жұмыс аймағының ауасындағы бензол, толуол және п-ксилол концентрацияларын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(винилацетат)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3.5 және 3.6-тармақтар МЕМСТ 22648-77 "Пластмассалар. Гигиеналық көрсеткіштерді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"Судағы, сулы-спиртті ерітінділердегі және тамақ өнімдеріндегі винилацетаттың аз мөлшерін меркуриметриялық анықтау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"Судағы винилацетатты газ сұйықтығы хроматограф әдісімен анықтау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(гексаметилен-диамин)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"Тамақ және тоқыма өнеркәсібінде қолданылатын полимерлі материалдардағы санитарлық-химиялық зерттеулер кезінде судағы гексаметилендиаминді анықтау жөніндегі әдістемелік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2.3.3.10-15-64-2005 "Тамақ өнімдерімен жанасатын полимерлік және басқа синтетикалық материалдардан тұратын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880-71 "Тамақ өнімдерімен жанасуға арналған полимерлік және басқа синтетикалық материалдардан тұратын бұйымдарды санитариялық-химиялық зерттеу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(диметилтереф-талат)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"Терефталь қышқылының диметил эфирін судағы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"Диметилфталатты, диметилтерефталатты, диэтилфталатты, дибутилфталатты, бутилбензилфталатты, бис(2-этилгексил)фталатты және диоктилфталатты атмосфералық ауада, сынақ камерасы мен жабық үй-жайлардың ауасында газохроматографиялық анықтау"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"Диметилфталатты, диметилтерефталатты, диэтилфталатты, дибутилфталатты, бутилбензилфталатты, бис(2-этилгексил)фталатты және диоктилфталатты суда және құрамы әртүрлі материалдардан тұратын су тартқыштарында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4.1.11-11-19-2004 "Газды хроматография әдісімен судағы терефталь қышқылының диметил эфирінің ӨОӘ концентрациясы"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880-71 "Тамақ өнімдерімен жанасуға арналған полимерлік және басқа синтетикалық материалдардан тұратын бұйымдарды санитариялық-химиялық зерттеу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01.025-07 "Құрамы әртүрлі материалдардан тұратын су сығындыларындағы диметилфталатты, диметилтерефталатты, диэтилфталатты, дибутилфталатты, бутилбензилфталатты, бис(2-этилгексил)фталатты және диоктилфталатты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ӨОӘ.МН 2367-2005 "Газ хроматографиясы әдісімен тамақ өнімдерін имитациялайтын модельдік орталарда терефталь қышқылының диметил эфирінің концентрациясын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2704-83 "Ауадағы метилтолуилатты, динилді және диметилтерефталатты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(диметилформа-мид)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 "Ауадағы акрилонитрил, ацетонитрил, диметиламин, диметилформамид, диэтиламин, пропиламин, триэтиламин және этиламинді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"Судағы акрилонитрил, ацетонитрил, диметилформамид, диэтиламин және триэтиламинді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11-12-26-96 "Нитрон Д" талшығынан жасалған сығындыларда (тер сұйықтығы) диметилформамидті газ сұйықтығы хроматография әдісімен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1495а-76 "Ауадағы диметилформамидті газохроматографиялық анықтауға арналған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(капролактам)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30351-2001 "Полиамидтер, талшықтар, маталар, полиамидті пленкалар. Қалдық капролактам мен төмен молекулалы қосылыстардың массалық үлесін және олардың суға көшу концентрациясын анықтау. Сұйық және газ-сұйық хроматография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16017-1-2007 "Атмосфералық ауа, Жұмыс аймағы және жабық үй-жайлар. Сорбциялық түтіктің көмегімен ұшпа органикалық қосылыстардың сынамаларын кейіннен термодесорбциялау және капиллярлық колонкаларда газохроматографиялық талдау арқылы іріктеу. 1-бөлік. Айдау әдісімен сынама алу"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4.1.1209-03 "Судағы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 Инструкции 4.1.10-14-101-2005 "Гигиеналық бағалауға арналған полимерлі материалдарды зерттеу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№ 4259-87 "Шаруашылық-ауыз сумен жабдықтауда және су шаруашылығында пайдалануға арналған полимерлік және басқа синтетикалық материалдардан тұратын бұйымдарды санитариялық-химиялық зерттеу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14.1:2:4.211-2005 "Табиғи және ағынды сулардың сынамаларындағы капролактамның массалық концентрациясын газохроматографиялық әдіспен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4 және 7-қосымшалар (ксилолдар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(изомерлер қоспасы))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"Полистиролдан және стирол сополимерлерінен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"Судағы ацетонды, метанолды, бензолды, толуолды, этилбензолды, пентанды, о-, м-, п-ксилолдарды, гександы, октанды және деканды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4.1.1046-01"Ауадағы орто -, мета - және параксилолдарды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"Судағы бензолды, трихлорэтиленді, толуолды, тетрахлорэтиленді, хлорбензолды, этилбензолды, м-, п-ксилолдарды, о-ксилолды, стиролды, изопропилбензолды, о-хлортолуолды және нафталинді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сығындыларындағы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"Атмосфералық ауадағы, сынақ камерасының және жабық үй-жайлардың ауасындағы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"Жұмыс аймағының ауасындағы бензол, толуол және n-ксилол концентрацияларын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"Құрамы  әртүрлі материалдардан тұратын жабық көлемдегі ауадағы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"Судағы және әртүрлі құрамдағы материалдардан тұратын сорғыштардағы гександы, гептанды, ацетальдегидті, ацетонды, метилацетатты, этилацетатты, метанолды, изопропилбензолды,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"Полистирол пластиктерінен жасалған су сығындыларындағы бензолдың, толуолдың, этилбензолдың, м-, п - және о-ксилолдардың, изо-пропилбензолдың, н-пропилбензолдың, стиролдың,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-метилстиролдың массалық концентрациясын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4.1.10-12-39-2005 "Судағы ацетон, метанол, бензол, толуол, этилбензол, пентан, о-, п-ксилол, гексан, октан және декан концентрацияларын газды хроматография әдісімен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4.1.10-14-91-2005 "Судағы, модельдік орталардағы және тамақ өнімдеріндегі полистирол пластиктерінен бөлінетін қалдық мономерлер мен полимерленбейтін қоспаларды газохроматографиялық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(метилакрилат)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4.1.025-95 "Қоршаған орта объектілеріндегі метакрил қосылыстарының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4.1.620-96 "Атмосфералық ауадағы метилакрилатты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"Судағы метилакрилат пен метилметакрилатты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 (№ 01.00282-2008/0160.19.03.13 аттестаттау туралы куәлік, тізілмдегі нөмірі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(метилмета-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1-бөлімнің 3.2 және 3.4-тармақтары МЕМСТ 22648-77 "Пластмассалар. Гигиеналық көрсеткіштерді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"Полистиролдан және стирол сополимерлерінен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4.1.025-95 "Қоршаған орта объектілеріндегі метакрил қосылыстарының массалық концентрациясын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"Судағы метилакрилат пен метилметакрилатты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 (№ 01.00282-2008/0160.19.03.13 аттестаттау туралы куәлік, тізілмдегі нөмірі 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(метил спирті)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01.022-07 "Ауа ортасына әртүрлі құрамдағы материалдардан бөлінетін ацетальдегидті, ацетонды, метилацетатты, этилацетатты, метанолды, изо-пропанолды, этанолды, н-пропилацетатты, н-пропанолды, изо-бутилацетатты, бутилацетатты, изо-бутанолды,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"Судағы және әртүрлі құрамдағы материалдардан тұратын сорғыштар гександы, гептанды, ацетальдегидті, ацетонды, метилацетатты, этилацетатты, метанолды, изопропилбензолды, акрилонитрилді, н-пропанолды, н-пропилацетатты, бутилацетатты, изобутанолды, н-бутанолды, бензолды, толуолды, этилбензолды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"Атмосфералық ауадағы ацетонды, метанолды және изопропанолды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4.1.624-96 "Атмосфералық ауадағы метил және этил спирттерін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"Судағы ацетонды, метанолды, бензолды, толуолды, этилбензолды, пентанды, о-, м-, п-ксилолдарды, ександы, октанды және деканды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4.1.1046а-01 "Ауадағы метанолды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сорғыштарындағы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"Атмосфералық ауадағы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н-бутанолды, сынақ камерасы мен жабық үй-жайлардың ауасын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4149-86 "Тамақ өнімдерімен жанасуға арналған полиолефиндер сыныбының полимерлік материалдарын өндіру мен қолдануға мемлекеттік қадағалауды жүзеге асыру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 2.3.3.10-15-64-2005 "Тамақ өнімдерімен жанасатын полимерлік және басқа синтетикалық материалдардан тұратын бұйымдарды санитариялық-химиялық зерттеу"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4.1.10-15-90-2005 "Тамақ өнімдерімен жанасуға арналған полиолефиндер сыныбының полимерлік материалдарын өндіру мен қолдануға мемлекеттік қадағалауды жүзеге асыру"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(бутил спирті)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01.022-07 "Ауа ортасына әртүрлі құрамдағы материалдардан бөлінетін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"Судағы және құрамы әртүрлі материалдардан тұратын су тартқыштарындағы гександы, гептанды, ацетальдегидті, ацетонды, метилацетатты, этилацетатты, метанолды, изопропилбензолды,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4.1.654-96 "Судағы бутаналды, бутанолды, изобутанолды, 2-этилгексаналды, 2-этилгексеналды және 2-этилгексанолды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тартқыштарындағы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 "Атмосфералық ауадағы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н-бутанолды, сынақ камерасы мен жабық үй-жайлардың ауасын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2902-83"Жұмыс аймағының ауасындағы метил, этил, изопропил, н-пропил, н-бутил, втор-бутил және изо-бутил спирттерінің концентрацияларын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4149-86 "Тамақ өнімдерімен жанасуға арналған полиолефиндер сыныбының полимерлік материалдарын өндіру мен қолдануға мемлекеттік қадағалауды жүзеге асыру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4.1.10-15-90-2005 "Тамақ өнімдерімен жанасуға арналған полиолефиндер сыныбының полимерлік материалдарын өндіру мен қолдануға мемлекеттік санитарлық қадағалауды жүзеге асыру"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15820-82 "Полистирол және стирол сополимерлері. Қалдық мономерлер мен полимерленбейтін қоспаларды анықтаудың газохроматографиялық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1-бөлімнің 3.2 – 3.4-тармақтары МЕМСТ 22648-77 "Пластмассалар. Гигиеналық көрсеткіштерді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ӨОӘ.МН 1401-2000 "Газды хроматография әдісімен алкогольді ішімдіктерді имитациялайтын сулы және сулы-спиртті орталарда стиролдың концентрациясын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4759-88 "Жұмыс аймағының ауасындағы стирол концентрациясын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"Полистиролдан және стирол сополимерлерінен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4.1.662-97 "Газды хроматография әдісімен атмосфералық ауадағы стиролдың массалық концентрациясын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"Судағы бензолды, толуолды, хлорбензолды, этилбензолды, о-ксилолды, стиролды хромато-масс-спектрометриялық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"Судағы бензолды, трихлорэтиленді, толуолды, тетрахлорэтиленді, хлорбензолды, этилбензолды, м-, п-ксилолдарды, о-ксилолды, стиролды, изопропилбензолды, ортохлортолуолды және нафталинді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тартқыштарындағы гександы, гептанды, ацетальдегидті, ацетонды, метилацетатты, этилацетатты, метанолды, изопропанолды,акрилонитрилді,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"Атмосфералық ауадағы, сынақ камерасының және жабық үй-жайлардың ауасындағы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"Құрамы әртүрлі материалдардан тұратын  жабық көлемді ауадағы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"Құрамы әртүрлі материалдардан тұратын су тартқыштарындағы гександы, гептанды, ацетальдегидті, ацетонды, метилацетатты, этилацетатты, метанолды, изо-пропилбензолды,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"Полистирол пластиктерінен жасалған су сығындыларындағы бензолдың, толуолдың, этилбензолдың, м-, п- және о-ксилолдардың, изопропилбензолдың, н-пропилбензолдың, стиролдың,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-метилстиролдың массалық концентрациясын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4.1.10-14-101-2005 "Гигиеналық бағалауға арналған полимерлі материалдарды зерттеу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"Құрамы әртүрлі материалдардан тұратын су тартқыштарындағы жабық көлемді ауадағы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мемлекетара-лық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"Құрамы әртүрлі материалдардан тұратын су тартқыштарындағы гександы, гептанды, ацетальдегидті, ацетонды, метилацетатты, этилацетатты, метанолды, изо-пропанолды, акрилонитрилді, н-пропанолды, н-пропилацетатты, бутилацетатты, изо-бутанолды,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"Полистирол пластиктерінен жасалған су сығындыларындағы бензолдың, толуолдың, этилбензолдың, м-, п- және о-ксилолдардың, изо-пропилбензолдың, н-пропилбензолдың, стиролдың,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-метилстиролдың массалық концентрациясын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"Жұмыс аймағының ауасындағы бензол, толуол және пксилол концентрацияларын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"Атмосфералық ауадағы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"Судағы ұшпа органикалық заттарды хромато-масс-спектрометриялық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4.1.650-96 "Судағы ацетонды, метанолды, бензолды, толуолды, этилбензолды, пентанды,о-, м-, п-ксилолдарды, гександы, октанды және деканды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"Судағы толуолды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"Судағы бензолды, толуолды, хлорбензолды, этилбензолды, о-ксилолды, стиролды хромато-масс-спектрометриялық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4.1.1205-03 "Судағы бензолды, трихлорэтиленді, толуолды, тетрахлорэтиленді, хлорбензолды, этилбензолды, м-, п-ксилолдарды, о-ксилолды, стиролды, изопропилбензолды, ортохлортолуолды және нафталинді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"Судағы және құрамы әртүрлі материалдардан тұратын су тартқыштарындағы гександы, гептанды, ацетальдегидті, ацетонды, метилацетатты, этилацетатты, метанолды, изопропанолды, акрилонитрилді, н-пропанолды, н-пропилацетатты, бутилацетатты, изобутанолды, н-бутанолды, бензолды, толуолды, этилбензолды, м-, о- және п-ксилолдарды, изопропилбензолды,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"Атмосфералық ауадағы, сынақ камерасының және жабық үй-жайлардың ауасындағы гександы, гептанды, бензолды, толуолды, этилбензолды,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"Судағы және құрамы әртүрлі материалдардан тұратын су тартқыштарындағы ацетальдегидті, ацетонды, метилацетатты, метанолды, этанолды, метилакрилатты, метилметакрилатты, этилакрилатты, изобутилакрилатты, бутилакрилатты, бутилметакрилатты, толуолды,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 4.1.10-15-91-2005 "Судағы, модельдік орталардағы және тамақ өнімдеріндегі полистирол пластиктерінен бөлінетін қалдық мономерлер мен полимерленбейтін қоспаларды газохроматографиялық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4.1.11-11-13-2004 "Судағы бензол, толуол, хлорбензол, этилбензол, о-ксилол, стирол концентрацияларын хромато-масс-спектрометрия әдісімен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ӨОӘ.МН 1924-2003 "Тамақ өнімдерін имитациялайтын модельдік орталарда фенол мен эпихлоргидринді газохроматографиялық анықтау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"Атмосфералық ауадағы хош иісті, құрамында күкірт бар, галогені бар заттарды, метанолды, ацетонды және ацетонитрилді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4.1.617-96 "Атмосфералық ауадағы ксиленолдарды, крезолдарды және фенолды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"Судағы фенолды газохроматографиялық анықтау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"Судағы фенолдарды хромато-масс-спектрометриялық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"Судағы фенолды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"Ауыз су және жерүсті және жерасты су көздерінің су сынамаларындағы жалпы және ұшпа фториметриялық әдіспен фенолдардың массалық концентрациясын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"Жұмыс аймағының ауасындағы және елді мекендердің атмосфералық ауасындағы фенолдың салмақтық концентрациясын флуориметриялық әдіспен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4.1.1478-03 "Жоғары тиімді сұйық хроматография әдісімен атмосфералық ауадағы және тұрғын және қоғамдық ғимараттардың ауа ортасындағы фенолды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 "Суды сандық химиялық талдау. Табиғи, ауыз су және ағынды сулардың сынамаларындағы фенолдардың (жалпы және ұшпа) массалық концентрациясын "Флюорат-02" сұйықтық талдағышында флюориметриялық әдіспен өлшеу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52.24.488-95 "Судағы ұшпа фенолдардың қосындысын фотометриялық әдіспен бумен айдағаннан кейін анықтау арқылы массалық концентрацияны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52.04.799-2014 "Атмосфералық ауа сынамаларындағы фенолдың массалық шоғырлануы. 4-аминантипиринді пайдалана отырып, фотометриялық әдіспен өлшеу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2.3.3.10-15-64-2005 "Тамақ өнімдерімен жанасатын полимерлік және басқа синтетикалық материалдардан тұратын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 2.3.3.10-15-89-2005 "Лакталған консерві ыдысын санитарлық-гигиеналық бағалау"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3999-85 "Жұмыс аймағының ауасындағы этиленгликоль мен метанолдың концентрациясын газохроматографиялық өлшеу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№ 880-71 "Тамақ өнімдерімен жанасуға арналған полимерлік және басқа синтетикалық материалдардан тұратын бұйымдарды санитариялық-химиялық зерттеу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(дибутилфталат, диоктилфталат)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26150-84 "Поливинилхлорид негізіндегі полимерлі әрлеу құрылыс материалдары мен бұйымдары. Санитарлық-химиялық бағалау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 "Жабық үй-жайлардың ауасы. 6-бөлік. Tenax TA сорбентіне кейіннен термиялық десорбция және МСД/ПИД пайдалана отырып газохроматографиялық талдау жасай отырып, сынамаларды белсенді іріктеу жолымен жабық үй-жайлардың ауасындағы және сынақ камерасындағы ұшпа органикалық қосылыстарды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ӨОӘ.МН 1402-2000 "Газ хроматографиясы әдісімен су және су-спирт орталарындағы дибутилфталат және диоктилфталат концентрацияларын өлшеуді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01.025-07 "Диметилфталатты, диметилтерефталатты, диэтилфталатты, дибутилфталатты, бутилбензилфталатты, бис(2-этилгексил)фталатты және диоктилфталатты әртүрлі құрамдағы материалдардан тұратын су сығындыларында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4077-86 "Тамақ өнімдерімен жанасуға арналған резеңкелерді және олардан жасалған бұйымдарды санитариялық-гигиеналық зерттеу жөніндегі әдістемелік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"Судағы фталаттар мен органикалық қышқылдарды хромато-масс-спектрометриялық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"Диметилфталатты, диметилтерефталатты, диэтилфталатты, дибутилфталатты, бутилбензилфталатты, бис(2-этилгексил)фталатты және диоктилфталатты атмосфералық ауада, сынақ камерасы мен жабық үй-жайлардың ауасында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"Судағы және құрамы әртүрлі материалдардан тұратын су тартқыштарындағы диметилфталатты, диметилтерефталатты, диэтилфталатты, дибутилфталатты, бутилбензилфталатты, бис(2-этилгексил)фталатты және диоктилфталатты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4259-87 "Шаруашылық-ауыз сумен жабдықтауда және су шаруашылығында пайдалануға арналған полимерлік және басқа синтетикалық материалдардан тұратын бұйымдарды санитариялық-химиялық зерттеу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№ 4.1.10-15-92-2005 "Тамақ өнімдерімен жанасуға арналған резеңкелер мен олардан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және 7-қосымшалар (тиурам 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4.1.10-15-92-2005 "Тамақ өнімдерімен жанасуға арналған резеңкелер мен олардан жасалған бұйымдарды санитариялық-химиялық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ӨОӘ 5562- 2016 "Материалдардан тұратын су сығындыларындағы агидол-2, каптакс, альтакс, цимат, этилцимат, дифенилгуанидин, тиурам Д және тиурам Е концентрацияларын анықтау. Сұйық хроматография әдісімен өлшеулерді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 (уыттылық индексі (сулы ортада))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32075-2013 "Тоқыма материалдар. Уыттылықты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"Полимерлік және басқа материалдардан тұратын өнімдерді биотестілеу"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"Балаларға, жасөспірімдер мен ересектерге арналған киімдерді гигиеналық бағалау. Бақылау әдістері. Химиялық факторлар. Физикалық факторлар"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 (уыттылық индексі (ауа ортасында))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"Полистирол пластиктерінен жасалған су сығындыларындағы бензолдың, толуолдың, этилбензолдың, м-, п- және о-ксилолдардың, изопропилбензолдың, н-пропилбензолдың, стиролдың,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-метилстиролдың массалық концентрациясын газохроматографиялық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 (жергілікті тері тітіркендіргіш әсері)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10993-10-2011 "Медициналық бұйымдар. Медициналық бұйымдардың биологиялық әсерін бағалау. 10-бөлік. Тітіркендіргіш және сезімталдықты зерттеу"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№ 1.1.11-12-35-2004 "Заттарды бастапқы токсикологиялық бағалау және гигиеналық регламенттеу үшін эксперименттік зерттеулер жүргізуге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Киімге, бас киімге, былғары галантерея бұйымдары мен аяқкиімге, үлбір мен үлбір бұйымдарына арналған былғары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(сынамалар алу)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938.0-75 "Былғары. Қабылдау қағидалары. Сынамалар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32077-2013 "Үлбір терілері және иленген қой терілері. Қабылдау қағидалары, үлгілерді іріктеу әдістері және оларды бақылауға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1.1.10-12-96-2005 "Маталарды, киімдерді және аяқ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 (сәйкестендіру)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МЕМСТ 1023-91"Былғары.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33099-2014 "Былғарыдан жасалған бұйымдар. Қолданылатын материалдарды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17131-2014 "Былғары. Микроскоптың көмегімен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тізбеге тиісті мемлекетаралық стандарт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2132-2010 "Былғарыдан жасалған бұйымдар. Қолданылатын материалдарды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(бос формальдегидтің массалық үлесі)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17226-1-2011 "Былғары. Формальдегидтің құрамын анықтау. 1-бөлік. Сұйық хроматография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17226-2-2011 "Былғары. Формальдегидтің құрамын анықтау. 1-бөлік. Фотометриялық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17226-2-2008 "Былғары. Формальдегидтің құрамын анықтау. 2-бөлік. Фотометриялық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(су алынатын хромның массалық үлесі (VI))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31280-2004 "Үлбір және үлбір бұйымдары. Зиянды заттар. Бос формальдегид пен су алынатын хромды (VI) және жалпы хромды табу және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17075-2011 "Былғары. Хром құрамын анықтау әдісі (VI)"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54591-2011 "Былғары және үлбір. Хром құрамын анықтау әдісі (VI)"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(бояудың құрғақ және дымқыл үйкеліске, терге төзімділігі)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938.29-2002 "Былғары. Құрғақ және дымқыл үйкеліске тері түсінің тұрақтылығын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9210-77 "Өңделген, боялған үлбір терілер және тондық қой терілері. Бояудың үйкеліске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30835-2003 (ИСО 11641-1993) "Былғары. Бояудың терге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32076-2013 "Былғары. Тері түсінің құрғақ және дымқыл үйкеліске төзімділігін анықтау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32079-2013 "Иленген, боялған үлбір терілер және қой терілері. Бояудың үйкеліске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11641-2015 "Былғары. Бояу тұрақтылығын сынау. Бояудың "терге"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қосымшасы СТБ 1049-97 "Жеңіл өнеркәсіп өнімдері. Қауіпсіздік талаптары және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01.07.2021 дейін қолданылады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(тері матасын дәнекерлеу температурасы)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17632-72 "Иленген үлбір терілер және тондық қой терілері. Дәнекерлеу температурасын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32078-2013 "Иленген үлбір терілер және қой терілері. Дәнекерлеу температурасын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(үлбір матасының су сығындысының рН)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22829-77 "Иленген үлбір терілер және қой терілері. Су сығындысының рН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32165-2013 "Иленген үлбір терілержәне қой терілері. Су сығындысының рН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(сынамалар алу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126-79 "Желімделген резеңке галоштар.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1059-72 "Бастырған аяқ киім.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5375-79 "Қалыптық резеңке етік.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6410-80 "Резеңке және резеңке тоқыма желімделген бәтеңке, етік және туфли.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9289-78 "Аяқ киім. Қабылдау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14037-79 "Қалыпталған резеңке сыртқы беті мен табандары бар беткі жағы тоқыма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 1.1.10-12-96-2005 "Маталарды, киімдерді және аяқ киімдерді гигиеналық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(сәйкестендіру)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МЕМСТ 7296-2003 "Аяқ киім.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33099-2014 "Былғарыдан жасалған бұйымдар. Қолданылатын материалдарды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53917-2010 "Аяқ киім. Таңбалау"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57838-2017 "Аяқ киім. Таңбалау, орау,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17131-2014 "Былғары. Микроскоптың көмегімен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(сынақ жүргізудің климаттық жағдайлары)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17709-2013 "Аяқ киім. Сынамалар алу орны, сынамалар мен үлгілерді сынау үшін дайындау және кондиционерлеу уақыты"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18454-2011 "Аяқ киім. Аяқ киімді және аяқ киім бөлшектерін кондиционерлеуді және сынауды жүргізуге арналған стандартты атмосфералық жағдайлар"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18454-2006 "Аяқ киім. Аяқ киім мен оның элементтерін кондиционерлеу және сынау үшін стандартты атмосфералық жағдайлар"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5-қосымша (икемділігі)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9718-88 "Аяқ киім. Икемділікті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(су өткізбеушілігі)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126-79 "Желімделген резеңке галоштар. Техникалық шарттар" (су өткізбеушілікті айқындау бөлігінде)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5375-79 "Қалыптық резеңке етік. Техникалық шарттар" (су өткізбеушілікті айқындау бөлігінде)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6410-80 "Қалыптық резеңке етік. Техникалық шарттар" (су өткізбеушілікті айқындау бөлігінде)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26362-84 "Аяқ киім. Динамикалық жағдайда суға төзімділікті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ЕН 13073-2011 "Аяқ киім. Тұтас кесілген аяқ киімді сынау әдістері. Суға төзімділік"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(табынды бекітудің беріктегі)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9292-82 "Аяқ киімдегі табанның беріктігін, бекітудің химиялық әдістерін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(өкшені бекітудің беріктігі)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9136-72 "Каблук пен өкшені бекіту беріктігін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(прочность крепления втулки)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26431-85 "Спорттық аяқ киім. Қондымасын бекіу беріктігін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(табанның бірнеше рет иілуге төтеп беруі)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МЕМСТ 32087-2013 "Ойын спортына арналған аяқ киім.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13073-2015 "Аяқ киім. Табанды сынау әдістері. Бірнеше рет иілуге төтеп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17707-2015 "Аяқ киім. Табанды сынау әдістері. Бірнеше рет иілуге төтеп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17707-2016 "Аяқ киім. Табанды сынау әдістері. Бірнеше рет иілуге төтеп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ИСО 17707-2007 "Аяқ киім. Табанды сынау әдістері. Бірнеше рет иілуге төтеп беру"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(табан детальдарын бекіту беріктігі)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9134-78 "Аяқ киім. Табан детальдарын бекіту беріктігін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 (су сығындысы бойынша бос күкірт қышқылының массалық үлесі)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2.6-тармақ МЕМСТ 314-72 "Киіз, киізден жасалған бөлшектер, киізден жасалған дара бұйымдар.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2.6-тармақ МЕМСТ 1059-72 "Бастырған аяқ киім.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(табанның соққыға төзімділігі)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МЕМСТ 32087-2013 "Ойын спортына арналған аяқ киім.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(резеңке қаптаманың тоқыма үстімен байланысының беріктігі)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6768-75 "Резеңке және резеңке қосылған мата. Қабаттастыру кезінде қабаттар арасындағы байланыстың беріктігін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3.5-тармақ МЕМСТ 9155-88 "Спорттық резеңке және резеңке-тоқыма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 (өлшеу аймақтарындағы резеңке етіктердің қалыңдығы)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4.4-тармақ МЕМСТ 6410-80 "Резеңке және резеңке- тоқыма желімделген бәтеңке, етік және туфли.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 МЕМСТ 9155-88 "Спорттық резеңке және резеңке-тоқыма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14037-79 "Қалыпталған резеңке сыртқы беті мен табандары бар беткі жағы тоқыма аяқ киім.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галантерея бұйымдары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(сынамалар алу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18321-73 "Сапаны статистикалық бақылау. Жеке өнімдердің үлгілерін кездейсоқ таңдау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МЕМСТ 28631-2005 "Сөмкелер, чемодандар, портфельдер, дорбалар, папкалар, ұсақ былғары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МЕМСТ 28754-90 "Белдіктер және сағатқа арналған баулар.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МЕМСТ 28846-90 "Қолғаптар мен биялайлар.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(сәйкестендіру)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25871-83 "Былғары галантерея бұйымдары. Буып-түю,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33099-2014 "Былғарыдан жасалған бұйымдар. Қолданылатын материалдарды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17131-2014 "Былғары. Микроскоптың көмегімен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 (тұтқаларды бекіту түйіндерінің үзілу жүктемесі немесе максималды жүктеме)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7.5-тармақ МЕМСТ 28631-2005 "Сөмкелер, чемодандар, портфельдер, дорбалар, папкалар, ұсақ былғары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 (құрғақ үйкеліске және дымқыл үйкеліске және терге бұйым бояуының төзімділігі)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7.4-тармақ МЕМСТ 28631-2005 "Сөмкелер, чемодандар, портфельдер, дорбалар, папкалар, ұсақ былғары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4.3-тармақ МЕМСТ 28754-90 "Белдіктер және сағатқа арналған баулар.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4.4-тармақ МЕМСТ 28846-90 "Қолғаптар мен биялайлар.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30835-2003 (ИСО 11641-1993) "Былғары. Бояудың терге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11641-2015 "Былғары. Бояу тұрақтылығын сынау. Бояудың "терге" төзімділігін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 (жіп тігісінің беріктігі)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7.5-тармақ МЕМСТ 28631-2005 "Сөмкелер, чемодандар, портфельдер, дорбалар, папкалар, ұсақ былғары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 (дәнекерлеу жігінің беріктігі)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7.5-тармақ МЕМСТ 28631-2005 "Сөмкелер, чемодандар, портфельдер, дорбалар, папкалар, ұсақ былғары бұйымдар.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жасалған кілем жабындары мен бұйымдары, киіз, фетр, тоқылмаған материалдар және осы материалдардан тұратын дайын бұйымдар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11-бап (сынамалар алу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1.4-тармақ МЕМСТ 314-72 "Киіз және киізден жасалған бөлшектер, киізден жасалған бұйымдар.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18276.0-88 "Машинамен тоқылған кілем жабындары мен бұйымдары. Сынама алу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7-бөлім МЕМСТ 20566-75 "Тоқыма маталар және дара бұйымдар. Қабылдау қағидалары және сынамалар алу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 (электростатика-лық өрістің кернеулігі)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32995-2014 "Тоқыма материалдар. Электростатикалық өрістің кернеулігін өлшеу әдістемесі" (орама тоқыма материалдары, сондай-ақ ені 1200 мм кем емес машиналық кілем өндірісінің жабындары мен бұйымдары үшін қолданылады)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– 6-бөліктер)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 1485-03 "Бақылау әдістері. Химиялық факторлар/физикалық факторлар. Балаларға, жасөспірімдер мен ересектерге арналған киімдерді гигиеналық бағалау" (орамалы тоқыма материалдары, сондай-ақ ені кемінде 1200 мм кілем өндірісінің жабындары мен бұйымдары үшін қолданылады)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2-тарау, 4-тарау (4.1, 4.3-т.), 5-тарау (5.1-т.), 6-тарау (6.2-т., 6.3-т.), 7-тарау СанҚмН 9-29.7-95 "Тұрмыстық жағдайда халық тұтынатын тауарларды қолдану кезіндегі физикалық факторлардың рұқсат етілген деңгейінің санитарлық нормалары. Электростатикалық өрістің кернеуін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тізбеге тиісті мемлекетаралық стандарт енгізілгенге дейін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 (зең иісінің болуы)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30877-2003 "Тоқыма материалдар. Еден төсеніштері мен кілем бұйымдары. Қауіпсіздік көрсеткіштері және оларды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 (бояудың төзімділігі)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9733.0-83 "Тоқыма материалдар. Бояудың физика-химиялық әсерлерге төзімділігін сынау әдістеріне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9733.5-83 "Тоқыма материалдар. Тазартылған суға бояудың тұрақтылығын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9733.6-83 "Тоқыма материалдар.  Бояулардың "терге" төзімділігін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9733.13-83 "Тоқыма материалдар. Органикалық бояғыштарға бояудың тұрақтылығын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9733.27-83 "Тоқыма материалдар. Бояудың үйкеліске төзімділігін сынау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9733.28-91 "Тоқыма материалдар. Бояудың шампуньдеуге төзімділігін сынау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8-бап (бос күкірт қышқылының массалық үлесі)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2.6-тармақ МЕМСТ 314-72 "Киіз, киізден жасалған бөлшектер, киізден жасалған бұйымдар. Қабылдау қағидалары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