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9f96a" w14:textId="df9f9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Көліктік (тасымалдау), коммерциялық және (немесе) өзге құжаттарды тауарлар декларациясы ретінде пайдалану тәртібі туралы нұсқаулықтың 6-тармағының 3-тармақшасына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2020 жылғы 29 желтоқсандағы № 186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одақтың Кеден кодексі 105-бабының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Кеден одағы Комиссиясының 2010 жылғы 20 мамырдағы № 263 шешімімен бекітілген Көліктік (тасымалдау), коммерциялық және (немесе) өзге де құжаттарды тауарлар декларациясы ретінде пайдалану тәртібі туралы нұсқаулықтың 6-тармағының 3-тармақшасындағы "6-тармақтағы" деген сөздер "6 және 8-тармақтардағы" деген сөздермен ауыстырылсын.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