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1ae8" w14:textId="2681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әзірлеу және Кеден одағының техникалық регламенттеріне өзгерістер жоспарының II бөліміне өзгеріс енгізу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қаңтардағы No 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3-тармағына,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31-тармағына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2014 жылғы 1 қазандағы №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 мынадай мазмұндағы 42-позициямен толықтырылсын: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"42. Таңбалау бөлігіндегі тамақ өнімі (КО ТР 022/2011)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(Техникалық регламенттің жекелеген ережелерін оны қолдану практикасын ескере отырып нақтылау бөлігіндегі № 4 өзгерістер, соның ішінде өсімдік (жануарлар) майының, майдың түрін дайындау кезінде қолданылатын өнім құрамындағы нұсқаулар)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Республи-касы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53".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Кеңесінің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Разаков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