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a54d" w14:textId="e14a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2019 жылғы 18 қаңтардағы № 14 шешімін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16 наурыздағы № 44 шешімі.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2019 жылғы 18 қаңтардағы № 14 шешімінің 3-тармағын іске асыру мақсатында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2019 жылғы 18 қаңтардағы № 14 шешімімен бекітілген ерекше субсидияларға рұқсат етудің жекелеген критерийлерін қолдану шарттары тізбесінің (бұдан әрі – Тізбе) 5-тармағының ережелері осы Шешім күшіне енген күннен бастап 2 жыл ішінде қазіргі бар түрінде қолданылады деп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Еуразиялық экономикалық одаққа мүше мемлекеттермен бірлесіп, осы Шешімнің 1-тармағында белгіленген кезең аяқталғанға дейін тізбенің 5-тармағының ережелерін қазіргі бар түрінде не өзгертілген түрде қолдануды ұзарту қажеттілігін айқындасын.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11 сәуірден бастап, бірақ ерте дегенде ресми жарияланған күнінен бастап күнтізбелік 10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/>
          <w:i w:val="false"/>
          <w:color w:val="000000"/>
          <w:sz w:val="28"/>
        </w:rPr>
        <w:t xml:space="preserve"> комиссия </w:t>
      </w:r>
      <w:r>
        <w:rPr>
          <w:rFonts w:ascii="Times New Roman"/>
          <w:b/>
          <w:i w:val="false"/>
          <w:color w:val="000000"/>
          <w:sz w:val="28"/>
        </w:rPr>
        <w:t>Кеңесінің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мүшелері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Асрандиев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