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70b" w14:textId="ebe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"Сүттің және сүт өнімдерінің қауіпсіздігі туралы" (КО ТР 033/2013) техникалық регламентіне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10 шілдедегі № 62 шешімі.</w:t>
      </w:r>
    </w:p>
    <w:p>
      <w:pPr>
        <w:spacing w:after="0"/>
        <w:ind w:left="0"/>
        <w:jc w:val="left"/>
      </w:pP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2013 жылғы 9 қазандағы № 67 шешімімен бекітілген Кеден одағының "Сүттің және сүт өнімдерінің қауіпсіздігі туралы" (КО ТР 033/2013) техникалық регламентіне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Ресей Федерациясы Үкіметінен Еуразиялық экономикалық комиссия Алқасының 2016 жылғы 7 маусымдағы № 69 шешімімен бекітілген Ерікті түрде қолдану нәтижесінде Кеден одағының "Сүттің және сүт өнімдерінің қауіпсіздігі туралы" (КО ТР 033/2013) техникалық регламенті талаптарын сақтау қамтамасыз етілетін мемлекетаралық стандарттарды, сондай-ақ зерттеу (сынақ жүргізу) және өлшеу қағидалары мен әдістерін, соның ішінде Кеден одағының "Сүттің және сүт өнімдерінің қауіпсіздігі туралы" (КО ТР 033/2013)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бағдарламаның 170-тармағына сәйкес мемлекетаралық стандартты әзірлеуді жеделдету сұралсын.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ресми жарияланған күнінен бастап күнтізбелік 180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"Сүттің және сүт өнімдерінің қауіпсіздігі туралы" (КО ТР 033/2013) техникалық регламентіне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61-тармақтың "в" тармақшасындағы ауыстырылатын сөздер қазақ тілінде  өзгеріссіз қалдырылсын.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1 кестедегі № 1 қосымшада: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"Ішетін сүт" деген сөздерден кейін ", қайта қалпына келтірілген сүт" деген сөздермен толықтырылсын;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1-графадағы позиция "қайта қалпына келтірілген сүт" деген сөздермен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3 қосымшада: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1-графаданың бірінші позициясындағы  ауыстырылатын сөздер қазақ тілінде өзгеріссіз қалдырылсын.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бірінші позициядан кейін мынадай мазмұндағы позициямен толықтырылсын: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"Қайта қалпына келтірілген сүт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емес сұйықтық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біртекті тұтқыр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аздап қайнаған дәмі бар сүтке тән. Тәтті дәмі бар. Дәмі мен иісі қанықты болуы мүмкін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түсті, майсыз сүт үшін - байыту үшін пайдаланылатын компоненттің түсіне қарай  көкшіл реңкті болуы, зарасыздандыр-ылған  сүт үшін, байытылған сүт үшін – байыту үшін пайдаланылатын компоненттің түсіне қарай жеңіл ашық реңкті болуы мүмкін".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І-бөлімдегі № 8 қосымша: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қазақ тіліндегі сөздер өзгеріссіз қалдырылсын;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 және 2-тармақтағы "Ішетін сүт" деген сөздер "Ішетін сүт, қайта қалпына келтірілген сүт"  деген сөздермен ауыстырылсын.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1-кестедегі № 1 қосымша: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"Ішетін сүт" деген сөздер "Ішетін сүт, қайта қалпына келтірілген сүт"  деген сөздермен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мәтін бойынша "сүт" деген сөз "ішетін сүт, қайта қалпына келтірілген сүт" деген сөздермен ауыстырылсын.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