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be417" w14:textId="0cbe4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комиссия жалғыз өнім берушіде орналастыратын тауарлардың, жұмыстардың, қызметтер көрсетудің тізбесіне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Кеңесінің 2020 жылғы 10 шілдедегі № 64 шешімі.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комиссия туралы ереженің (2014 жылғы 29 мамырдағы Еуразиялық экономикалық одақ туралы шартқа № 1 қосымша) </w:t>
      </w:r>
      <w:r>
        <w:rPr>
          <w:rFonts w:ascii="Times New Roman"/>
          <w:b w:val="false"/>
          <w:i w:val="false"/>
          <w:color w:val="000000"/>
          <w:sz w:val="28"/>
        </w:rPr>
        <w:t>29-тармағына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Еуразиялық экономикалық комиссия Кеңесі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Еуразиялық экономикалық комиссия Кеңесінің 2012 жылғы 24 тамыздағы № 69 шешімімен бекітілген Еуразиялық экономикалық комиссия жалғыз өнім берушіде орналастыратын тауарлардың, жұмыстардың, қызметтер көрсетудің тізбесі мынадай мазмұндағы 8-тармақпен толықтырылсын: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"Еуразиялық өнеркәсіптік кооперация, субконтрактация және технологиялар трансфері желісі" жобасын іске асыру.".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күнінен бастап күнтізбелік 10 күн өткен соң күшіне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Еуразиялық экономикалық комиссия Кеңесінің </w:t>
      </w:r>
      <w:r>
        <w:rPr>
          <w:rFonts w:ascii="Times New Roman"/>
          <w:b/>
          <w:i w:val="false"/>
          <w:color w:val="000000"/>
          <w:sz w:val="28"/>
        </w:rPr>
        <w:t>мүшелері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Армения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Беларусь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Қырғыз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Федерациясынан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М. Григорян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Петришенко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Смайылов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Э.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Асрандиев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Оверчук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