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5721" w14:textId="11e5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сырттай дауыс беруіне арналған мәселелер тізбесін бекіту туралы</w:t>
      </w:r>
    </w:p>
    <w:p>
      <w:pPr>
        <w:spacing w:after="0"/>
        <w:ind w:left="0"/>
        <w:jc w:val="both"/>
      </w:pPr>
      <w:r>
        <w:rPr>
          <w:rFonts w:ascii="Times New Roman"/>
          <w:b w:val="false"/>
          <w:i w:val="false"/>
          <w:color w:val="000000"/>
          <w:sz w:val="28"/>
        </w:rPr>
        <w:t>Еуразиялық экономикалық комиссия Кеңесінің 2020 жылғы 21 ақпандағы № 7 өкімі</w:t>
      </w:r>
    </w:p>
    <w:p>
      <w:pPr>
        <w:spacing w:after="0"/>
        <w:ind w:left="0"/>
        <w:jc w:val="both"/>
      </w:pPr>
      <w:bookmarkStart w:name="z0" w:id="0"/>
      <w:r>
        <w:rPr>
          <w:rFonts w:ascii="Times New Roman"/>
          <w:b w:val="false"/>
          <w:i w:val="false"/>
          <w:color w:val="000000"/>
          <w:sz w:val="28"/>
        </w:rPr>
        <w:t xml:space="preserve">
      1. Қоса беріліп отырған Жоғары Еуразиялық экономикалық кеңестің сырттай дауыс беруіне арналған мәселелер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2. Еуразиялық экономикалық комиссия Алқасының Төрағасы М.В. Мясникович Жоғары Еуразиялық экономикалық кеңестің сырттай дауыс беруі үшін мәселелердің осы Өкіммен бекітілген тізбесін белгіленген тәртіппен Жоғары Еуразиялық экономикалық кеңестің Төрағасына және Жоғары Еуразиялық экономикалық кеңестің мүшелеріне жіберсін.</w:t>
      </w:r>
    </w:p>
    <w:bookmarkEnd w:id="1"/>
    <w:bookmarkStart w:name="z2" w:id="2"/>
    <w:p>
      <w:pPr>
        <w:spacing w:after="0"/>
        <w:ind w:left="0"/>
        <w:jc w:val="both"/>
      </w:pPr>
      <w:r>
        <w:rPr>
          <w:rFonts w:ascii="Times New Roman"/>
          <w:b w:val="false"/>
          <w:i w:val="false"/>
          <w:color w:val="000000"/>
          <w:sz w:val="28"/>
        </w:rPr>
        <w:t>
      3. Осы Өкім қабылданған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Э</w:t>
      </w:r>
      <w:r>
        <w:rPr>
          <w:rFonts w:ascii="Times New Roman"/>
          <w:b w:val="false"/>
          <w:i/>
          <w:color w:val="000000"/>
          <w:sz w:val="28"/>
        </w:rPr>
        <w:t>.</w:t>
      </w:r>
      <w:r>
        <w:rPr>
          <w:rFonts w:ascii="Times New Roman"/>
          <w:b w:val="false"/>
          <w:i/>
          <w:color w:val="000000"/>
          <w:sz w:val="28"/>
        </w:rPr>
        <w:t>Асрандиев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Кеңесінің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21 ақпандағы № 7 өкімімен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Жоғары Еуразиялық экономикалық кеңестің сырттай дауыс беруіне арналған мәселелер ТІЗБЕСІ</w:t>
      </w:r>
    </w:p>
    <w:bookmarkEnd w:id="3"/>
    <w:bookmarkStart w:name="z5" w:id="4"/>
    <w:p>
      <w:pPr>
        <w:spacing w:after="0"/>
        <w:ind w:left="0"/>
        <w:jc w:val="both"/>
      </w:pPr>
      <w:r>
        <w:rPr>
          <w:rFonts w:ascii="Times New Roman"/>
          <w:b w:val="false"/>
          <w:i w:val="false"/>
          <w:color w:val="000000"/>
          <w:sz w:val="28"/>
        </w:rPr>
        <w:t xml:space="preserve">
      1. 2019 жылғы 6 маусымдағы Еуразиялық экономикалық одақ пен Қытай Халық Республикасының кедендік шекаралары арқылы өткізілетін тауарлар мен халықаралық тасымалдаудың көлік құралдары туралы ақпарат алмасу туралы </w:t>
      </w:r>
      <w:r>
        <w:rPr>
          <w:rFonts w:ascii="Times New Roman"/>
          <w:b w:val="false"/>
          <w:i w:val="false"/>
          <w:color w:val="000000"/>
          <w:sz w:val="28"/>
        </w:rPr>
        <w:t>келісімнің</w:t>
      </w:r>
      <w:r>
        <w:rPr>
          <w:rFonts w:ascii="Times New Roman"/>
          <w:b w:val="false"/>
          <w:i w:val="false"/>
          <w:color w:val="000000"/>
          <w:sz w:val="28"/>
        </w:rPr>
        <w:t xml:space="preserve"> күшіне енуі туралы.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