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e5dd" w14:textId="44f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және Еуразиялық экономикалық комиссия Кеңесінің 2020 жылғы 16 наурыздағы № 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11 қазандағы № 86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16 және 18-тармақтарына (2014 жылғы 29 мамырдағы Еуразиялық экономикалық одақ туралы шартқа № 1 қосымша),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8-тармағына,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"Еуразиялық экономикалық одақты бірыңғай кедендік-тарифтік реттеу туралы" 2009 жылғы 27 қарашадағы № 130 шешімінің 7.1.32-тармағының екінші абзацындағы "2020 жылғы 30 қыркүйекке дейін" деген сөздер "2021 жылғы 31 наурызды қоса алғанға дейін"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"Кеден одағы Комиссиясының кейбір шешімдеріне өзгерістер енгізу және Еуразиялық экономикалық одаққа мүше мемлекеттердің 2019-nCoV коронавирус инфекциясының таралуын болдырмауға және алдын алуға бағытталған  шараларды іске асыруы  мақсатында Еуразиялық экономикалық одақтың кедендік аумағына импортталатын тауарлардың тізбесін бекіту туралы" 2020 жылғы 16 наурыздағы № 21 шешіміне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-тармақтағы "2020 жылғы 30 қыркүйекті қоса алғанға дейін" деген сөздер "2021 жылғы 31 наурызды қоса алғанға дейін" деген сөздермен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Шешіммен бекітілген Еуразиялық экономикалық одаққа мүше мемлекеттердің 2019-nCoV коронавирус инфекциясының таралуын болдырмауға және алдын-алуға бағытталған шараларды іске асыруы мақсатында Еуразиялық экономикалық одақтың кедендік аумағына импортталатын тауарлардың тізбесінде: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"Дизенфекциялау құралдарын шығару үшін пайдаланылатын тауарлар"  деген тауар атауының позициясындағы ЕАЭО СЭҚ ТН "2905 12 000 0" коды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"3002-ден" деген коды бар позициядағы тауардың атауы мынадай редакцияда жазылсын: "2019-nCoV коронавирус инфекциясына қарсы вакциналар";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"3005-ден", "3808 94-ден" және "3822 00 000 0-ден" деген кодтары бар позициялар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"қолғаптар және жеке медициналық қорғалуға арналған заттар шығару үшін пайдаланылатын тауарлар" деген тауар атауы бар позицияда: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"3909 50 900 0-ден" деген код "ЕАЭО СЭҚ ТН "3909 50 900 9-ден" деген кодпен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"5516 23 100 0-ден", "5603 11 900 0-ден", "5603 12 900 0-ден" және "5903-ден" деген кодтар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 "3926-ден" және "4202 99 000 0-ден" деген кодтары бар позициялар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"Қорғау киім-кешектері мен киім-кешек бұйымдары; қолғаптар" деген тауар атауы бар позицияда ЕАЭО СЭҚ ТН "6203-ден", "6204-ден", "6207-ден", "6208-ден", "6210-ден" және "6211-ден" деген кодтар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"6307 90-ден" деген коды бар тауар атауындағы "және маскалар"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"6505 00 900 0-ден", "6506 10 100 0-ден" және "8418 40 200 8-ден" деген кодтары бар позициялар алып тасталсын.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2020 жылғы 1 қазаннан бастап туындайтын құқықтық қатынастарда қолданылады.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