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d9e7" w14:textId="299d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 қолданылатын тауарлардың тізбесіне және осындай баждар ставкаларының мөлшерлеріне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30 қазандағы № 95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2015 жылғы 16 қазандағы "Еуразиялық экономикалық одақтың кедендік аумағына тауарларды әкелу мен олардың айналысының кейбір мәселелері туралы" хаттаманың 3-бабына,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16-тармағына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132-тармағына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Қосымшаға сәйкес Еуразиялық экономикалық комиссия Кеңесінің 2015 жылғы 14 қазандағы № 59 шешімімен бекітілген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 қолданылатын тауарлардың тізбесіне және осындай баждар ставкаларының мөлшерлеріне өзгерістер енгізілсін.</w:t>
      </w:r>
    </w:p>
    <w:bookmarkEnd w:id="1"/>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бірақ ерте дегенде 2020 жылғы 1 желтоқсаннан кейін күшіне енеді.</w:t>
      </w:r>
    </w:p>
    <w:bookmarkStart w:name="z4"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А.Новиков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2020 жылғы 30 қазандағы</w:t>
            </w:r>
            <w:r>
              <w:br/>
            </w:r>
            <w:r>
              <w:rPr>
                <w:rFonts w:ascii="Times New Roman"/>
                <w:b w:val="false"/>
                <w:i w:val="false"/>
                <w:color w:val="000000"/>
                <w:sz w:val="20"/>
              </w:rPr>
              <w:t>№ 95 шешіміне</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 қолданылатын тауарлардың тізбесіне және осындай баждар ставкаларының мөлшерлеріне енгізілетін ӨЗГЕРІСТЕР</w:t>
      </w:r>
    </w:p>
    <w:bookmarkEnd w:id="3"/>
    <w:bookmarkStart w:name="z7" w:id="4"/>
    <w:p>
      <w:pPr>
        <w:spacing w:after="0"/>
        <w:ind w:left="0"/>
        <w:jc w:val="both"/>
      </w:pPr>
      <w:r>
        <w:rPr>
          <w:rFonts w:ascii="Times New Roman"/>
          <w:b w:val="false"/>
          <w:i w:val="false"/>
          <w:color w:val="000000"/>
          <w:sz w:val="28"/>
        </w:rPr>
        <w:t>
      Тізбе мынадай редакцияда жазылсын: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2015 жылғы 14 қазандағы</w:t>
            </w:r>
            <w:r>
              <w:br/>
            </w:r>
            <w:r>
              <w:rPr>
                <w:rFonts w:ascii="Times New Roman"/>
                <w:b w:val="false"/>
                <w:i w:val="false"/>
                <w:color w:val="000000"/>
                <w:sz w:val="20"/>
              </w:rPr>
              <w:t>№ 59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 2020 жылғы</w:t>
            </w:r>
            <w:r>
              <w:br/>
            </w:r>
            <w:r>
              <w:rPr>
                <w:rFonts w:ascii="Times New Roman"/>
                <w:b w:val="false"/>
                <w:i w:val="false"/>
                <w:color w:val="000000"/>
                <w:sz w:val="20"/>
              </w:rPr>
              <w:t>30 қазандағы № 95 шешімінің</w:t>
            </w:r>
            <w:r>
              <w:br/>
            </w:r>
            <w:r>
              <w:rPr>
                <w:rFonts w:ascii="Times New Roman"/>
                <w:b w:val="false"/>
                <w:i w:val="false"/>
                <w:color w:val="000000"/>
                <w:sz w:val="20"/>
              </w:rPr>
              <w:t>редакциясында)</w:t>
            </w:r>
          </w:p>
        </w:tc>
      </w:tr>
    </w:tbl>
    <w:bookmarkStart w:name="z9" w:id="5"/>
    <w:p>
      <w:pPr>
        <w:spacing w:after="0"/>
        <w:ind w:left="0"/>
        <w:jc w:val="left"/>
      </w:pPr>
      <w:r>
        <w:rPr>
          <w:rFonts w:ascii="Times New Roman"/>
          <w:b/>
          <w:i w:val="false"/>
          <w:color w:val="000000"/>
        </w:rPr>
        <w:t xml:space="preserve">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 қолданылатын тауарлардың және осындай баждар ставкалары мөлшерлерінің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 (кедендік құннан пайызбен не евромен, не АҚШ долларымен)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қозылар (бір жасқа дейінгілері)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 топқа Еуразиялық экономикалық одақтың 4-қосымша ескертпесінде көрсетілген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w:t>
            </w:r>
          </w:p>
          <w:p>
            <w:pPr>
              <w:spacing w:after="20"/>
              <w:ind w:left="20"/>
              <w:jc w:val="both"/>
            </w:pPr>
            <w:r>
              <w:rPr>
                <w:rFonts w:ascii="Times New Roman"/>
                <w:b w:val="false"/>
                <w:i w:val="false"/>
                <w:color w:val="000000"/>
                <w:sz w:val="20"/>
              </w:rPr>
              <w:t>0,65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0208 40 800 0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түйелер және өзге түйе тұқымдас жануарлар (</w:t>
            </w:r>
            <w:r>
              <w:rPr>
                <w:rFonts w:ascii="Times New Roman"/>
                <w:b w:val="false"/>
                <w:i/>
                <w:color w:val="000000"/>
                <w:sz w:val="20"/>
              </w:rPr>
              <w:t>Camelidae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 салқындатылған, мұздатылған, тұзды немесе тұздықтағы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0,1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кептірілген немесе қақталған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0,1 </w:t>
            </w:r>
          </w:p>
          <w:p>
            <w:pPr>
              <w:spacing w:after="20"/>
              <w:ind w:left="20"/>
              <w:jc w:val="both"/>
            </w:pPr>
            <w:r>
              <w:rPr>
                <w:rFonts w:ascii="Times New Roman"/>
                <w:b w:val="false"/>
                <w:i w:val="false"/>
                <w:color w:val="000000"/>
                <w:sz w:val="20"/>
              </w:rPr>
              <w:t>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0209 10 110 0 немесе 0209 10 190 0 кіші қосалқы позицияларда көрсетілгеннен басқа шошқа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0,1 </w:t>
            </w:r>
          </w:p>
          <w:p>
            <w:pPr>
              <w:spacing w:after="20"/>
              <w:ind w:left="20"/>
              <w:jc w:val="both"/>
            </w:pPr>
            <w:r>
              <w:rPr>
                <w:rFonts w:ascii="Times New Roman"/>
                <w:b w:val="false"/>
                <w:i w:val="false"/>
                <w:color w:val="000000"/>
                <w:sz w:val="20"/>
              </w:rPr>
              <w:t>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0,1 </w:t>
            </w:r>
          </w:p>
          <w:p>
            <w:pPr>
              <w:spacing w:after="20"/>
              <w:ind w:left="20"/>
              <w:jc w:val="both"/>
            </w:pPr>
            <w:r>
              <w:rPr>
                <w:rFonts w:ascii="Times New Roman"/>
                <w:b w:val="false"/>
                <w:i w:val="false"/>
                <w:color w:val="000000"/>
                <w:sz w:val="20"/>
              </w:rPr>
              <w:t>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сан ет және олардың кесек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0,15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жауырын және олардың кесек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0,15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сан ет және олардың кесек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0,15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жауырын және олардың кесек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0,15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0,15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тұздалған немесе тұздықтағы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0,15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кептірілген немесе қақталған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0,15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0,15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 сүрсүбелер немесе спенсерлер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0,15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шошқаның 3/4 бүйірі немесе шошқа етінің жұмсағы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0,15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алдыңғы қыртыс еттері және олардың кесек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0,15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төс еттері және олардың кесек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0,15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0,15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0210 19 600 0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алдыңғы қыртыс еттері және олардың кесек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0,15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төс еттері және олардың кесек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0,15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сүйектен сылынған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0,15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0,15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0,15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сүйектен сылынбаған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0,15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сүйектен сылынған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0,15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тұщы сулық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Oncorhynchus apache</w:t>
            </w:r>
            <w:r>
              <w:rPr>
                <w:rFonts w:ascii="Times New Roman"/>
                <w:b w:val="false"/>
                <w:i w:val="false"/>
                <w:color w:val="000000"/>
                <w:sz w:val="20"/>
              </w:rPr>
              <w:t xml:space="preserve"> немесе </w:t>
            </w:r>
            <w:r>
              <w:rPr>
                <w:rFonts w:ascii="Times New Roman"/>
                <w:b w:val="false"/>
                <w:i/>
                <w:color w:val="000000"/>
                <w:sz w:val="20"/>
              </w:rPr>
              <w:t>Oncorhynchus chrysogaster</w:t>
            </w:r>
            <w:r>
              <w:rPr>
                <w:rFonts w:ascii="Times New Roman"/>
                <w:b w:val="false"/>
                <w:i w:val="false"/>
                <w:color w:val="000000"/>
                <w:sz w:val="20"/>
              </w:rPr>
              <w:t xml:space="preserve">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ұзындығы кемінде 12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ұзындығы12 см немесе одан да көп, бірақ 20 см кем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ұзындығы 20 см немесе одан да көп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 (</w:t>
            </w:r>
            <w:r>
              <w:rPr>
                <w:rFonts w:ascii="Times New Roman"/>
                <w:b w:val="false"/>
                <w:i/>
                <w:color w:val="000000"/>
                <w:sz w:val="20"/>
              </w:rPr>
              <w:t>Cyprinus spp., Carassius spp., Ctenopharyngodon idellus, Hypophthalmichthys spp., Cirrhinus spp., Mylopharyngodon piceus, Catla catla, Labeo spp., Osteochilus hasselti, Leptobarbus hoeveni, Megalobrama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көк немесе кәдімгі тунец(</w:t>
            </w:r>
            <w:r>
              <w:rPr>
                <w:rFonts w:ascii="Times New Roman"/>
                <w:b w:val="false"/>
                <w:i/>
                <w:color w:val="000000"/>
                <w:sz w:val="20"/>
              </w:rPr>
              <w:t>Thunnus thynnus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көгілдір тынық мұхиты тунеці (</w:t>
            </w:r>
            <w:r>
              <w:rPr>
                <w:rFonts w:ascii="Times New Roman"/>
                <w:b w:val="false"/>
                <w:i/>
                <w:color w:val="000000"/>
                <w:sz w:val="20"/>
              </w:rPr>
              <w:t>Thunnus orientalis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оңтүстіктің көк тунеці (</w:t>
            </w:r>
            <w:r>
              <w:rPr>
                <w:rFonts w:ascii="Times New Roman"/>
                <w:b w:val="false"/>
                <w:i/>
                <w:color w:val="000000"/>
                <w:sz w:val="20"/>
              </w:rPr>
              <w:t>Thunnus maccoyii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тынық мұхит албырты (</w:t>
            </w:r>
            <w:r>
              <w:rPr>
                <w:rFonts w:ascii="Times New Roman"/>
                <w:b w:val="false"/>
                <w:i/>
                <w:color w:val="000000"/>
                <w:sz w:val="20"/>
              </w:rPr>
              <w:t>Oncorhynchus nerka</w:t>
            </w:r>
            <w:r>
              <w:rPr>
                <w:rFonts w:ascii="Times New Roman"/>
                <w:b w:val="false"/>
                <w:i w:val="false"/>
                <w:color w:val="000000"/>
                <w:sz w:val="20"/>
              </w:rPr>
              <w:t xml:space="preserve">,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 keta</w:t>
            </w:r>
            <w:r>
              <w:rPr>
                <w:rFonts w:ascii="Times New Roman"/>
                <w:b w:val="false"/>
                <w:i w:val="false"/>
                <w:color w:val="000000"/>
                <w:sz w:val="20"/>
              </w:rPr>
              <w:t xml:space="preserve">, </w:t>
            </w:r>
            <w:r>
              <w:rPr>
                <w:rFonts w:ascii="Times New Roman"/>
                <w:b w:val="false"/>
                <w:i/>
                <w:color w:val="000000"/>
                <w:sz w:val="20"/>
              </w:rPr>
              <w:t>Oncorhynchus tschawytscha</w:t>
            </w:r>
            <w:r>
              <w:rPr>
                <w:rFonts w:ascii="Times New Roman"/>
                <w:b w:val="false"/>
                <w:i w:val="false"/>
                <w:color w:val="000000"/>
                <w:sz w:val="20"/>
              </w:rPr>
              <w:t xml:space="preserve">, </w:t>
            </w:r>
            <w:r>
              <w:rPr>
                <w:rFonts w:ascii="Times New Roman"/>
                <w:b w:val="false"/>
                <w:i/>
                <w:color w:val="000000"/>
                <w:sz w:val="20"/>
              </w:rPr>
              <w:t>Oncorhynchus kisutch</w:t>
            </w:r>
            <w:r>
              <w:rPr>
                <w:rFonts w:ascii="Times New Roman"/>
                <w:b w:val="false"/>
                <w:i w:val="false"/>
                <w:color w:val="000000"/>
                <w:sz w:val="20"/>
              </w:rPr>
              <w:t xml:space="preserve">, </w:t>
            </w:r>
            <w:r>
              <w:rPr>
                <w:rFonts w:ascii="Times New Roman"/>
                <w:b w:val="false"/>
                <w:i/>
                <w:color w:val="000000"/>
                <w:sz w:val="20"/>
              </w:rPr>
              <w:t>Oncorhynchus masou</w:t>
            </w:r>
            <w:r>
              <w:rPr>
                <w:rFonts w:ascii="Times New Roman"/>
                <w:b w:val="false"/>
                <w:i w:val="false"/>
                <w:color w:val="000000"/>
                <w:sz w:val="20"/>
              </w:rPr>
              <w:t xml:space="preserve"> және </w:t>
            </w:r>
            <w:r>
              <w:rPr>
                <w:rFonts w:ascii="Times New Roman"/>
                <w:b w:val="false"/>
                <w:i/>
                <w:color w:val="000000"/>
                <w:sz w:val="20"/>
              </w:rPr>
              <w:t>Oncorhynchus rhodurus</w:t>
            </w:r>
            <w:r>
              <w:rPr>
                <w:rFonts w:ascii="Times New Roman"/>
                <w:b w:val="false"/>
                <w:i w:val="false"/>
                <w:color w:val="000000"/>
                <w:sz w:val="20"/>
              </w:rPr>
              <w:t>), атлант мұхит албырты (</w:t>
            </w:r>
            <w:r>
              <w:rPr>
                <w:rFonts w:ascii="Times New Roman"/>
                <w:b w:val="false"/>
                <w:i/>
                <w:color w:val="000000"/>
                <w:sz w:val="20"/>
              </w:rPr>
              <w:t>Salmo salar</w:t>
            </w:r>
            <w:r>
              <w:rPr>
                <w:rFonts w:ascii="Times New Roman"/>
                <w:b w:val="false"/>
                <w:i w:val="false"/>
                <w:color w:val="000000"/>
                <w:sz w:val="20"/>
              </w:rPr>
              <w:t>) және дунай албырты (</w:t>
            </w:r>
            <w:r>
              <w:rPr>
                <w:rFonts w:ascii="Times New Roman"/>
                <w:b w:val="false"/>
                <w:i/>
                <w:color w:val="000000"/>
                <w:sz w:val="20"/>
              </w:rPr>
              <w:t>Hucho 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0301 99 182 0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0301 99 186 0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Oncorhynchus apache</w:t>
            </w:r>
            <w:r>
              <w:rPr>
                <w:rFonts w:ascii="Times New Roman"/>
                <w:b w:val="false"/>
                <w:i w:val="false"/>
                <w:color w:val="000000"/>
                <w:sz w:val="20"/>
              </w:rPr>
              <w:t xml:space="preserve"> немесе </w:t>
            </w:r>
            <w:r>
              <w:rPr>
                <w:rFonts w:ascii="Times New Roman"/>
                <w:b w:val="false"/>
                <w:i/>
                <w:color w:val="000000"/>
                <w:sz w:val="20"/>
              </w:rPr>
              <w:t xml:space="preserve">Oncorhynchus chrysogaster </w:t>
            </w:r>
            <w:r>
              <w:rPr>
                <w:rFonts w:ascii="Times New Roman"/>
                <w:b w:val="false"/>
                <w:i w:val="false"/>
                <w:color w:val="000000"/>
                <w:sz w:val="20"/>
              </w:rPr>
              <w:t>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Oncorhynchus mykiss</w:t>
            </w:r>
            <w:r>
              <w:rPr>
                <w:rFonts w:ascii="Times New Roman"/>
                <w:b w:val="false"/>
                <w:i w:val="false"/>
                <w:color w:val="000000"/>
                <w:sz w:val="20"/>
              </w:rPr>
              <w:t xml:space="preserve"> түріндегі, басымен және желбезектерімен, ішкі ағзаларынсыз, әрқайсысының массасы 1,2 кг немесе бассыз, желбезексіз және ішкі ағзаларынсыз, әрқайсысының массасы 1 кг астам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тынық мұхит албырты (</w:t>
            </w:r>
            <w:r>
              <w:rPr>
                <w:rFonts w:ascii="Times New Roman"/>
                <w:b w:val="false"/>
                <w:i/>
                <w:color w:val="000000"/>
                <w:sz w:val="20"/>
              </w:rPr>
              <w:t>Oncorhynchus nerka</w:t>
            </w:r>
            <w:r>
              <w:rPr>
                <w:rFonts w:ascii="Times New Roman"/>
                <w:b w:val="false"/>
                <w:i w:val="false"/>
                <w:color w:val="000000"/>
                <w:sz w:val="20"/>
              </w:rPr>
              <w:t xml:space="preserve">,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 keta</w:t>
            </w:r>
            <w:r>
              <w:rPr>
                <w:rFonts w:ascii="Times New Roman"/>
                <w:b w:val="false"/>
                <w:i w:val="false"/>
                <w:color w:val="000000"/>
                <w:sz w:val="20"/>
              </w:rPr>
              <w:t xml:space="preserve">, </w:t>
            </w:r>
            <w:r>
              <w:rPr>
                <w:rFonts w:ascii="Times New Roman"/>
                <w:b w:val="false"/>
                <w:i/>
                <w:color w:val="000000"/>
                <w:sz w:val="20"/>
              </w:rPr>
              <w:t>Oncorhynchus tschawytscha</w:t>
            </w:r>
            <w:r>
              <w:rPr>
                <w:rFonts w:ascii="Times New Roman"/>
                <w:b w:val="false"/>
                <w:i w:val="false"/>
                <w:color w:val="000000"/>
                <w:sz w:val="20"/>
              </w:rPr>
              <w:t xml:space="preserve">, </w:t>
            </w:r>
            <w:r>
              <w:rPr>
                <w:rFonts w:ascii="Times New Roman"/>
                <w:b w:val="false"/>
                <w:i/>
                <w:color w:val="000000"/>
                <w:sz w:val="20"/>
              </w:rPr>
              <w:t>Oncorhynchus kisutch</w:t>
            </w:r>
            <w:r>
              <w:rPr>
                <w:rFonts w:ascii="Times New Roman"/>
                <w:b w:val="false"/>
                <w:i w:val="false"/>
                <w:color w:val="000000"/>
                <w:sz w:val="20"/>
              </w:rPr>
              <w:t xml:space="preserve">, </w:t>
            </w:r>
            <w:r>
              <w:rPr>
                <w:rFonts w:ascii="Times New Roman"/>
                <w:b w:val="false"/>
                <w:i/>
                <w:color w:val="000000"/>
                <w:sz w:val="20"/>
              </w:rPr>
              <w:t>Oncorhynchus masou</w:t>
            </w:r>
            <w:r>
              <w:rPr>
                <w:rFonts w:ascii="Times New Roman"/>
                <w:b w:val="false"/>
                <w:i w:val="false"/>
                <w:color w:val="000000"/>
                <w:sz w:val="20"/>
              </w:rPr>
              <w:t xml:space="preserve"> және </w:t>
            </w:r>
            <w:r>
              <w:rPr>
                <w:rFonts w:ascii="Times New Roman"/>
                <w:b w:val="false"/>
                <w:i/>
                <w:color w:val="000000"/>
                <w:sz w:val="20"/>
              </w:rPr>
              <w:t>Oncorhynchus rhodurus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атлант мұхит албырты (</w:t>
            </w:r>
            <w:r>
              <w:rPr>
                <w:rFonts w:ascii="Times New Roman"/>
                <w:b w:val="false"/>
                <w:i/>
                <w:color w:val="000000"/>
                <w:sz w:val="20"/>
              </w:rPr>
              <w:t>Salmo salar</w:t>
            </w:r>
            <w:r>
              <w:rPr>
                <w:rFonts w:ascii="Times New Roman"/>
                <w:b w:val="false"/>
                <w:i w:val="false"/>
                <w:color w:val="000000"/>
                <w:sz w:val="20"/>
              </w:rPr>
              <w:t>) және дунай албырты (</w:t>
            </w:r>
            <w:r>
              <w:rPr>
                <w:rFonts w:ascii="Times New Roman"/>
                <w:b w:val="false"/>
                <w:i/>
                <w:color w:val="000000"/>
                <w:sz w:val="20"/>
              </w:rPr>
              <w:t>Hucho 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 сутіл немесе көк қабыршақты сутіл (</w:t>
            </w:r>
            <w:r>
              <w:rPr>
                <w:rFonts w:ascii="Times New Roman"/>
                <w:b w:val="false"/>
                <w:i/>
                <w:color w:val="000000"/>
                <w:sz w:val="20"/>
              </w:rPr>
              <w:t>Reinhardtius hippoglossoides</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қабыршақты немесе кәдімгі сутіл (</w:t>
            </w:r>
            <w:r>
              <w:rPr>
                <w:rFonts w:ascii="Times New Roman"/>
                <w:b w:val="false"/>
                <w:i/>
                <w:color w:val="000000"/>
                <w:sz w:val="20"/>
              </w:rPr>
              <w:t>Hippoglossus hippoglossus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тынық мұхит сутілі (</w:t>
            </w:r>
            <w:r>
              <w:rPr>
                <w:rFonts w:ascii="Times New Roman"/>
                <w:b w:val="false"/>
                <w:i/>
                <w:color w:val="000000"/>
                <w:sz w:val="20"/>
              </w:rPr>
              <w:t>Hippoglossus stenolepis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камбаласы (</w:t>
            </w:r>
            <w:r>
              <w:rPr>
                <w:rFonts w:ascii="Times New Roman"/>
                <w:b w:val="false"/>
                <w:i/>
                <w:color w:val="000000"/>
                <w:sz w:val="20"/>
              </w:rPr>
              <w:t>Pleuronectes platessa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тілі (</w:t>
            </w:r>
            <w:r>
              <w:rPr>
                <w:rFonts w:ascii="Times New Roman"/>
                <w:b w:val="false"/>
                <w:i/>
                <w:color w:val="000000"/>
                <w:sz w:val="20"/>
              </w:rPr>
              <w:t>Solea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w:t>
            </w:r>
            <w:r>
              <w:rPr>
                <w:rFonts w:ascii="Times New Roman"/>
                <w:b w:val="false"/>
                <w:i/>
                <w:color w:val="000000"/>
                <w:sz w:val="20"/>
              </w:rPr>
              <w:t>Psetta maxima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 (</w:t>
            </w:r>
            <w:r>
              <w:rPr>
                <w:rFonts w:ascii="Times New Roman"/>
                <w:b w:val="false"/>
                <w:i/>
                <w:color w:val="000000"/>
                <w:sz w:val="20"/>
              </w:rPr>
              <w:t>Lepidorhombus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1604 тауар позициясы өнімдерін өнеркәсіптік өндіру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1604 тауар позициясы өнімдерін өнеркәсіптік өндіру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1604 тауар позициясы өнімдерін өнеркәсіптік өндіру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1604 тауар позициясы өнімдерін өнеркәсіптік өндіру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1604 тауар позициясы өнімдерін өнеркәсіптік өндіру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1604 тауар позициясы өнімдерін өнеркәсіптік өндіру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1604 тауар позициясы өнімдерін өнеркәсіптік өндіру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1604 тауар позициясы өнімдерін өнеркәсіптік өндіру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w:t>
            </w:r>
            <w:r>
              <w:rPr>
                <w:rFonts w:ascii="Times New Roman"/>
                <w:b w:val="false"/>
                <w:i/>
                <w:color w:val="000000"/>
                <w:sz w:val="20"/>
              </w:rPr>
              <w:t>Clupea harengus, Clupea pallasii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анчоустар (</w:t>
            </w:r>
            <w:r>
              <w:rPr>
                <w:rFonts w:ascii="Times New Roman"/>
                <w:b w:val="false"/>
                <w:i/>
                <w:color w:val="000000"/>
                <w:sz w:val="20"/>
              </w:rPr>
              <w:t>Engraulis spp.)</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Sardina pilchardus</w:t>
            </w:r>
            <w:r>
              <w:rPr>
                <w:rFonts w:ascii="Times New Roman"/>
                <w:b w:val="false"/>
                <w:i w:val="false"/>
                <w:color w:val="000000"/>
                <w:sz w:val="20"/>
              </w:rPr>
              <w:t xml:space="preserve"> түріндегі сардиналар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Sardinops</w:t>
            </w:r>
            <w:r>
              <w:rPr>
                <w:rFonts w:ascii="Times New Roman"/>
                <w:b w:val="false"/>
                <w:i w:val="false"/>
                <w:color w:val="000000"/>
                <w:sz w:val="20"/>
              </w:rPr>
              <w:t xml:space="preserve"> түріндегі сардиналар; сардинелла (</w:t>
            </w:r>
            <w:r>
              <w:rPr>
                <w:rFonts w:ascii="Times New Roman"/>
                <w:b w:val="false"/>
                <w:i/>
                <w:color w:val="000000"/>
                <w:sz w:val="20"/>
              </w:rPr>
              <w:t>Sardinella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 (</w:t>
            </w:r>
            <w:r>
              <w:rPr>
                <w:rFonts w:ascii="Times New Roman"/>
                <w:b w:val="false"/>
                <w:i/>
                <w:color w:val="000000"/>
                <w:sz w:val="20"/>
              </w:rPr>
              <w:t>Scomber scombrus</w:t>
            </w:r>
            <w:r>
              <w:rPr>
                <w:rFonts w:ascii="Times New Roman"/>
                <w:b w:val="false"/>
                <w:i w:val="false"/>
                <w:color w:val="000000"/>
                <w:sz w:val="20"/>
              </w:rPr>
              <w:t xml:space="preserve">, </w:t>
            </w:r>
            <w:r>
              <w:rPr>
                <w:rFonts w:ascii="Times New Roman"/>
                <w:b w:val="false"/>
                <w:i/>
                <w:color w:val="000000"/>
                <w:sz w:val="20"/>
              </w:rPr>
              <w:t>Scomber australasicus</w:t>
            </w:r>
            <w:r>
              <w:rPr>
                <w:rFonts w:ascii="Times New Roman"/>
                <w:b w:val="false"/>
                <w:i w:val="false"/>
                <w:color w:val="000000"/>
                <w:sz w:val="20"/>
              </w:rPr>
              <w:t xml:space="preserve">, </w:t>
            </w:r>
            <w:r>
              <w:rPr>
                <w:rFonts w:ascii="Times New Roman"/>
                <w:b w:val="false"/>
                <w:i/>
                <w:color w:val="000000"/>
                <w:sz w:val="20"/>
              </w:rPr>
              <w:t>Scomber japonicus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кәдімгі ставрида (</w:t>
            </w:r>
            <w:r>
              <w:rPr>
                <w:rFonts w:ascii="Times New Roman"/>
                <w:b w:val="false"/>
                <w:i/>
                <w:color w:val="000000"/>
                <w:sz w:val="20"/>
              </w:rPr>
              <w:t>Trachurus trachurus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перу ставридасы (</w:t>
            </w:r>
            <w:r>
              <w:rPr>
                <w:rFonts w:ascii="Times New Roman"/>
                <w:b w:val="false"/>
                <w:i/>
                <w:color w:val="000000"/>
                <w:sz w:val="20"/>
              </w:rPr>
              <w:t>Trachurus murphyi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w:t>
            </w:r>
            <w:r>
              <w:rPr>
                <w:rFonts w:ascii="Times New Roman"/>
                <w:b w:val="false"/>
                <w:i/>
                <w:color w:val="000000"/>
                <w:sz w:val="20"/>
              </w:rPr>
              <w:t>Rachycentron canadum</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 балық (</w:t>
            </w:r>
            <w:r>
              <w:rPr>
                <w:rFonts w:ascii="Times New Roman"/>
                <w:b w:val="false"/>
                <w:i/>
                <w:color w:val="000000"/>
                <w:sz w:val="20"/>
              </w:rPr>
              <w:t>Xiphias gladius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1604 тауар позициясы өнімдерін өнеркәсіптік өндіру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Gadus morhua</w:t>
            </w:r>
            <w:r>
              <w:rPr>
                <w:rFonts w:ascii="Times New Roman"/>
                <w:b w:val="false"/>
                <w:i w:val="false"/>
                <w:color w:val="000000"/>
                <w:sz w:val="20"/>
              </w:rPr>
              <w:t xml:space="preserve">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w:t>
            </w:r>
            <w:r>
              <w:rPr>
                <w:rFonts w:ascii="Times New Roman"/>
                <w:b w:val="false"/>
                <w:i/>
                <w:color w:val="000000"/>
                <w:sz w:val="20"/>
              </w:rPr>
              <w:t>Melanogrammus aeglefinus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кап мерзуласы (таяз сулы) (</w:t>
            </w:r>
            <w:r>
              <w:rPr>
                <w:rFonts w:ascii="Times New Roman"/>
                <w:b w:val="false"/>
                <w:i/>
                <w:color w:val="000000"/>
                <w:sz w:val="20"/>
              </w:rPr>
              <w:t>Merluccius capensis</w:t>
            </w:r>
            <w:r>
              <w:rPr>
                <w:rFonts w:ascii="Times New Roman"/>
                <w:b w:val="false"/>
                <w:i w:val="false"/>
                <w:color w:val="000000"/>
                <w:sz w:val="20"/>
              </w:rPr>
              <w:t>) және намибия мерлузасы (терең сулы) (</w:t>
            </w:r>
            <w:r>
              <w:rPr>
                <w:rFonts w:ascii="Times New Roman"/>
                <w:b w:val="false"/>
                <w:i/>
                <w:color w:val="000000"/>
                <w:sz w:val="20"/>
              </w:rPr>
              <w:t>Merluccius paradoxus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 зеландия мерлузасы (</w:t>
            </w:r>
            <w:r>
              <w:rPr>
                <w:rFonts w:ascii="Times New Roman"/>
                <w:b w:val="false"/>
                <w:i/>
                <w:color w:val="000000"/>
                <w:sz w:val="20"/>
              </w:rPr>
              <w:t>Merluccius australis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Urophycis</w:t>
            </w:r>
            <w:r>
              <w:rPr>
                <w:rFonts w:ascii="Times New Roman"/>
                <w:b w:val="false"/>
                <w:i w:val="false"/>
                <w:color w:val="000000"/>
                <w:sz w:val="20"/>
              </w:rPr>
              <w:t xml:space="preserve"> тектес америкалық жіпжелбезекті нәлім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w:t>
            </w:r>
            <w:r>
              <w:rPr>
                <w:rFonts w:ascii="Times New Roman"/>
                <w:b w:val="false"/>
                <w:i/>
                <w:color w:val="000000"/>
                <w:sz w:val="20"/>
              </w:rPr>
              <w:t>Theragra chalcogramma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путассу (</w:t>
            </w:r>
            <w:r>
              <w:rPr>
                <w:rFonts w:ascii="Times New Roman"/>
                <w:b w:val="false"/>
                <w:i/>
                <w:color w:val="000000"/>
                <w:sz w:val="20"/>
              </w:rPr>
              <w:t>Micromesistius poutassou</w:t>
            </w:r>
            <w:r>
              <w:rPr>
                <w:rFonts w:ascii="Times New Roman"/>
                <w:b w:val="false"/>
                <w:i w:val="false"/>
                <w:color w:val="000000"/>
                <w:sz w:val="20"/>
              </w:rPr>
              <w:t xml:space="preserve">, </w:t>
            </w:r>
            <w:r>
              <w:rPr>
                <w:rFonts w:ascii="Times New Roman"/>
                <w:b w:val="false"/>
                <w:i/>
                <w:color w:val="000000"/>
                <w:sz w:val="20"/>
              </w:rPr>
              <w:t>Micromesistius australis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Boreogadus saida</w:t>
            </w:r>
            <w:r>
              <w:rPr>
                <w:rFonts w:ascii="Times New Roman"/>
                <w:b w:val="false"/>
                <w:i w:val="false"/>
                <w:color w:val="000000"/>
                <w:sz w:val="20"/>
              </w:rPr>
              <w:t xml:space="preserve"> түріндегі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w:t>
            </w:r>
            <w:r>
              <w:rPr>
                <w:rFonts w:ascii="Times New Roman"/>
                <w:b w:val="false"/>
                <w:i/>
                <w:color w:val="000000"/>
                <w:sz w:val="20"/>
              </w:rPr>
              <w:t>Merlangius merlangus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күміс түстес сайда (</w:t>
            </w:r>
            <w:r>
              <w:rPr>
                <w:rFonts w:ascii="Times New Roman"/>
                <w:b w:val="false"/>
                <w:i/>
                <w:color w:val="000000"/>
                <w:sz w:val="20"/>
              </w:rPr>
              <w:t>Pollachius pollachius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w:t>
            </w:r>
            <w:r>
              <w:rPr>
                <w:rFonts w:ascii="Times New Roman"/>
                <w:b w:val="false"/>
                <w:i/>
                <w:color w:val="000000"/>
                <w:sz w:val="20"/>
              </w:rPr>
              <w:t>Molva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жайын (</w:t>
            </w:r>
            <w:r>
              <w:rPr>
                <w:rFonts w:ascii="Times New Roman"/>
                <w:b w:val="false"/>
                <w:i/>
                <w:color w:val="000000"/>
                <w:sz w:val="20"/>
              </w:rPr>
              <w:t>Pangasius spp</w:t>
            </w:r>
            <w:r>
              <w:rPr>
                <w:rFonts w:ascii="Times New Roman"/>
                <w:b w:val="false"/>
                <w:i w:val="false"/>
                <w:color w:val="000000"/>
                <w:sz w:val="20"/>
              </w:rPr>
              <w:t xml:space="preserve">., </w:t>
            </w:r>
            <w:r>
              <w:rPr>
                <w:rFonts w:ascii="Times New Roman"/>
                <w:b w:val="false"/>
                <w:i/>
                <w:color w:val="000000"/>
                <w:sz w:val="20"/>
              </w:rPr>
              <w:t>Silurus spp</w:t>
            </w:r>
            <w:r>
              <w:rPr>
                <w:rFonts w:ascii="Times New Roman"/>
                <w:b w:val="false"/>
                <w:i w:val="false"/>
                <w:color w:val="000000"/>
                <w:sz w:val="20"/>
              </w:rPr>
              <w:t xml:space="preserve">., </w:t>
            </w:r>
            <w:r>
              <w:rPr>
                <w:rFonts w:ascii="Times New Roman"/>
                <w:b w:val="false"/>
                <w:i/>
                <w:color w:val="000000"/>
                <w:sz w:val="20"/>
              </w:rPr>
              <w:t>Clarias spp</w:t>
            </w:r>
            <w:r>
              <w:rPr>
                <w:rFonts w:ascii="Times New Roman"/>
                <w:b w:val="false"/>
                <w:i w:val="false"/>
                <w:color w:val="000000"/>
                <w:sz w:val="20"/>
              </w:rPr>
              <w:t xml:space="preserve">., </w:t>
            </w:r>
            <w:r>
              <w:rPr>
                <w:rFonts w:ascii="Times New Roman"/>
                <w:b w:val="false"/>
                <w:i/>
                <w:color w:val="000000"/>
                <w:sz w:val="20"/>
              </w:rPr>
              <w:t>Ictalurus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 (</w:t>
            </w:r>
            <w:r>
              <w:rPr>
                <w:rFonts w:ascii="Times New Roman"/>
                <w:b w:val="false"/>
                <w:i/>
                <w:color w:val="000000"/>
                <w:sz w:val="20"/>
              </w:rPr>
              <w:t>Cyprinus spp</w:t>
            </w:r>
            <w:r>
              <w:rPr>
                <w:rFonts w:ascii="Times New Roman"/>
                <w:b w:val="false"/>
                <w:i w:val="false"/>
                <w:color w:val="000000"/>
                <w:sz w:val="20"/>
              </w:rPr>
              <w:t xml:space="preserve">., </w:t>
            </w:r>
            <w:r>
              <w:rPr>
                <w:rFonts w:ascii="Times New Roman"/>
                <w:b w:val="false"/>
                <w:i/>
                <w:color w:val="000000"/>
                <w:sz w:val="20"/>
              </w:rPr>
              <w:t>Carassius spp</w:t>
            </w:r>
            <w:r>
              <w:rPr>
                <w:rFonts w:ascii="Times New Roman"/>
                <w:b w:val="false"/>
                <w:i w:val="false"/>
                <w:color w:val="000000"/>
                <w:sz w:val="20"/>
              </w:rPr>
              <w:t xml:space="preserve">., </w:t>
            </w:r>
            <w:r>
              <w:rPr>
                <w:rFonts w:ascii="Times New Roman"/>
                <w:b w:val="false"/>
                <w:i/>
                <w:color w:val="000000"/>
                <w:sz w:val="20"/>
              </w:rPr>
              <w:t>Ctenopharyngodon idellus</w:t>
            </w:r>
            <w:r>
              <w:rPr>
                <w:rFonts w:ascii="Times New Roman"/>
                <w:b w:val="false"/>
                <w:i w:val="false"/>
                <w:color w:val="000000"/>
                <w:sz w:val="20"/>
              </w:rPr>
              <w:t xml:space="preserve">, </w:t>
            </w:r>
            <w:r>
              <w:rPr>
                <w:rFonts w:ascii="Times New Roman"/>
                <w:b w:val="false"/>
                <w:i/>
                <w:color w:val="000000"/>
                <w:sz w:val="20"/>
              </w:rPr>
              <w:t>Hypophthalmichthys spp</w:t>
            </w:r>
            <w:r>
              <w:rPr>
                <w:rFonts w:ascii="Times New Roman"/>
                <w:b w:val="false"/>
                <w:i w:val="false"/>
                <w:color w:val="000000"/>
                <w:sz w:val="20"/>
              </w:rPr>
              <w:t xml:space="preserve">., </w:t>
            </w:r>
            <w:r>
              <w:rPr>
                <w:rFonts w:ascii="Times New Roman"/>
                <w:b w:val="false"/>
                <w:i/>
                <w:color w:val="000000"/>
                <w:sz w:val="20"/>
              </w:rPr>
              <w:t>Cirrhinus spp</w:t>
            </w:r>
            <w:r>
              <w:rPr>
                <w:rFonts w:ascii="Times New Roman"/>
                <w:b w:val="false"/>
                <w:i w:val="false"/>
                <w:color w:val="000000"/>
                <w:sz w:val="20"/>
              </w:rPr>
              <w:t xml:space="preserve">., </w:t>
            </w:r>
            <w:r>
              <w:rPr>
                <w:rFonts w:ascii="Times New Roman"/>
                <w:b w:val="false"/>
                <w:i/>
                <w:color w:val="000000"/>
                <w:sz w:val="20"/>
              </w:rPr>
              <w:t>Mylopharyngodon piceus</w:t>
            </w:r>
            <w:r>
              <w:rPr>
                <w:rFonts w:ascii="Times New Roman"/>
                <w:b w:val="false"/>
                <w:i w:val="false"/>
                <w:color w:val="000000"/>
                <w:sz w:val="20"/>
              </w:rPr>
              <w:t xml:space="preserve">, </w:t>
            </w:r>
            <w:r>
              <w:rPr>
                <w:rFonts w:ascii="Times New Roman"/>
                <w:b w:val="false"/>
                <w:i/>
                <w:color w:val="000000"/>
                <w:sz w:val="20"/>
              </w:rPr>
              <w:t>Catla catla</w:t>
            </w:r>
            <w:r>
              <w:rPr>
                <w:rFonts w:ascii="Times New Roman"/>
                <w:b w:val="false"/>
                <w:i w:val="false"/>
                <w:color w:val="000000"/>
                <w:sz w:val="20"/>
              </w:rPr>
              <w:t xml:space="preserve">, </w:t>
            </w:r>
            <w:r>
              <w:rPr>
                <w:rFonts w:ascii="Times New Roman"/>
                <w:b w:val="false"/>
                <w:i/>
                <w:color w:val="000000"/>
                <w:sz w:val="20"/>
              </w:rPr>
              <w:t>Labeo spp</w:t>
            </w:r>
            <w:r>
              <w:rPr>
                <w:rFonts w:ascii="Times New Roman"/>
                <w:b w:val="false"/>
                <w:i w:val="false"/>
                <w:color w:val="000000"/>
                <w:sz w:val="20"/>
              </w:rPr>
              <w:t xml:space="preserve">., </w:t>
            </w:r>
            <w:r>
              <w:rPr>
                <w:rFonts w:ascii="Times New Roman"/>
                <w:b w:val="false"/>
                <w:i/>
                <w:color w:val="000000"/>
                <w:sz w:val="20"/>
              </w:rPr>
              <w:t>Osteochilus hasselti</w:t>
            </w:r>
            <w:r>
              <w:rPr>
                <w:rFonts w:ascii="Times New Roman"/>
                <w:b w:val="false"/>
                <w:i w:val="false"/>
                <w:color w:val="000000"/>
                <w:sz w:val="20"/>
              </w:rPr>
              <w:t xml:space="preserve">, </w:t>
            </w:r>
            <w:r>
              <w:rPr>
                <w:rFonts w:ascii="Times New Roman"/>
                <w:b w:val="false"/>
                <w:i/>
                <w:color w:val="000000"/>
                <w:sz w:val="20"/>
              </w:rPr>
              <w:t>Leptobarbus hoeveni</w:t>
            </w:r>
            <w:r>
              <w:rPr>
                <w:rFonts w:ascii="Times New Roman"/>
                <w:b w:val="false"/>
                <w:i w:val="false"/>
                <w:color w:val="000000"/>
                <w:sz w:val="20"/>
              </w:rPr>
              <w:t xml:space="preserve">, </w:t>
            </w:r>
            <w:r>
              <w:rPr>
                <w:rFonts w:ascii="Times New Roman"/>
                <w:b w:val="false"/>
                <w:i/>
                <w:color w:val="000000"/>
                <w:sz w:val="20"/>
              </w:rPr>
              <w:t>Megalobrama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жыланбалық (</w:t>
            </w:r>
            <w:r>
              <w:rPr>
                <w:rFonts w:ascii="Times New Roman"/>
                <w:b w:val="false"/>
                <w:i/>
                <w:color w:val="000000"/>
                <w:sz w:val="20"/>
              </w:rPr>
              <w:t>Anguilla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Squalus acanthias</w:t>
            </w:r>
            <w:r>
              <w:rPr>
                <w:rFonts w:ascii="Times New Roman"/>
                <w:b w:val="false"/>
                <w:i w:val="false"/>
                <w:color w:val="000000"/>
                <w:sz w:val="20"/>
              </w:rPr>
              <w:t xml:space="preserve"> түріндегі қатыран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Scyliorhinus spp.</w:t>
            </w:r>
            <w:r>
              <w:rPr>
                <w:rFonts w:ascii="Times New Roman"/>
                <w:b w:val="false"/>
                <w:i w:val="false"/>
                <w:color w:val="000000"/>
                <w:sz w:val="20"/>
              </w:rPr>
              <w:t xml:space="preserve"> түріндегі қатыран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майшабақ қатыраны (</w:t>
            </w:r>
            <w:r>
              <w:rPr>
                <w:rFonts w:ascii="Times New Roman"/>
                <w:b w:val="false"/>
                <w:i/>
                <w:color w:val="000000"/>
                <w:sz w:val="20"/>
              </w:rPr>
              <w:t>Lamna nasus)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жүзбеқанаттар және ромб тәріздес жүзбеқанаттар (</w:t>
            </w:r>
            <w:r>
              <w:rPr>
                <w:rFonts w:ascii="Times New Roman"/>
                <w:b w:val="false"/>
                <w:i/>
                <w:color w:val="000000"/>
                <w:sz w:val="20"/>
              </w:rPr>
              <w:t>Rajidae</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сойдақтісті балық (</w:t>
            </w:r>
            <w:r>
              <w:rPr>
                <w:rFonts w:ascii="Times New Roman"/>
                <w:b w:val="false"/>
                <w:i/>
                <w:color w:val="000000"/>
                <w:sz w:val="20"/>
              </w:rPr>
              <w:t>Dissostichus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теңіз қасқыры (</w:t>
            </w:r>
            <w:r>
              <w:rPr>
                <w:rFonts w:ascii="Times New Roman"/>
                <w:b w:val="false"/>
                <w:i/>
                <w:color w:val="000000"/>
                <w:sz w:val="20"/>
              </w:rPr>
              <w:t>Dicentrarchus labrax</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 xml:space="preserve">Dentex dentex </w:t>
            </w:r>
            <w:r>
              <w:rPr>
                <w:rFonts w:ascii="Times New Roman"/>
                <w:b w:val="false"/>
                <w:i w:val="false"/>
                <w:color w:val="000000"/>
                <w:sz w:val="20"/>
              </w:rPr>
              <w:t xml:space="preserve">және </w:t>
            </w:r>
            <w:r>
              <w:rPr>
                <w:rFonts w:ascii="Times New Roman"/>
                <w:b w:val="false"/>
                <w:i/>
                <w:color w:val="000000"/>
                <w:sz w:val="20"/>
              </w:rPr>
              <w:t>Pagellus spp.</w:t>
            </w:r>
            <w:r>
              <w:rPr>
                <w:rFonts w:ascii="Times New Roman"/>
                <w:b w:val="false"/>
                <w:i w:val="false"/>
                <w:color w:val="000000"/>
                <w:sz w:val="20"/>
              </w:rPr>
              <w:t xml:space="preserve">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аурата (</w:t>
            </w:r>
            <w:r>
              <w:rPr>
                <w:rFonts w:ascii="Times New Roman"/>
                <w:b w:val="false"/>
                <w:i/>
                <w:color w:val="000000"/>
                <w:sz w:val="20"/>
              </w:rPr>
              <w:t>Sparus aurata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бөлінбеген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0302 89 102 0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желбезексіз және ішкі органдарсыз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0302 89 103 0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 де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0302 89 106 0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0302 89 107 0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1604 тауар позициясы өнімдерін өнеркәсіптік өндіру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Sebastes marinus</w:t>
            </w:r>
            <w:r>
              <w:rPr>
                <w:rFonts w:ascii="Times New Roman"/>
                <w:b w:val="false"/>
                <w:i w:val="false"/>
                <w:color w:val="000000"/>
                <w:sz w:val="20"/>
              </w:rPr>
              <w:t xml:space="preserve"> түріндегі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кәдімгі теңіз ақтабаны(</w:t>
            </w:r>
            <w:r>
              <w:rPr>
                <w:rFonts w:ascii="Times New Roman"/>
                <w:b w:val="false"/>
                <w:i/>
                <w:color w:val="000000"/>
                <w:sz w:val="20"/>
              </w:rPr>
              <w:t>Brama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қармақшы (</w:t>
            </w:r>
            <w:r>
              <w:rPr>
                <w:rFonts w:ascii="Times New Roman"/>
                <w:b w:val="false"/>
                <w:i/>
                <w:color w:val="000000"/>
                <w:sz w:val="20"/>
              </w:rPr>
              <w:t>Lophius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0302 89 600 0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қара конгрио (</w:t>
            </w:r>
            <w:r>
              <w:rPr>
                <w:rFonts w:ascii="Times New Roman"/>
                <w:b w:val="false"/>
                <w:i/>
                <w:color w:val="000000"/>
                <w:sz w:val="20"/>
              </w:rPr>
              <w:t>Genypterus blacodes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бауыр, уылдырық және шоғал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қатыранның жүзбеқанаттары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алабалықтар (</w:t>
            </w:r>
            <w:r>
              <w:rPr>
                <w:rFonts w:ascii="Times New Roman"/>
                <w:b w:val="false"/>
                <w:i/>
                <w:color w:val="000000"/>
                <w:sz w:val="20"/>
              </w:rPr>
              <w:t>Salmo trutta</w:t>
            </w:r>
            <w:r>
              <w:rPr>
                <w:rFonts w:ascii="Times New Roman"/>
                <w:b w:val="false"/>
                <w:i w:val="false"/>
                <w:color w:val="000000"/>
                <w:sz w:val="20"/>
              </w:rPr>
              <w:t xml:space="preserve">, </w:t>
            </w:r>
            <w:r>
              <w:rPr>
                <w:rFonts w:ascii="Times New Roman"/>
                <w:b w:val="false"/>
                <w:i/>
                <w:color w:val="000000"/>
                <w:sz w:val="20"/>
              </w:rPr>
              <w:t>Oncorhynchus mykiss</w:t>
            </w:r>
            <w:r>
              <w:rPr>
                <w:rFonts w:ascii="Times New Roman"/>
                <w:b w:val="false"/>
                <w:i w:val="false"/>
                <w:color w:val="000000"/>
                <w:sz w:val="20"/>
              </w:rPr>
              <w:t xml:space="preserve">, </w:t>
            </w:r>
            <w:r>
              <w:rPr>
                <w:rFonts w:ascii="Times New Roman"/>
                <w:b w:val="false"/>
                <w:i/>
                <w:color w:val="000000"/>
                <w:sz w:val="20"/>
              </w:rPr>
              <w:t>Oncorhynchus clarki</w:t>
            </w:r>
            <w:r>
              <w:rPr>
                <w:rFonts w:ascii="Times New Roman"/>
                <w:b w:val="false"/>
                <w:i w:val="false"/>
                <w:color w:val="000000"/>
                <w:sz w:val="20"/>
              </w:rPr>
              <w:t xml:space="preserve">, </w:t>
            </w:r>
            <w:r>
              <w:rPr>
                <w:rFonts w:ascii="Times New Roman"/>
                <w:b w:val="false"/>
                <w:i/>
                <w:color w:val="000000"/>
                <w:sz w:val="20"/>
              </w:rPr>
              <w:t>Oncorhynchus aguabonita</w:t>
            </w:r>
            <w:r>
              <w:rPr>
                <w:rFonts w:ascii="Times New Roman"/>
                <w:b w:val="false"/>
                <w:i w:val="false"/>
                <w:color w:val="000000"/>
                <w:sz w:val="20"/>
              </w:rPr>
              <w:t xml:space="preserve">, </w:t>
            </w:r>
            <w:r>
              <w:rPr>
                <w:rFonts w:ascii="Times New Roman"/>
                <w:b w:val="false"/>
                <w:i/>
                <w:color w:val="000000"/>
                <w:sz w:val="20"/>
              </w:rPr>
              <w:t>Oncorhynchus gilae</w:t>
            </w:r>
            <w:r>
              <w:rPr>
                <w:rFonts w:ascii="Times New Roman"/>
                <w:b w:val="false"/>
                <w:i w:val="false"/>
                <w:color w:val="000000"/>
                <w:sz w:val="20"/>
              </w:rPr>
              <w:t xml:space="preserve">, </w:t>
            </w:r>
            <w:r>
              <w:rPr>
                <w:rFonts w:ascii="Times New Roman"/>
                <w:b w:val="false"/>
                <w:i/>
                <w:color w:val="000000"/>
                <w:sz w:val="20"/>
              </w:rPr>
              <w:t>Oncorhynchus apache</w:t>
            </w:r>
            <w:r>
              <w:rPr>
                <w:rFonts w:ascii="Times New Roman"/>
                <w:b w:val="false"/>
                <w:i w:val="false"/>
                <w:color w:val="000000"/>
                <w:sz w:val="20"/>
              </w:rPr>
              <w:t xml:space="preserve"> және </w:t>
            </w:r>
            <w:r>
              <w:rPr>
                <w:rFonts w:ascii="Times New Roman"/>
                <w:b w:val="false"/>
                <w:i/>
                <w:color w:val="000000"/>
                <w:sz w:val="20"/>
              </w:rPr>
              <w:t>Oncorhynchus chrysogaster</w:t>
            </w:r>
            <w:r>
              <w:rPr>
                <w:rFonts w:ascii="Times New Roman"/>
                <w:b w:val="false"/>
                <w:i w:val="false"/>
                <w:color w:val="000000"/>
                <w:sz w:val="20"/>
              </w:rPr>
              <w:t>), тынық мұхит албырты (</w:t>
            </w:r>
            <w:r>
              <w:rPr>
                <w:rFonts w:ascii="Times New Roman"/>
                <w:b w:val="false"/>
                <w:i/>
                <w:color w:val="000000"/>
                <w:sz w:val="20"/>
              </w:rPr>
              <w:t>Oncorhynchus nerka</w:t>
            </w:r>
            <w:r>
              <w:rPr>
                <w:rFonts w:ascii="Times New Roman"/>
                <w:b w:val="false"/>
                <w:i w:val="false"/>
                <w:color w:val="000000"/>
                <w:sz w:val="20"/>
              </w:rPr>
              <w:t xml:space="preserve">,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 keta</w:t>
            </w:r>
            <w:r>
              <w:rPr>
                <w:rFonts w:ascii="Times New Roman"/>
                <w:b w:val="false"/>
                <w:i w:val="false"/>
                <w:color w:val="000000"/>
                <w:sz w:val="20"/>
              </w:rPr>
              <w:t xml:space="preserve">, </w:t>
            </w:r>
            <w:r>
              <w:rPr>
                <w:rFonts w:ascii="Times New Roman"/>
                <w:b w:val="false"/>
                <w:i/>
                <w:color w:val="000000"/>
                <w:sz w:val="20"/>
              </w:rPr>
              <w:t>Oncorhynchus tschawytscha</w:t>
            </w:r>
            <w:r>
              <w:rPr>
                <w:rFonts w:ascii="Times New Roman"/>
                <w:b w:val="false"/>
                <w:i w:val="false"/>
                <w:color w:val="000000"/>
                <w:sz w:val="20"/>
              </w:rPr>
              <w:t xml:space="preserve">, </w:t>
            </w:r>
            <w:r>
              <w:rPr>
                <w:rFonts w:ascii="Times New Roman"/>
                <w:b w:val="false"/>
                <w:i/>
                <w:color w:val="000000"/>
                <w:sz w:val="20"/>
              </w:rPr>
              <w:t>Oncorhynchus kisutch</w:t>
            </w:r>
            <w:r>
              <w:rPr>
                <w:rFonts w:ascii="Times New Roman"/>
                <w:b w:val="false"/>
                <w:i w:val="false"/>
                <w:color w:val="000000"/>
                <w:sz w:val="20"/>
              </w:rPr>
              <w:t xml:space="preserve">, </w:t>
            </w:r>
            <w:r>
              <w:rPr>
                <w:rFonts w:ascii="Times New Roman"/>
                <w:b w:val="false"/>
                <w:i/>
                <w:color w:val="000000"/>
                <w:sz w:val="20"/>
              </w:rPr>
              <w:t>Oncorhynchus masou</w:t>
            </w:r>
            <w:r>
              <w:rPr>
                <w:rFonts w:ascii="Times New Roman"/>
                <w:b w:val="false"/>
                <w:i w:val="false"/>
                <w:color w:val="000000"/>
                <w:sz w:val="20"/>
              </w:rPr>
              <w:t xml:space="preserve"> және </w:t>
            </w:r>
            <w:r>
              <w:rPr>
                <w:rFonts w:ascii="Times New Roman"/>
                <w:b w:val="false"/>
                <w:i/>
                <w:color w:val="000000"/>
                <w:sz w:val="20"/>
              </w:rPr>
              <w:t>Oncorhynchus rhodurus</w:t>
            </w:r>
            <w:r>
              <w:rPr>
                <w:rFonts w:ascii="Times New Roman"/>
                <w:b w:val="false"/>
                <w:i w:val="false"/>
                <w:color w:val="000000"/>
                <w:sz w:val="20"/>
              </w:rPr>
              <w:t>), атлантика албырты (</w:t>
            </w:r>
            <w:r>
              <w:rPr>
                <w:rFonts w:ascii="Times New Roman"/>
                <w:b w:val="false"/>
                <w:i/>
                <w:color w:val="000000"/>
                <w:sz w:val="20"/>
              </w:rPr>
              <w:t>Salmo salar</w:t>
            </w:r>
            <w:r>
              <w:rPr>
                <w:rFonts w:ascii="Times New Roman"/>
                <w:b w:val="false"/>
                <w:i w:val="false"/>
                <w:color w:val="000000"/>
                <w:sz w:val="20"/>
              </w:rPr>
              <w:t>) және дунай албырты (</w:t>
            </w:r>
            <w:r>
              <w:rPr>
                <w:rFonts w:ascii="Times New Roman"/>
                <w:b w:val="false"/>
                <w:i/>
                <w:color w:val="000000"/>
                <w:sz w:val="20"/>
              </w:rPr>
              <w:t>Hucho 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қатырандар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камбала тәріздес тұқымдастар </w:t>
            </w:r>
            <w:r>
              <w:rPr>
                <w:rFonts w:ascii="Times New Roman"/>
                <w:b w:val="false"/>
                <w:i/>
                <w:color w:val="000000"/>
                <w:sz w:val="20"/>
              </w:rPr>
              <w:t>Pleuronectidae</w:t>
            </w:r>
            <w:r>
              <w:rPr>
                <w:rFonts w:ascii="Times New Roman"/>
                <w:b w:val="false"/>
                <w:i w:val="false"/>
                <w:color w:val="000000"/>
                <w:sz w:val="20"/>
              </w:rPr>
              <w:t xml:space="preserve">, </w:t>
            </w:r>
            <w:r>
              <w:rPr>
                <w:rFonts w:ascii="Times New Roman"/>
                <w:b w:val="false"/>
                <w:i/>
                <w:color w:val="000000"/>
                <w:sz w:val="20"/>
              </w:rPr>
              <w:t>Bothidae</w:t>
            </w:r>
            <w:r>
              <w:rPr>
                <w:rFonts w:ascii="Times New Roman"/>
                <w:b w:val="false"/>
                <w:i w:val="false"/>
                <w:color w:val="000000"/>
                <w:sz w:val="20"/>
              </w:rPr>
              <w:t xml:space="preserve">, </w:t>
            </w:r>
            <w:r>
              <w:rPr>
                <w:rFonts w:ascii="Times New Roman"/>
                <w:b w:val="false"/>
                <w:i/>
                <w:color w:val="000000"/>
                <w:sz w:val="20"/>
              </w:rPr>
              <w:t>Cynoglossidae</w:t>
            </w:r>
            <w:r>
              <w:rPr>
                <w:rFonts w:ascii="Times New Roman"/>
                <w:b w:val="false"/>
                <w:i w:val="false"/>
                <w:color w:val="000000"/>
                <w:sz w:val="20"/>
              </w:rPr>
              <w:t xml:space="preserve">, </w:t>
            </w:r>
            <w:r>
              <w:rPr>
                <w:rFonts w:ascii="Times New Roman"/>
                <w:b w:val="false"/>
                <w:i/>
                <w:color w:val="000000"/>
                <w:sz w:val="20"/>
              </w:rPr>
              <w:t>Soleidae</w:t>
            </w:r>
            <w:r>
              <w:rPr>
                <w:rFonts w:ascii="Times New Roman"/>
                <w:b w:val="false"/>
                <w:i w:val="false"/>
                <w:color w:val="000000"/>
                <w:sz w:val="20"/>
              </w:rPr>
              <w:t xml:space="preserve">, </w:t>
            </w:r>
            <w:r>
              <w:rPr>
                <w:rFonts w:ascii="Times New Roman"/>
                <w:b w:val="false"/>
                <w:i/>
                <w:color w:val="000000"/>
                <w:sz w:val="20"/>
              </w:rPr>
              <w:t>Scophthalmidae</w:t>
            </w:r>
            <w:r>
              <w:rPr>
                <w:rFonts w:ascii="Times New Roman"/>
                <w:b w:val="false"/>
                <w:i w:val="false"/>
                <w:color w:val="000000"/>
                <w:sz w:val="20"/>
              </w:rPr>
              <w:t xml:space="preserve"> және </w:t>
            </w:r>
            <w:r>
              <w:rPr>
                <w:rFonts w:ascii="Times New Roman"/>
                <w:b w:val="false"/>
                <w:i/>
                <w:color w:val="000000"/>
                <w:sz w:val="20"/>
              </w:rPr>
              <w:t>Citharidae</w:t>
            </w:r>
            <w:r>
              <w:rPr>
                <w:rFonts w:ascii="Times New Roman"/>
                <w:b w:val="false"/>
                <w:i w:val="false"/>
                <w:color w:val="000000"/>
                <w:sz w:val="20"/>
              </w:rPr>
              <w:t xml:space="preserve">, </w:t>
            </w:r>
            <w:r>
              <w:rPr>
                <w:rFonts w:ascii="Times New Roman"/>
                <w:b w:val="false"/>
                <w:i/>
                <w:color w:val="000000"/>
                <w:sz w:val="20"/>
              </w:rPr>
              <w:t xml:space="preserve">Euthynnus </w:t>
            </w:r>
            <w:r>
              <w:rPr>
                <w:rFonts w:ascii="Times New Roman"/>
                <w:b w:val="false"/>
                <w:i w:val="false"/>
                <w:color w:val="000000"/>
                <w:sz w:val="20"/>
              </w:rPr>
              <w:t>(</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 xml:space="preserve"> түріндегі тунец, Sardina pilchardus түріндегі сардиналар, </w:t>
            </w:r>
            <w:r>
              <w:rPr>
                <w:rFonts w:ascii="Times New Roman"/>
                <w:b w:val="false"/>
                <w:i/>
                <w:color w:val="000000"/>
                <w:sz w:val="20"/>
              </w:rPr>
              <w:t>Sardinops</w:t>
            </w:r>
            <w:r>
              <w:rPr>
                <w:rFonts w:ascii="Times New Roman"/>
                <w:b w:val="false"/>
                <w:i w:val="false"/>
                <w:color w:val="000000"/>
                <w:sz w:val="20"/>
              </w:rPr>
              <w:t xml:space="preserve"> тектес сардиналар, </w:t>
            </w:r>
            <w:r>
              <w:rPr>
                <w:rFonts w:ascii="Times New Roman"/>
                <w:b w:val="false"/>
                <w:i/>
                <w:color w:val="000000"/>
                <w:sz w:val="20"/>
              </w:rPr>
              <w:t>Sardinella spp.</w:t>
            </w:r>
            <w:r>
              <w:rPr>
                <w:rFonts w:ascii="Times New Roman"/>
                <w:b w:val="false"/>
                <w:i w:val="false"/>
                <w:color w:val="000000"/>
                <w:sz w:val="20"/>
              </w:rPr>
              <w:t xml:space="preserve"> түрлеріндегі сардинеллалар, </w:t>
            </w:r>
            <w:r>
              <w:rPr>
                <w:rFonts w:ascii="Times New Roman"/>
                <w:b w:val="false"/>
                <w:i/>
                <w:color w:val="000000"/>
                <w:sz w:val="20"/>
              </w:rPr>
              <w:t>Sprattus</w:t>
            </w:r>
            <w:r>
              <w:rPr>
                <w:rFonts w:ascii="Times New Roman"/>
                <w:b w:val="false"/>
                <w:i w:val="false"/>
                <w:color w:val="000000"/>
                <w:sz w:val="20"/>
              </w:rPr>
              <w:t xml:space="preserve"> </w:t>
            </w:r>
            <w:r>
              <w:rPr>
                <w:rFonts w:ascii="Times New Roman"/>
                <w:b w:val="false"/>
                <w:i/>
                <w:color w:val="000000"/>
                <w:sz w:val="20"/>
              </w:rPr>
              <w:t>sprattus</w:t>
            </w:r>
            <w:r>
              <w:rPr>
                <w:rFonts w:ascii="Times New Roman"/>
                <w:b w:val="false"/>
                <w:i w:val="false"/>
                <w:color w:val="000000"/>
                <w:sz w:val="20"/>
              </w:rPr>
              <w:t xml:space="preserve"> түріндегі шабақтар немесе майбалықтар,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 xml:space="preserve"> түрлеріндегі жыланбалықтар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alalunga</w:t>
            </w:r>
            <w:r>
              <w:rPr>
                <w:rFonts w:ascii="Times New Roman"/>
                <w:b w:val="false"/>
                <w:i w:val="false"/>
                <w:color w:val="000000"/>
                <w:sz w:val="20"/>
              </w:rPr>
              <w:t xml:space="preserve">,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albacares</w:t>
            </w:r>
            <w:r>
              <w:rPr>
                <w:rFonts w:ascii="Times New Roman"/>
                <w:b w:val="false"/>
                <w:i w:val="false"/>
                <w:color w:val="000000"/>
                <w:sz w:val="20"/>
              </w:rPr>
              <w:t xml:space="preserve"> түрлеріндегі тунец,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 xml:space="preserve"> түрлеріндегі майшабақтар,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scombrus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japonicas</w:t>
            </w:r>
            <w:r>
              <w:rPr>
                <w:rFonts w:ascii="Times New Roman"/>
                <w:b w:val="false"/>
                <w:i w:val="false"/>
                <w:color w:val="000000"/>
                <w:sz w:val="20"/>
              </w:rPr>
              <w:t xml:space="preserve"> түрлеріндегі скумбриялар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нәлімдер (</w:t>
            </w:r>
            <w:r>
              <w:rPr>
                <w:rFonts w:ascii="Times New Roman"/>
                <w:b w:val="false"/>
                <w:i/>
                <w:color w:val="000000"/>
                <w:sz w:val="20"/>
              </w:rPr>
              <w:t>Gadus morhua</w:t>
            </w:r>
            <w:r>
              <w:rPr>
                <w:rFonts w:ascii="Times New Roman"/>
                <w:b w:val="false"/>
                <w:i w:val="false"/>
                <w:color w:val="000000"/>
                <w:sz w:val="20"/>
              </w:rPr>
              <w:t xml:space="preserve">, </w:t>
            </w:r>
            <w:r>
              <w:rPr>
                <w:rFonts w:ascii="Times New Roman"/>
                <w:b w:val="false"/>
                <w:i/>
                <w:color w:val="000000"/>
                <w:sz w:val="20"/>
              </w:rPr>
              <w:t>Gadus ogac</w:t>
            </w:r>
            <w:r>
              <w:rPr>
                <w:rFonts w:ascii="Times New Roman"/>
                <w:b w:val="false"/>
                <w:i w:val="false"/>
                <w:color w:val="000000"/>
                <w:sz w:val="20"/>
              </w:rPr>
              <w:t xml:space="preserve">, </w:t>
            </w:r>
            <w:r>
              <w:rPr>
                <w:rFonts w:ascii="Times New Roman"/>
                <w:b w:val="false"/>
                <w:i/>
                <w:color w:val="000000"/>
                <w:sz w:val="20"/>
              </w:rPr>
              <w:t>Gadus macrocephalus</w:t>
            </w:r>
            <w:r>
              <w:rPr>
                <w:rFonts w:ascii="Times New Roman"/>
                <w:b w:val="false"/>
                <w:i w:val="false"/>
                <w:color w:val="000000"/>
                <w:sz w:val="20"/>
              </w:rPr>
              <w:t>), пикшалар (</w:t>
            </w:r>
            <w:r>
              <w:rPr>
                <w:rFonts w:ascii="Times New Roman"/>
                <w:b w:val="false"/>
                <w:i/>
                <w:color w:val="000000"/>
                <w:sz w:val="20"/>
              </w:rPr>
              <w:t>Melanogrammus aeglefinus</w:t>
            </w:r>
            <w:r>
              <w:rPr>
                <w:rFonts w:ascii="Times New Roman"/>
                <w:b w:val="false"/>
                <w:i w:val="false"/>
                <w:color w:val="000000"/>
                <w:sz w:val="20"/>
              </w:rPr>
              <w:t>), теңіз алабұғалары (</w:t>
            </w:r>
            <w:r>
              <w:rPr>
                <w:rFonts w:ascii="Times New Roman"/>
                <w:b w:val="false"/>
                <w:i/>
                <w:color w:val="000000"/>
                <w:sz w:val="20"/>
              </w:rPr>
              <w:t>Sebastes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 немесе келмен балық (</w:t>
            </w:r>
            <w:r>
              <w:rPr>
                <w:rFonts w:ascii="Times New Roman"/>
                <w:b w:val="false"/>
                <w:i/>
                <w:color w:val="000000"/>
                <w:sz w:val="20"/>
              </w:rPr>
              <w:t>Oncorhynchus nerka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тынық мұхит албырты өзге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және </w:t>
            </w:r>
            <w:r>
              <w:rPr>
                <w:rFonts w:ascii="Times New Roman"/>
                <w:b w:val="false"/>
                <w:i/>
                <w:color w:val="000000"/>
                <w:sz w:val="20"/>
              </w:rPr>
              <w:t>Oncorhynchus rhodurus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атлант мұхит албырты (</w:t>
            </w:r>
            <w:r>
              <w:rPr>
                <w:rFonts w:ascii="Times New Roman"/>
                <w:b w:val="false"/>
                <w:i/>
                <w:color w:val="000000"/>
                <w:sz w:val="20"/>
              </w:rPr>
              <w:t>Salmo salar</w:t>
            </w:r>
            <w:r>
              <w:rPr>
                <w:rFonts w:ascii="Times New Roman"/>
                <w:b w:val="false"/>
                <w:i w:val="false"/>
                <w:color w:val="000000"/>
                <w:sz w:val="20"/>
              </w:rPr>
              <w:t>) және дунай албырты (</w:t>
            </w:r>
            <w:r>
              <w:rPr>
                <w:rFonts w:ascii="Times New Roman"/>
                <w:b w:val="false"/>
                <w:i/>
                <w:color w:val="000000"/>
                <w:sz w:val="20"/>
              </w:rPr>
              <w:t>Hucho 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жайын (</w:t>
            </w:r>
            <w:r>
              <w:rPr>
                <w:rFonts w:ascii="Times New Roman"/>
                <w:b w:val="false"/>
                <w:i/>
                <w:color w:val="000000"/>
                <w:sz w:val="20"/>
              </w:rPr>
              <w:t>Pangasius spp</w:t>
            </w:r>
            <w:r>
              <w:rPr>
                <w:rFonts w:ascii="Times New Roman"/>
                <w:b w:val="false"/>
                <w:i w:val="false"/>
                <w:color w:val="000000"/>
                <w:sz w:val="20"/>
              </w:rPr>
              <w:t xml:space="preserve">., </w:t>
            </w:r>
            <w:r>
              <w:rPr>
                <w:rFonts w:ascii="Times New Roman"/>
                <w:b w:val="false"/>
                <w:i/>
                <w:color w:val="000000"/>
                <w:sz w:val="20"/>
              </w:rPr>
              <w:t>Silurus spp</w:t>
            </w:r>
            <w:r>
              <w:rPr>
                <w:rFonts w:ascii="Times New Roman"/>
                <w:b w:val="false"/>
                <w:i w:val="false"/>
                <w:color w:val="000000"/>
                <w:sz w:val="20"/>
              </w:rPr>
              <w:t xml:space="preserve">., </w:t>
            </w:r>
            <w:r>
              <w:rPr>
                <w:rFonts w:ascii="Times New Roman"/>
                <w:b w:val="false"/>
                <w:i/>
                <w:color w:val="000000"/>
                <w:sz w:val="20"/>
              </w:rPr>
              <w:t>Clarias spp</w:t>
            </w:r>
            <w:r>
              <w:rPr>
                <w:rFonts w:ascii="Times New Roman"/>
                <w:b w:val="false"/>
                <w:i w:val="false"/>
                <w:color w:val="000000"/>
                <w:sz w:val="20"/>
              </w:rPr>
              <w:t xml:space="preserve">., </w:t>
            </w:r>
            <w:r>
              <w:rPr>
                <w:rFonts w:ascii="Times New Roman"/>
                <w:b w:val="false"/>
                <w:i/>
                <w:color w:val="000000"/>
                <w:sz w:val="20"/>
              </w:rPr>
              <w:t>Ictalurus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 (</w:t>
            </w:r>
            <w:r>
              <w:rPr>
                <w:rFonts w:ascii="Times New Roman"/>
                <w:b w:val="false"/>
                <w:i/>
                <w:color w:val="000000"/>
                <w:sz w:val="20"/>
              </w:rPr>
              <w:t>Cyprinus spp</w:t>
            </w:r>
            <w:r>
              <w:rPr>
                <w:rFonts w:ascii="Times New Roman"/>
                <w:b w:val="false"/>
                <w:i w:val="false"/>
                <w:color w:val="000000"/>
                <w:sz w:val="20"/>
              </w:rPr>
              <w:t xml:space="preserve">., </w:t>
            </w:r>
            <w:r>
              <w:rPr>
                <w:rFonts w:ascii="Times New Roman"/>
                <w:b w:val="false"/>
                <w:i/>
                <w:color w:val="000000"/>
                <w:sz w:val="20"/>
              </w:rPr>
              <w:t>Carassius spp</w:t>
            </w:r>
            <w:r>
              <w:rPr>
                <w:rFonts w:ascii="Times New Roman"/>
                <w:b w:val="false"/>
                <w:i w:val="false"/>
                <w:color w:val="000000"/>
                <w:sz w:val="20"/>
              </w:rPr>
              <w:t xml:space="preserve">., </w:t>
            </w:r>
            <w:r>
              <w:rPr>
                <w:rFonts w:ascii="Times New Roman"/>
                <w:b w:val="false"/>
                <w:i/>
                <w:color w:val="000000"/>
                <w:sz w:val="20"/>
              </w:rPr>
              <w:t>Ctenopharyngodon idellus</w:t>
            </w:r>
            <w:r>
              <w:rPr>
                <w:rFonts w:ascii="Times New Roman"/>
                <w:b w:val="false"/>
                <w:i w:val="false"/>
                <w:color w:val="000000"/>
                <w:sz w:val="20"/>
              </w:rPr>
              <w:t xml:space="preserve">, </w:t>
            </w:r>
            <w:r>
              <w:rPr>
                <w:rFonts w:ascii="Times New Roman"/>
                <w:b w:val="false"/>
                <w:i/>
                <w:color w:val="000000"/>
                <w:sz w:val="20"/>
              </w:rPr>
              <w:t>Hypophthalmichthys spp</w:t>
            </w:r>
            <w:r>
              <w:rPr>
                <w:rFonts w:ascii="Times New Roman"/>
                <w:b w:val="false"/>
                <w:i w:val="false"/>
                <w:color w:val="000000"/>
                <w:sz w:val="20"/>
              </w:rPr>
              <w:t xml:space="preserve">., </w:t>
            </w:r>
            <w:r>
              <w:rPr>
                <w:rFonts w:ascii="Times New Roman"/>
                <w:b w:val="false"/>
                <w:i/>
                <w:color w:val="000000"/>
                <w:sz w:val="20"/>
              </w:rPr>
              <w:t>Cirrhinus spp</w:t>
            </w:r>
            <w:r>
              <w:rPr>
                <w:rFonts w:ascii="Times New Roman"/>
                <w:b w:val="false"/>
                <w:i w:val="false"/>
                <w:color w:val="000000"/>
                <w:sz w:val="20"/>
              </w:rPr>
              <w:t xml:space="preserve">., </w:t>
            </w:r>
            <w:r>
              <w:rPr>
                <w:rFonts w:ascii="Times New Roman"/>
                <w:b w:val="false"/>
                <w:i/>
                <w:color w:val="000000"/>
                <w:sz w:val="20"/>
              </w:rPr>
              <w:t>Mylopharyngodon piceus</w:t>
            </w:r>
            <w:r>
              <w:rPr>
                <w:rFonts w:ascii="Times New Roman"/>
                <w:b w:val="false"/>
                <w:i w:val="false"/>
                <w:color w:val="000000"/>
                <w:sz w:val="20"/>
              </w:rPr>
              <w:t xml:space="preserve">, </w:t>
            </w:r>
            <w:r>
              <w:rPr>
                <w:rFonts w:ascii="Times New Roman"/>
                <w:b w:val="false"/>
                <w:i/>
                <w:color w:val="000000"/>
                <w:sz w:val="20"/>
              </w:rPr>
              <w:t>Catla catla</w:t>
            </w:r>
            <w:r>
              <w:rPr>
                <w:rFonts w:ascii="Times New Roman"/>
                <w:b w:val="false"/>
                <w:i w:val="false"/>
                <w:color w:val="000000"/>
                <w:sz w:val="20"/>
              </w:rPr>
              <w:t xml:space="preserve">, </w:t>
            </w:r>
            <w:r>
              <w:rPr>
                <w:rFonts w:ascii="Times New Roman"/>
                <w:b w:val="false"/>
                <w:i/>
                <w:color w:val="000000"/>
                <w:sz w:val="20"/>
              </w:rPr>
              <w:t>Labeo spp</w:t>
            </w:r>
            <w:r>
              <w:rPr>
                <w:rFonts w:ascii="Times New Roman"/>
                <w:b w:val="false"/>
                <w:i w:val="false"/>
                <w:color w:val="000000"/>
                <w:sz w:val="20"/>
              </w:rPr>
              <w:t xml:space="preserve">., </w:t>
            </w:r>
            <w:r>
              <w:rPr>
                <w:rFonts w:ascii="Times New Roman"/>
                <w:b w:val="false"/>
                <w:i/>
                <w:color w:val="000000"/>
                <w:sz w:val="20"/>
              </w:rPr>
              <w:t>Osteochilus hasselti</w:t>
            </w:r>
            <w:r>
              <w:rPr>
                <w:rFonts w:ascii="Times New Roman"/>
                <w:b w:val="false"/>
                <w:i w:val="false"/>
                <w:color w:val="000000"/>
                <w:sz w:val="20"/>
              </w:rPr>
              <w:t xml:space="preserve">, </w:t>
            </w:r>
            <w:r>
              <w:rPr>
                <w:rFonts w:ascii="Times New Roman"/>
                <w:b w:val="false"/>
                <w:i/>
                <w:color w:val="000000"/>
                <w:sz w:val="20"/>
              </w:rPr>
              <w:t>Leptobarbus hoeveni</w:t>
            </w:r>
            <w:r>
              <w:rPr>
                <w:rFonts w:ascii="Times New Roman"/>
                <w:b w:val="false"/>
                <w:i w:val="false"/>
                <w:color w:val="000000"/>
                <w:sz w:val="20"/>
              </w:rPr>
              <w:t xml:space="preserve">, </w:t>
            </w:r>
            <w:r>
              <w:rPr>
                <w:rFonts w:ascii="Times New Roman"/>
                <w:b w:val="false"/>
                <w:i/>
                <w:color w:val="000000"/>
                <w:sz w:val="20"/>
              </w:rPr>
              <w:t>Megalobrama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жыланбалық (</w:t>
            </w:r>
            <w:r>
              <w:rPr>
                <w:rFonts w:ascii="Times New Roman"/>
                <w:b w:val="false"/>
                <w:i/>
                <w:color w:val="000000"/>
                <w:sz w:val="20"/>
              </w:rPr>
              <w:t>Anguilla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 сутіл немесе көк қабыршақты сутіл (</w:t>
            </w:r>
            <w:r>
              <w:rPr>
                <w:rFonts w:ascii="Times New Roman"/>
                <w:b w:val="false"/>
                <w:i/>
                <w:color w:val="000000"/>
                <w:sz w:val="20"/>
              </w:rPr>
              <w:t>Reinhardtius hippoglossoides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қабыршақты немесе кәдімгі сутіл (</w:t>
            </w:r>
            <w:r>
              <w:rPr>
                <w:rFonts w:ascii="Times New Roman"/>
                <w:b w:val="false"/>
                <w:i/>
                <w:color w:val="000000"/>
                <w:sz w:val="20"/>
              </w:rPr>
              <w:t>Hippoglossus hippoglossus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тынық мұхит сутілі (</w:t>
            </w:r>
            <w:r>
              <w:rPr>
                <w:rFonts w:ascii="Times New Roman"/>
                <w:b w:val="false"/>
                <w:i/>
                <w:color w:val="000000"/>
                <w:sz w:val="20"/>
              </w:rPr>
              <w:t>Hippoglossus stenolepis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теңіз камбаласы (</w:t>
            </w:r>
            <w:r>
              <w:rPr>
                <w:rFonts w:ascii="Times New Roman"/>
                <w:b w:val="false"/>
                <w:i/>
                <w:color w:val="000000"/>
                <w:sz w:val="20"/>
              </w:rPr>
              <w:t>Platichthys flesus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Pelotreis</w:t>
            </w:r>
            <w:r>
              <w:rPr>
                <w:rFonts w:ascii="Times New Roman"/>
                <w:b w:val="false"/>
                <w:i w:val="false"/>
                <w:color w:val="000000"/>
                <w:sz w:val="20"/>
              </w:rPr>
              <w:t xml:space="preserve"> </w:t>
            </w:r>
            <w:r>
              <w:rPr>
                <w:rFonts w:ascii="Times New Roman"/>
                <w:b w:val="false"/>
                <w:i/>
                <w:color w:val="000000"/>
                <w:sz w:val="20"/>
              </w:rPr>
              <w:t>flavilatus</w:t>
            </w:r>
            <w:r>
              <w:rPr>
                <w:rFonts w:ascii="Times New Roman"/>
                <w:b w:val="false"/>
                <w:i w:val="false"/>
                <w:color w:val="000000"/>
                <w:sz w:val="20"/>
              </w:rPr>
              <w:t xml:space="preserve"> немесе </w:t>
            </w:r>
            <w:r>
              <w:rPr>
                <w:rFonts w:ascii="Times New Roman"/>
                <w:b w:val="false"/>
                <w:i/>
                <w:color w:val="000000"/>
                <w:sz w:val="20"/>
              </w:rPr>
              <w:t>Peltorhamphus</w:t>
            </w:r>
            <w:r>
              <w:rPr>
                <w:rFonts w:ascii="Times New Roman"/>
                <w:b w:val="false"/>
                <w:i w:val="false"/>
                <w:color w:val="000000"/>
                <w:sz w:val="20"/>
              </w:rPr>
              <w:t xml:space="preserve"> </w:t>
            </w:r>
            <w:r>
              <w:rPr>
                <w:rFonts w:ascii="Times New Roman"/>
                <w:b w:val="false"/>
                <w:i/>
                <w:color w:val="000000"/>
                <w:sz w:val="20"/>
              </w:rPr>
              <w:t>novaezealandiae</w:t>
            </w:r>
            <w:r>
              <w:rPr>
                <w:rFonts w:ascii="Times New Roman"/>
                <w:b w:val="false"/>
                <w:i w:val="false"/>
                <w:color w:val="000000"/>
                <w:sz w:val="20"/>
              </w:rPr>
              <w:t xml:space="preserve"> түріндегі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1604 тауар позициясы өнімдерін өнеркәсіптік өндіру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әрқайсысының массасы 10 кг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0303 42 420 0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әрқайсысының массасы 10 кг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0303 42 480 0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1604 тауар позициясы өнімдерін өнеркәсіптік өндіру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1604 тауар позициясы өнімдерін өнеркәсіптік өндіру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1604 тауар позициясы өнімдерін өнеркәсіптік өндіру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1604 тауар позициясы өнімдерін өнеркәсіптік өндіру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1604 тауар позициясы өнімдерін өнеркәсіптік өндіру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1604 тауар позициясы өнімдерін өнеркәсіптік өндіру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w:t>
            </w:r>
            <w:r>
              <w:rPr>
                <w:rFonts w:ascii="Times New Roman"/>
                <w:b w:val="false"/>
                <w:i/>
                <w:color w:val="000000"/>
                <w:sz w:val="20"/>
              </w:rPr>
              <w:t>Clupea harengus</w:t>
            </w:r>
            <w:r>
              <w:rPr>
                <w:rFonts w:ascii="Times New Roman"/>
                <w:b w:val="false"/>
                <w:i w:val="false"/>
                <w:color w:val="000000"/>
                <w:sz w:val="20"/>
              </w:rPr>
              <w:t xml:space="preserve">, </w:t>
            </w:r>
            <w:r>
              <w:rPr>
                <w:rFonts w:ascii="Times New Roman"/>
                <w:b w:val="false"/>
                <w:i/>
                <w:color w:val="000000"/>
                <w:sz w:val="20"/>
              </w:rPr>
              <w:t>Clupea pallasii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Sardina pilchardus</w:t>
            </w:r>
            <w:r>
              <w:rPr>
                <w:rFonts w:ascii="Times New Roman"/>
                <w:b w:val="false"/>
                <w:i w:val="false"/>
                <w:color w:val="000000"/>
                <w:sz w:val="20"/>
              </w:rPr>
              <w:t xml:space="preserve"> түріндегі сардиналар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Sardinops</w:t>
            </w:r>
            <w:r>
              <w:rPr>
                <w:rFonts w:ascii="Times New Roman"/>
                <w:b w:val="false"/>
                <w:i w:val="false"/>
                <w:color w:val="000000"/>
                <w:sz w:val="20"/>
              </w:rPr>
              <w:t xml:space="preserve"> тегіндегі сардиналар; сардинелла (</w:t>
            </w:r>
            <w:r>
              <w:rPr>
                <w:rFonts w:ascii="Times New Roman"/>
                <w:b w:val="false"/>
                <w:i/>
                <w:color w:val="000000"/>
                <w:sz w:val="20"/>
              </w:rPr>
              <w:t>Sardinella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 xml:space="preserve">Scomber scombrus </w:t>
            </w:r>
            <w:r>
              <w:rPr>
                <w:rFonts w:ascii="Times New Roman"/>
                <w:b w:val="false"/>
                <w:i w:val="false"/>
                <w:color w:val="000000"/>
                <w:sz w:val="20"/>
              </w:rPr>
              <w:t xml:space="preserve">немесе </w:t>
            </w:r>
            <w:r>
              <w:rPr>
                <w:rFonts w:ascii="Times New Roman"/>
                <w:b w:val="false"/>
                <w:i/>
                <w:color w:val="000000"/>
                <w:sz w:val="20"/>
              </w:rPr>
              <w:t>Scomber japonicas</w:t>
            </w:r>
            <w:r>
              <w:rPr>
                <w:rFonts w:ascii="Times New Roman"/>
                <w:b w:val="false"/>
                <w:i w:val="false"/>
                <w:color w:val="000000"/>
                <w:sz w:val="20"/>
              </w:rPr>
              <w:t xml:space="preserve"> түріндегі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Scomber australasicus</w:t>
            </w:r>
            <w:r>
              <w:rPr>
                <w:rFonts w:ascii="Times New Roman"/>
                <w:b w:val="false"/>
                <w:i w:val="false"/>
                <w:color w:val="000000"/>
                <w:sz w:val="20"/>
              </w:rPr>
              <w:t xml:space="preserve"> түріндегі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кәдімгі ставрида (</w:t>
            </w:r>
            <w:r>
              <w:rPr>
                <w:rFonts w:ascii="Times New Roman"/>
                <w:b w:val="false"/>
                <w:i/>
                <w:color w:val="000000"/>
                <w:sz w:val="20"/>
              </w:rPr>
              <w:t>Trachurus trachurus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перу ставридасы (</w:t>
            </w:r>
            <w:r>
              <w:rPr>
                <w:rFonts w:ascii="Times New Roman"/>
                <w:b w:val="false"/>
                <w:i/>
                <w:color w:val="000000"/>
                <w:sz w:val="20"/>
              </w:rPr>
              <w:t>Trachurus murphyi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Caranx trachurus</w:t>
            </w:r>
            <w:r>
              <w:rPr>
                <w:rFonts w:ascii="Times New Roman"/>
                <w:b w:val="false"/>
                <w:i w:val="false"/>
                <w:color w:val="000000"/>
                <w:sz w:val="20"/>
              </w:rPr>
              <w:t xml:space="preserve"> түріндегі ставрида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w:t>
            </w:r>
            <w:r>
              <w:rPr>
                <w:rFonts w:ascii="Times New Roman"/>
                <w:b w:val="false"/>
                <w:i/>
                <w:color w:val="000000"/>
                <w:sz w:val="20"/>
              </w:rPr>
              <w:t>Rachycentron canadum</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 балық (</w:t>
            </w:r>
            <w:r>
              <w:rPr>
                <w:rFonts w:ascii="Times New Roman"/>
                <w:b w:val="false"/>
                <w:i/>
                <w:color w:val="000000"/>
                <w:sz w:val="20"/>
              </w:rPr>
              <w:t>Xiphias gladius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анчоустар (</w:t>
            </w:r>
            <w:r>
              <w:rPr>
                <w:rFonts w:ascii="Times New Roman"/>
                <w:b w:val="false"/>
                <w:i/>
                <w:color w:val="000000"/>
                <w:sz w:val="20"/>
              </w:rPr>
              <w:t>Engraulis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бөлінбеген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желбезексіз және ішкі органдарсыз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 де бөлу (мысалы, "басы кесілген")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мойва (</w:t>
            </w:r>
            <w:r>
              <w:rPr>
                <w:rFonts w:ascii="Times New Roman"/>
                <w:b w:val="false"/>
                <w:i/>
                <w:color w:val="000000"/>
                <w:sz w:val="20"/>
              </w:rPr>
              <w:t>Mallotus villosus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Gadus morhua</w:t>
            </w:r>
            <w:r>
              <w:rPr>
                <w:rFonts w:ascii="Times New Roman"/>
                <w:b w:val="false"/>
                <w:i w:val="false"/>
                <w:color w:val="000000"/>
                <w:sz w:val="20"/>
              </w:rPr>
              <w:t xml:space="preserve"> түріндегі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Gadus ogac</w:t>
            </w:r>
            <w:r>
              <w:rPr>
                <w:rFonts w:ascii="Times New Roman"/>
                <w:b w:val="false"/>
                <w:i w:val="false"/>
                <w:color w:val="000000"/>
                <w:sz w:val="20"/>
              </w:rPr>
              <w:t xml:space="preserve"> түріндегі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Gadus macrocephalus</w:t>
            </w:r>
            <w:r>
              <w:rPr>
                <w:rFonts w:ascii="Times New Roman"/>
                <w:b w:val="false"/>
                <w:i w:val="false"/>
                <w:color w:val="000000"/>
                <w:sz w:val="20"/>
              </w:rPr>
              <w:t xml:space="preserve"> түріндегі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w:t>
            </w:r>
            <w:r>
              <w:rPr>
                <w:rFonts w:ascii="Times New Roman"/>
                <w:b w:val="false"/>
                <w:i/>
                <w:color w:val="000000"/>
                <w:sz w:val="20"/>
              </w:rPr>
              <w:t>Melanogrammus aeglefinus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w:t>
            </w:r>
            <w:r>
              <w:rPr>
                <w:rFonts w:ascii="Times New Roman"/>
                <w:b w:val="false"/>
                <w:i/>
                <w:color w:val="000000"/>
                <w:sz w:val="20"/>
              </w:rPr>
              <w:t>Pollachius virens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кап мерзуласы (таяз сулы) (</w:t>
            </w:r>
            <w:r>
              <w:rPr>
                <w:rFonts w:ascii="Times New Roman"/>
                <w:b w:val="false"/>
                <w:i/>
                <w:color w:val="000000"/>
                <w:sz w:val="20"/>
              </w:rPr>
              <w:t>Merluccius capensis</w:t>
            </w:r>
            <w:r>
              <w:rPr>
                <w:rFonts w:ascii="Times New Roman"/>
                <w:b w:val="false"/>
                <w:i w:val="false"/>
                <w:color w:val="000000"/>
                <w:sz w:val="20"/>
              </w:rPr>
              <w:t>) және намибия мерлузасы (терең сулы) (</w:t>
            </w:r>
            <w:r>
              <w:rPr>
                <w:rFonts w:ascii="Times New Roman"/>
                <w:b w:val="false"/>
                <w:i/>
                <w:color w:val="000000"/>
                <w:sz w:val="20"/>
              </w:rPr>
              <w:t>Merluccius paradoxus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аргентина мерлузасы (</w:t>
            </w:r>
            <w:r>
              <w:rPr>
                <w:rFonts w:ascii="Times New Roman"/>
                <w:b w:val="false"/>
                <w:i/>
                <w:color w:val="000000"/>
                <w:sz w:val="20"/>
              </w:rPr>
              <w:t>Merluccius hubbsi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 зеландия мерлузасы (</w:t>
            </w:r>
            <w:r>
              <w:rPr>
                <w:rFonts w:ascii="Times New Roman"/>
                <w:b w:val="false"/>
                <w:i/>
                <w:color w:val="000000"/>
                <w:sz w:val="20"/>
              </w:rPr>
              <w:t>Merluccius australis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Urophycis</w:t>
            </w:r>
            <w:r>
              <w:rPr>
                <w:rFonts w:ascii="Times New Roman"/>
                <w:b w:val="false"/>
                <w:i w:val="false"/>
                <w:color w:val="000000"/>
                <w:sz w:val="20"/>
              </w:rPr>
              <w:t xml:space="preserve"> тектес америкалық жіпжелбезекті нәлім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w:t>
            </w:r>
            <w:r>
              <w:rPr>
                <w:rFonts w:ascii="Times New Roman"/>
                <w:b w:val="false"/>
                <w:i/>
                <w:color w:val="000000"/>
                <w:sz w:val="20"/>
              </w:rPr>
              <w:t>Theragra chalcogramma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0303 68 100 0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солтүстіктік путассу (</w:t>
            </w:r>
            <w:r>
              <w:rPr>
                <w:rFonts w:ascii="Times New Roman"/>
                <w:b w:val="false"/>
                <w:i/>
                <w:color w:val="000000"/>
                <w:sz w:val="20"/>
              </w:rPr>
              <w:t>Micromesistius australis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0303 68 900 0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оңтүстіктік путассу (</w:t>
            </w:r>
            <w:r>
              <w:rPr>
                <w:rFonts w:ascii="Times New Roman"/>
                <w:b w:val="false"/>
                <w:i/>
                <w:color w:val="000000"/>
                <w:sz w:val="20"/>
              </w:rPr>
              <w:t>Micromesistius australis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Boreogadus saida</w:t>
            </w:r>
            <w:r>
              <w:rPr>
                <w:rFonts w:ascii="Times New Roman"/>
                <w:b w:val="false"/>
                <w:i w:val="false"/>
                <w:color w:val="000000"/>
                <w:sz w:val="20"/>
              </w:rPr>
              <w:t xml:space="preserve"> түріндегі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w:t>
            </w:r>
            <w:r>
              <w:rPr>
                <w:rFonts w:ascii="Times New Roman"/>
                <w:b w:val="false"/>
                <w:i/>
                <w:color w:val="000000"/>
                <w:sz w:val="20"/>
              </w:rPr>
              <w:t>Merlangius merlangus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күміс түстес сайда (</w:t>
            </w:r>
            <w:r>
              <w:rPr>
                <w:rFonts w:ascii="Times New Roman"/>
                <w:b w:val="false"/>
                <w:i/>
                <w:color w:val="000000"/>
                <w:sz w:val="20"/>
              </w:rPr>
              <w:t>Pollachius pollachius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 зеландия макруронусы (</w:t>
            </w:r>
            <w:r>
              <w:rPr>
                <w:rFonts w:ascii="Times New Roman"/>
                <w:b w:val="false"/>
                <w:i/>
                <w:color w:val="000000"/>
                <w:sz w:val="20"/>
              </w:rPr>
              <w:t>Macruronus novaezealandiae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w:t>
            </w:r>
            <w:r>
              <w:rPr>
                <w:rFonts w:ascii="Times New Roman"/>
                <w:b w:val="false"/>
                <w:i/>
                <w:color w:val="000000"/>
                <w:sz w:val="20"/>
              </w:rPr>
              <w:t>Molva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Squalus acanthias</w:t>
            </w:r>
            <w:r>
              <w:rPr>
                <w:rFonts w:ascii="Times New Roman"/>
                <w:b w:val="false"/>
                <w:i w:val="false"/>
                <w:color w:val="000000"/>
                <w:sz w:val="20"/>
              </w:rPr>
              <w:t xml:space="preserve"> түріндегі қатыран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Scyliorhinus spp.</w:t>
            </w:r>
            <w:r>
              <w:rPr>
                <w:rFonts w:ascii="Times New Roman"/>
                <w:b w:val="false"/>
                <w:i w:val="false"/>
                <w:color w:val="000000"/>
                <w:sz w:val="20"/>
              </w:rPr>
              <w:t xml:space="preserve"> түрлеріндегі қатыран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Lamna nasus</w:t>
            </w:r>
            <w:r>
              <w:rPr>
                <w:rFonts w:ascii="Times New Roman"/>
                <w:b w:val="false"/>
                <w:i w:val="false"/>
                <w:color w:val="000000"/>
                <w:sz w:val="20"/>
              </w:rPr>
              <w:t>) майшабақ қатыраны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жүзбеқанаттар және ромба тектес жүзбеқанаттар (</w:t>
            </w:r>
            <w:r>
              <w:rPr>
                <w:rFonts w:ascii="Times New Roman"/>
                <w:b w:val="false"/>
                <w:i/>
                <w:color w:val="000000"/>
                <w:sz w:val="20"/>
              </w:rPr>
              <w:t>Rajidae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сойдақтісті балық (</w:t>
            </w:r>
            <w:r>
              <w:rPr>
                <w:rFonts w:ascii="Times New Roman"/>
                <w:b w:val="false"/>
                <w:i/>
                <w:color w:val="000000"/>
                <w:sz w:val="20"/>
              </w:rPr>
              <w:t>Dissostichus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теңіз қасқыры (</w:t>
            </w:r>
            <w:r>
              <w:rPr>
                <w:rFonts w:ascii="Times New Roman"/>
                <w:b w:val="false"/>
                <w:i/>
                <w:color w:val="000000"/>
                <w:sz w:val="20"/>
              </w:rPr>
              <w:t>Dicentrarchus labrax</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бөлінбеген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0303 89 102 0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желбезексіз және ішкі органдарсыз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0303 89 103 0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 де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0303 89 106 0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0303 89 107 0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бөлінбеген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желбезексіз және ішкі органдарсыз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 де бөлу (мысалы, "басы кесілген")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Sebastes marinus</w:t>
            </w:r>
            <w:r>
              <w:rPr>
                <w:rFonts w:ascii="Times New Roman"/>
                <w:b w:val="false"/>
                <w:i w:val="false"/>
                <w:color w:val="000000"/>
                <w:sz w:val="20"/>
              </w:rPr>
              <w:t xml:space="preserve"> түріндегі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Orcynopsis unicolor</w:t>
            </w:r>
            <w:r>
              <w:rPr>
                <w:rFonts w:ascii="Times New Roman"/>
                <w:b w:val="false"/>
                <w:i w:val="false"/>
                <w:color w:val="000000"/>
                <w:sz w:val="20"/>
              </w:rPr>
              <w:t xml:space="preserve"> түріндегі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теңіз мөңкесі (</w:t>
            </w:r>
            <w:r>
              <w:rPr>
                <w:rFonts w:ascii="Times New Roman"/>
                <w:b w:val="false"/>
                <w:i/>
                <w:color w:val="000000"/>
                <w:sz w:val="20"/>
              </w:rPr>
              <w:t>Dentex dentex</w:t>
            </w:r>
            <w:r>
              <w:rPr>
                <w:rFonts w:ascii="Times New Roman"/>
                <w:b w:val="false"/>
                <w:i w:val="false"/>
                <w:color w:val="000000"/>
                <w:sz w:val="20"/>
              </w:rPr>
              <w:t xml:space="preserve"> және </w:t>
            </w:r>
            <w:r>
              <w:rPr>
                <w:rFonts w:ascii="Times New Roman"/>
                <w:b w:val="false"/>
                <w:i/>
                <w:color w:val="000000"/>
                <w:sz w:val="20"/>
              </w:rPr>
              <w:t>Pagellus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аурата (</w:t>
            </w:r>
            <w:r>
              <w:rPr>
                <w:rFonts w:ascii="Times New Roman"/>
                <w:b w:val="false"/>
                <w:i/>
                <w:color w:val="000000"/>
                <w:sz w:val="20"/>
              </w:rPr>
              <w:t>Sparus aurata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кәдімгі теңіз ақтабаны(</w:t>
            </w:r>
            <w:r>
              <w:rPr>
                <w:rFonts w:ascii="Times New Roman"/>
                <w:b w:val="false"/>
                <w:i/>
                <w:color w:val="000000"/>
                <w:sz w:val="20"/>
              </w:rPr>
              <w:t>Brama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қармақшы (</w:t>
            </w:r>
            <w:r>
              <w:rPr>
                <w:rFonts w:ascii="Times New Roman"/>
                <w:b w:val="false"/>
                <w:i/>
                <w:color w:val="000000"/>
                <w:sz w:val="20"/>
              </w:rPr>
              <w:t>Lophius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қара конгрио (</w:t>
            </w:r>
            <w:r>
              <w:rPr>
                <w:rFonts w:ascii="Times New Roman"/>
                <w:b w:val="false"/>
                <w:i/>
                <w:color w:val="000000"/>
                <w:sz w:val="20"/>
              </w:rPr>
              <w:t>Genypterus blacodes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Kathetostoma giganteum</w:t>
            </w:r>
            <w:r>
              <w:rPr>
                <w:rFonts w:ascii="Times New Roman"/>
                <w:b w:val="false"/>
                <w:i w:val="false"/>
                <w:color w:val="000000"/>
                <w:sz w:val="20"/>
              </w:rPr>
              <w:t xml:space="preserve"> түріндегі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дезоксирибонуклеиндік қышқыл немесе протамин сульфатын өндіруге арналған уылдырық және шоғал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қатыранның жүзбеқанаттары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 xml:space="preserve">Oncorhynchus nerka, Oncorhynchus gorbuscha, Oncorhynchus keta, Oncorhynchus tschawytscha, Oncorhynchus kisutch, Oncorhynchus masou </w:t>
            </w:r>
            <w:r>
              <w:rPr>
                <w:rFonts w:ascii="Times New Roman"/>
                <w:b w:val="false"/>
                <w:i w:val="false"/>
                <w:color w:val="000000"/>
                <w:sz w:val="20"/>
              </w:rPr>
              <w:t xml:space="preserve">немесе </w:t>
            </w:r>
            <w:r>
              <w:rPr>
                <w:rFonts w:ascii="Times New Roman"/>
                <w:b w:val="false"/>
                <w:i/>
                <w:color w:val="000000"/>
                <w:sz w:val="20"/>
              </w:rPr>
              <w:t>Oncorhynchus rhodurus</w:t>
            </w:r>
            <w:r>
              <w:rPr>
                <w:rFonts w:ascii="Times New Roman"/>
                <w:b w:val="false"/>
                <w:i w:val="false"/>
                <w:color w:val="000000"/>
                <w:sz w:val="20"/>
              </w:rPr>
              <w:t xml:space="preserve"> түріндегі албырт тұқымдастар; </w:t>
            </w:r>
            <w:r>
              <w:rPr>
                <w:rFonts w:ascii="Times New Roman"/>
                <w:b w:val="false"/>
                <w:i/>
                <w:color w:val="000000"/>
                <w:sz w:val="20"/>
              </w:rPr>
              <w:t>Pelotreis flavilatus</w:t>
            </w:r>
            <w:r>
              <w:rPr>
                <w:rFonts w:ascii="Times New Roman"/>
                <w:b w:val="false"/>
                <w:i w:val="false"/>
                <w:color w:val="000000"/>
                <w:sz w:val="20"/>
              </w:rPr>
              <w:t xml:space="preserve"> немесе </w:t>
            </w:r>
            <w:r>
              <w:rPr>
                <w:rFonts w:ascii="Times New Roman"/>
                <w:b w:val="false"/>
                <w:i/>
                <w:color w:val="000000"/>
                <w:sz w:val="20"/>
              </w:rPr>
              <w:t>Peltorhamphus novaezealandiae</w:t>
            </w:r>
            <w:r>
              <w:rPr>
                <w:rFonts w:ascii="Times New Roman"/>
                <w:b w:val="false"/>
                <w:i w:val="false"/>
                <w:color w:val="000000"/>
                <w:sz w:val="20"/>
              </w:rPr>
              <w:t xml:space="preserve"> түріндегі балықтар; </w:t>
            </w:r>
            <w:r>
              <w:rPr>
                <w:rFonts w:ascii="Times New Roman"/>
                <w:b w:val="false"/>
                <w:i/>
                <w:color w:val="000000"/>
                <w:sz w:val="20"/>
              </w:rPr>
              <w:t>Merluccius</w:t>
            </w:r>
            <w:r>
              <w:rPr>
                <w:rFonts w:ascii="Times New Roman"/>
                <w:b w:val="false"/>
                <w:i w:val="false"/>
                <w:color w:val="000000"/>
                <w:sz w:val="20"/>
              </w:rPr>
              <w:t xml:space="preserve"> тегінің мерлузасы; </w:t>
            </w:r>
            <w:r>
              <w:rPr>
                <w:rFonts w:ascii="Times New Roman"/>
                <w:b w:val="false"/>
                <w:i/>
                <w:color w:val="000000"/>
                <w:sz w:val="20"/>
              </w:rPr>
              <w:t>Urophycis</w:t>
            </w:r>
            <w:r>
              <w:rPr>
                <w:rFonts w:ascii="Times New Roman"/>
                <w:b w:val="false"/>
                <w:i w:val="false"/>
                <w:color w:val="000000"/>
                <w:sz w:val="20"/>
              </w:rPr>
              <w:t xml:space="preserve"> тектес жіп желбезекті Америка нәлімі; </w:t>
            </w:r>
            <w:r>
              <w:rPr>
                <w:rFonts w:ascii="Times New Roman"/>
                <w:b w:val="false"/>
                <w:i/>
                <w:color w:val="000000"/>
                <w:sz w:val="20"/>
              </w:rPr>
              <w:t>Merlangius merlangus</w:t>
            </w:r>
            <w:r>
              <w:rPr>
                <w:rFonts w:ascii="Times New Roman"/>
                <w:b w:val="false"/>
                <w:i w:val="false"/>
                <w:color w:val="000000"/>
                <w:sz w:val="20"/>
              </w:rPr>
              <w:t xml:space="preserve"> түріндегі мерланга; </w:t>
            </w:r>
            <w:r>
              <w:rPr>
                <w:rFonts w:ascii="Times New Roman"/>
                <w:b w:val="false"/>
                <w:i/>
                <w:color w:val="000000"/>
                <w:sz w:val="20"/>
              </w:rPr>
              <w:t>Kathetostoma giganteum</w:t>
            </w:r>
            <w:r>
              <w:rPr>
                <w:rFonts w:ascii="Times New Roman"/>
                <w:b w:val="false"/>
                <w:i w:val="false"/>
                <w:color w:val="000000"/>
                <w:sz w:val="20"/>
              </w:rPr>
              <w:t xml:space="preserve"> түріндегі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түрлердегі албырт тұқымдастар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Scomber australasicus</w:t>
            </w:r>
            <w:r>
              <w:rPr>
                <w:rFonts w:ascii="Times New Roman"/>
                <w:b w:val="false"/>
                <w:i w:val="false"/>
                <w:color w:val="000000"/>
                <w:sz w:val="20"/>
              </w:rPr>
              <w:t xml:space="preserve">, </w:t>
            </w:r>
            <w:r>
              <w:rPr>
                <w:rFonts w:ascii="Times New Roman"/>
                <w:b w:val="false"/>
                <w:i/>
                <w:color w:val="000000"/>
                <w:sz w:val="20"/>
              </w:rPr>
              <w:t xml:space="preserve">Scomber scombrus </w:t>
            </w:r>
            <w:r>
              <w:rPr>
                <w:rFonts w:ascii="Times New Roman"/>
                <w:b w:val="false"/>
                <w:i w:val="false"/>
                <w:color w:val="000000"/>
                <w:sz w:val="20"/>
              </w:rPr>
              <w:t xml:space="preserve">немесе </w:t>
            </w:r>
            <w:r>
              <w:rPr>
                <w:rFonts w:ascii="Times New Roman"/>
                <w:b w:val="false"/>
                <w:i/>
                <w:color w:val="000000"/>
                <w:sz w:val="20"/>
              </w:rPr>
              <w:t>Scomber japonicus</w:t>
            </w:r>
            <w:r>
              <w:rPr>
                <w:rFonts w:ascii="Times New Roman"/>
                <w:b w:val="false"/>
                <w:i w:val="false"/>
                <w:color w:val="000000"/>
                <w:sz w:val="20"/>
              </w:rPr>
              <w:t xml:space="preserve"> түріндегі скумбриялар; майшабақтар (</w:t>
            </w:r>
            <w:r>
              <w:rPr>
                <w:rFonts w:ascii="Times New Roman"/>
                <w:b w:val="false"/>
                <w:i/>
                <w:color w:val="000000"/>
                <w:sz w:val="20"/>
              </w:rPr>
              <w:t>Clupea harengus</w:t>
            </w:r>
            <w:r>
              <w:rPr>
                <w:rFonts w:ascii="Times New Roman"/>
                <w:b w:val="false"/>
                <w:i w:val="false"/>
                <w:color w:val="000000"/>
                <w:sz w:val="20"/>
              </w:rPr>
              <w:t xml:space="preserve">, </w:t>
            </w:r>
            <w:r>
              <w:rPr>
                <w:rFonts w:ascii="Times New Roman"/>
                <w:b w:val="false"/>
                <w:i/>
                <w:color w:val="000000"/>
                <w:sz w:val="20"/>
              </w:rPr>
              <w:t>Clupea pallasii</w:t>
            </w:r>
            <w:r>
              <w:rPr>
                <w:rFonts w:ascii="Times New Roman"/>
                <w:b w:val="false"/>
                <w:i w:val="false"/>
                <w:color w:val="000000"/>
                <w:sz w:val="20"/>
              </w:rPr>
              <w:t>); солтүстік путассу (</w:t>
            </w:r>
            <w:r>
              <w:rPr>
                <w:rFonts w:ascii="Times New Roman"/>
                <w:b w:val="false"/>
                <w:i/>
                <w:color w:val="000000"/>
                <w:sz w:val="20"/>
              </w:rPr>
              <w:t>Micromesistius poutassou</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кәдімгі ставрида (</w:t>
            </w:r>
            <w:r>
              <w:rPr>
                <w:rFonts w:ascii="Times New Roman"/>
                <w:b w:val="false"/>
                <w:i/>
                <w:color w:val="000000"/>
                <w:sz w:val="20"/>
              </w:rPr>
              <w:t>Trachurus trachurus</w:t>
            </w:r>
            <w:r>
              <w:rPr>
                <w:rFonts w:ascii="Times New Roman"/>
                <w:b w:val="false"/>
                <w:i w:val="false"/>
                <w:color w:val="000000"/>
                <w:sz w:val="20"/>
              </w:rPr>
              <w:t xml:space="preserve">, </w:t>
            </w:r>
            <w:r>
              <w:rPr>
                <w:rFonts w:ascii="Times New Roman"/>
                <w:b w:val="false"/>
                <w:i/>
                <w:color w:val="000000"/>
                <w:sz w:val="20"/>
              </w:rPr>
              <w:t>Caranx trachurus</w:t>
            </w:r>
            <w:r>
              <w:rPr>
                <w:rFonts w:ascii="Times New Roman"/>
                <w:b w:val="false"/>
                <w:i w:val="false"/>
                <w:color w:val="000000"/>
                <w:sz w:val="20"/>
              </w:rPr>
              <w:t xml:space="preserve">); </w:t>
            </w:r>
            <w:r>
              <w:rPr>
                <w:rFonts w:ascii="Times New Roman"/>
                <w:b w:val="false"/>
                <w:i/>
                <w:color w:val="000000"/>
                <w:sz w:val="20"/>
              </w:rPr>
              <w:t>Euthynnus</w:t>
            </w:r>
            <w:r>
              <w:rPr>
                <w:rFonts w:ascii="Times New Roman"/>
                <w:b w:val="false"/>
                <w:i w:val="false"/>
                <w:color w:val="000000"/>
                <w:sz w:val="20"/>
              </w:rPr>
              <w:t xml:space="preserve"> түріндегі балықтар, скипджектен, немесе жолақ тунецтенн басқа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теңіз алабұғасы (</w:t>
            </w:r>
            <w:r>
              <w:rPr>
                <w:rFonts w:ascii="Times New Roman"/>
                <w:b w:val="false"/>
                <w:i/>
                <w:color w:val="000000"/>
                <w:sz w:val="20"/>
              </w:rPr>
              <w:t>Sebastes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тынық мұхит сутілі (</w:t>
            </w:r>
            <w:r>
              <w:rPr>
                <w:rFonts w:ascii="Times New Roman"/>
                <w:b w:val="false"/>
                <w:i/>
                <w:color w:val="000000"/>
                <w:sz w:val="20"/>
              </w:rPr>
              <w:t>Hippoglossus stenolepis</w:t>
            </w:r>
            <w:r>
              <w:rPr>
                <w:rFonts w:ascii="Times New Roman"/>
                <w:b w:val="false"/>
                <w:i w:val="false"/>
                <w:color w:val="000000"/>
                <w:sz w:val="20"/>
              </w:rPr>
              <w:t>); семсер балықтар (</w:t>
            </w:r>
            <w:r>
              <w:rPr>
                <w:rFonts w:ascii="Times New Roman"/>
                <w:b w:val="false"/>
                <w:i/>
                <w:color w:val="000000"/>
                <w:sz w:val="20"/>
              </w:rPr>
              <w:t>Xiphias gladius</w:t>
            </w:r>
            <w:r>
              <w:rPr>
                <w:rFonts w:ascii="Times New Roman"/>
                <w:b w:val="false"/>
                <w:i w:val="false"/>
                <w:color w:val="000000"/>
                <w:sz w:val="20"/>
              </w:rPr>
              <w:t>); нәлімдер (</w:t>
            </w:r>
            <w:r>
              <w:rPr>
                <w:rFonts w:ascii="Times New Roman"/>
                <w:b w:val="false"/>
                <w:i/>
                <w:color w:val="000000"/>
                <w:sz w:val="20"/>
              </w:rPr>
              <w:t>Gadus morhua</w:t>
            </w:r>
            <w:r>
              <w:rPr>
                <w:rFonts w:ascii="Times New Roman"/>
                <w:b w:val="false"/>
                <w:i w:val="false"/>
                <w:color w:val="000000"/>
                <w:sz w:val="20"/>
              </w:rPr>
              <w:t xml:space="preserve">, </w:t>
            </w:r>
            <w:r>
              <w:rPr>
                <w:rFonts w:ascii="Times New Roman"/>
                <w:b w:val="false"/>
                <w:i/>
                <w:color w:val="000000"/>
                <w:sz w:val="20"/>
              </w:rPr>
              <w:t>Gadus ogac</w:t>
            </w:r>
            <w:r>
              <w:rPr>
                <w:rFonts w:ascii="Times New Roman"/>
                <w:b w:val="false"/>
                <w:i w:val="false"/>
                <w:color w:val="000000"/>
                <w:sz w:val="20"/>
              </w:rPr>
              <w:t xml:space="preserve">, </w:t>
            </w:r>
            <w:r>
              <w:rPr>
                <w:rFonts w:ascii="Times New Roman"/>
                <w:b w:val="false"/>
                <w:i/>
                <w:color w:val="000000"/>
                <w:sz w:val="20"/>
              </w:rPr>
              <w:t>Gadus macrocephalus</w:t>
            </w:r>
            <w:r>
              <w:rPr>
                <w:rFonts w:ascii="Times New Roman"/>
                <w:b w:val="false"/>
                <w:i w:val="false"/>
                <w:color w:val="000000"/>
                <w:sz w:val="20"/>
              </w:rPr>
              <w:t>); пикшалар (</w:t>
            </w:r>
            <w:r>
              <w:rPr>
                <w:rFonts w:ascii="Times New Roman"/>
                <w:b w:val="false"/>
                <w:i/>
                <w:color w:val="000000"/>
                <w:sz w:val="20"/>
              </w:rPr>
              <w:t>Melanogrammus aeglefinus</w:t>
            </w:r>
            <w:r>
              <w:rPr>
                <w:rFonts w:ascii="Times New Roman"/>
                <w:b w:val="false"/>
                <w:i w:val="false"/>
                <w:color w:val="000000"/>
                <w:sz w:val="20"/>
              </w:rPr>
              <w:t>); сайдтар (</w:t>
            </w:r>
            <w:r>
              <w:rPr>
                <w:rFonts w:ascii="Times New Roman"/>
                <w:b w:val="false"/>
                <w:i/>
                <w:color w:val="000000"/>
                <w:sz w:val="20"/>
              </w:rPr>
              <w:t>Pollachius virens</w:t>
            </w:r>
            <w:r>
              <w:rPr>
                <w:rFonts w:ascii="Times New Roman"/>
                <w:b w:val="false"/>
                <w:i w:val="false"/>
                <w:color w:val="000000"/>
                <w:sz w:val="20"/>
              </w:rPr>
              <w:t>); лаврака (</w:t>
            </w:r>
            <w:r>
              <w:rPr>
                <w:rFonts w:ascii="Times New Roman"/>
                <w:b w:val="false"/>
                <w:i/>
                <w:color w:val="000000"/>
                <w:sz w:val="20"/>
              </w:rPr>
              <w:t>Dicentrarchus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жыланбалықтар (</w:t>
            </w:r>
            <w:r>
              <w:rPr>
                <w:rFonts w:ascii="Times New Roman"/>
                <w:b w:val="false"/>
                <w:i/>
                <w:color w:val="000000"/>
                <w:sz w:val="20"/>
              </w:rPr>
              <w:t>Anguilla spp.</w:t>
            </w:r>
            <w:r>
              <w:rPr>
                <w:rFonts w:ascii="Times New Roman"/>
                <w:b w:val="false"/>
                <w:i w:val="false"/>
                <w:color w:val="000000"/>
                <w:sz w:val="20"/>
              </w:rPr>
              <w:t>); камбала тектестер (</w:t>
            </w:r>
            <w:r>
              <w:rPr>
                <w:rFonts w:ascii="Times New Roman"/>
                <w:b w:val="false"/>
                <w:i/>
                <w:color w:val="000000"/>
                <w:sz w:val="20"/>
              </w:rPr>
              <w:t>Pleuronectidae, Bothidae, Cynoglossidae, Soleidae, Scophthalmidae</w:t>
            </w:r>
            <w:r>
              <w:rPr>
                <w:rFonts w:ascii="Times New Roman"/>
                <w:b w:val="false"/>
                <w:i w:val="false"/>
                <w:color w:val="000000"/>
                <w:sz w:val="20"/>
              </w:rPr>
              <w:t xml:space="preserve"> и </w:t>
            </w:r>
            <w:r>
              <w:rPr>
                <w:rFonts w:ascii="Times New Roman"/>
                <w:b w:val="false"/>
                <w:i/>
                <w:color w:val="000000"/>
                <w:sz w:val="20"/>
              </w:rPr>
              <w:t>Citharidae</w:t>
            </w:r>
            <w:r>
              <w:rPr>
                <w:rFonts w:ascii="Times New Roman"/>
                <w:b w:val="false"/>
                <w:i w:val="false"/>
                <w:color w:val="000000"/>
                <w:sz w:val="20"/>
              </w:rPr>
              <w:t xml:space="preserve">, мына </w:t>
            </w:r>
            <w:r>
              <w:rPr>
                <w:rFonts w:ascii="Times New Roman"/>
                <w:b w:val="false"/>
                <w:i/>
                <w:color w:val="000000"/>
                <w:sz w:val="20"/>
              </w:rPr>
              <w:t>Reinhardtius hippoglossoides, Hippoglossus hippoglossus, Hippoglossus stenolepis, Solea spp., Pelotreis flavilatus, Peltorhamphus novaezealandiae</w:t>
            </w:r>
            <w:r>
              <w:rPr>
                <w:rFonts w:ascii="Times New Roman"/>
                <w:b w:val="false"/>
                <w:i w:val="false"/>
                <w:color w:val="000000"/>
                <w:sz w:val="20"/>
              </w:rPr>
              <w:t xml:space="preserve"> түрлерінен басқа); скипджек, немесе жолақ тунец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 тунецтер (</w:t>
            </w:r>
            <w:r>
              <w:rPr>
                <w:rFonts w:ascii="Times New Roman"/>
                <w:b w:val="false"/>
                <w:i/>
                <w:color w:val="000000"/>
                <w:sz w:val="20"/>
              </w:rPr>
              <w:t>Thunnus</w:t>
            </w:r>
            <w:r>
              <w:rPr>
                <w:rFonts w:ascii="Times New Roman"/>
                <w:b w:val="false"/>
                <w:i w:val="false"/>
                <w:color w:val="000000"/>
                <w:sz w:val="20"/>
              </w:rPr>
              <w:t xml:space="preserve"> тектес, </w:t>
            </w:r>
            <w:r>
              <w:rPr>
                <w:rFonts w:ascii="Times New Roman"/>
                <w:b w:val="false"/>
                <w:i/>
                <w:color w:val="000000"/>
                <w:sz w:val="20"/>
              </w:rPr>
              <w:t>Thunnus alalunga, Thunnus albacares</w:t>
            </w:r>
            <w:r>
              <w:rPr>
                <w:rFonts w:ascii="Times New Roman"/>
                <w:b w:val="false"/>
                <w:i w:val="false"/>
                <w:color w:val="000000"/>
                <w:sz w:val="20"/>
              </w:rPr>
              <w:t>) түрлерінен басқа; минтай (</w:t>
            </w:r>
            <w:r>
              <w:rPr>
                <w:rFonts w:ascii="Times New Roman"/>
                <w:b w:val="false"/>
                <w:i/>
                <w:color w:val="000000"/>
                <w:sz w:val="20"/>
              </w:rPr>
              <w:t>Theragra chalcogramma</w:t>
            </w:r>
            <w:r>
              <w:rPr>
                <w:rFonts w:ascii="Times New Roman"/>
                <w:b w:val="false"/>
                <w:i w:val="false"/>
                <w:color w:val="000000"/>
                <w:sz w:val="20"/>
              </w:rPr>
              <w:t>); оңтүстіктік путассу (</w:t>
            </w:r>
            <w:r>
              <w:rPr>
                <w:rFonts w:ascii="Times New Roman"/>
                <w:b w:val="false"/>
                <w:i/>
                <w:color w:val="000000"/>
                <w:sz w:val="20"/>
              </w:rPr>
              <w:t>Micromesistius australis</w:t>
            </w:r>
            <w:r>
              <w:rPr>
                <w:rFonts w:ascii="Times New Roman"/>
                <w:b w:val="false"/>
                <w:i w:val="false"/>
                <w:color w:val="000000"/>
                <w:sz w:val="20"/>
              </w:rPr>
              <w:t xml:space="preserve">); </w:t>
            </w:r>
            <w:r>
              <w:rPr>
                <w:rFonts w:ascii="Times New Roman"/>
                <w:b w:val="false"/>
                <w:i/>
                <w:color w:val="000000"/>
                <w:sz w:val="20"/>
              </w:rPr>
              <w:t>Boreogadus saida</w:t>
            </w:r>
            <w:r>
              <w:rPr>
                <w:rFonts w:ascii="Times New Roman"/>
                <w:b w:val="false"/>
                <w:i w:val="false"/>
                <w:color w:val="000000"/>
                <w:sz w:val="20"/>
              </w:rPr>
              <w:t xml:space="preserve"> түріндегі балықтар; күміс түстес сайдтар (</w:t>
            </w:r>
            <w:r>
              <w:rPr>
                <w:rFonts w:ascii="Times New Roman"/>
                <w:b w:val="false"/>
                <w:i/>
                <w:color w:val="000000"/>
                <w:sz w:val="20"/>
              </w:rPr>
              <w:t>Pollachius pollachius</w:t>
            </w:r>
            <w:r>
              <w:rPr>
                <w:rFonts w:ascii="Times New Roman"/>
                <w:b w:val="false"/>
                <w:i w:val="false"/>
                <w:color w:val="000000"/>
                <w:sz w:val="20"/>
              </w:rPr>
              <w:t>); Жаңа Зеландия макруронусы (</w:t>
            </w:r>
            <w:r>
              <w:rPr>
                <w:rFonts w:ascii="Times New Roman"/>
                <w:b w:val="false"/>
                <w:i/>
                <w:color w:val="000000"/>
                <w:sz w:val="20"/>
              </w:rPr>
              <w:t>Macruronus novaezealandiae</w:t>
            </w:r>
            <w:r>
              <w:rPr>
                <w:rFonts w:ascii="Times New Roman"/>
                <w:b w:val="false"/>
                <w:i w:val="false"/>
                <w:color w:val="000000"/>
                <w:sz w:val="20"/>
              </w:rPr>
              <w:t>); мольвалар (</w:t>
            </w:r>
            <w:r>
              <w:rPr>
                <w:rFonts w:ascii="Times New Roman"/>
                <w:b w:val="false"/>
                <w:i/>
                <w:color w:val="000000"/>
                <w:sz w:val="20"/>
              </w:rPr>
              <w:t>Molva spp.</w:t>
            </w:r>
            <w:r>
              <w:rPr>
                <w:rFonts w:ascii="Times New Roman"/>
                <w:b w:val="false"/>
                <w:i w:val="false"/>
                <w:color w:val="000000"/>
                <w:sz w:val="20"/>
              </w:rPr>
              <w:t xml:space="preserve">); </w:t>
            </w:r>
            <w:r>
              <w:rPr>
                <w:rFonts w:ascii="Times New Roman"/>
                <w:b w:val="false"/>
                <w:i/>
                <w:color w:val="000000"/>
                <w:sz w:val="20"/>
              </w:rPr>
              <w:t>Orcynopsis unicolor</w:t>
            </w:r>
            <w:r>
              <w:rPr>
                <w:rFonts w:ascii="Times New Roman"/>
                <w:b w:val="false"/>
                <w:i w:val="false"/>
                <w:color w:val="000000"/>
                <w:sz w:val="20"/>
              </w:rPr>
              <w:t xml:space="preserve"> түріндегі балықтар; анчоустар (</w:t>
            </w:r>
            <w:r>
              <w:rPr>
                <w:rFonts w:ascii="Times New Roman"/>
                <w:b w:val="false"/>
                <w:i/>
                <w:color w:val="000000"/>
                <w:sz w:val="20"/>
              </w:rPr>
              <w:t>Engraulis spp.</w:t>
            </w:r>
            <w:r>
              <w:rPr>
                <w:rFonts w:ascii="Times New Roman"/>
                <w:b w:val="false"/>
                <w:i w:val="false"/>
                <w:color w:val="000000"/>
                <w:sz w:val="20"/>
              </w:rPr>
              <w:t>); теңіз мөңкесі (</w:t>
            </w:r>
            <w:r>
              <w:rPr>
                <w:rFonts w:ascii="Times New Roman"/>
                <w:b w:val="false"/>
                <w:i/>
                <w:color w:val="000000"/>
                <w:sz w:val="20"/>
              </w:rPr>
              <w:t>Dentex dentex</w:t>
            </w:r>
            <w:r>
              <w:rPr>
                <w:rFonts w:ascii="Times New Roman"/>
                <w:b w:val="false"/>
                <w:i w:val="false"/>
                <w:color w:val="000000"/>
                <w:sz w:val="20"/>
              </w:rPr>
              <w:t xml:space="preserve"> және </w:t>
            </w:r>
            <w:r>
              <w:rPr>
                <w:rFonts w:ascii="Times New Roman"/>
                <w:b w:val="false"/>
                <w:i/>
                <w:color w:val="000000"/>
                <w:sz w:val="20"/>
              </w:rPr>
              <w:t>Pagellus spp.</w:t>
            </w:r>
            <w:r>
              <w:rPr>
                <w:rFonts w:ascii="Times New Roman"/>
                <w:b w:val="false"/>
                <w:i w:val="false"/>
                <w:color w:val="000000"/>
                <w:sz w:val="20"/>
              </w:rPr>
              <w:t>); кәдімгі теңіз табаны (</w:t>
            </w:r>
            <w:r>
              <w:rPr>
                <w:rFonts w:ascii="Times New Roman"/>
                <w:b w:val="false"/>
                <w:i/>
                <w:color w:val="000000"/>
                <w:sz w:val="20"/>
              </w:rPr>
              <w:t>Brama spp.</w:t>
            </w:r>
            <w:r>
              <w:rPr>
                <w:rFonts w:ascii="Times New Roman"/>
                <w:b w:val="false"/>
                <w:i w:val="false"/>
                <w:color w:val="000000"/>
                <w:sz w:val="20"/>
              </w:rPr>
              <w:t>); қармақшылар (</w:t>
            </w:r>
            <w:r>
              <w:rPr>
                <w:rFonts w:ascii="Times New Roman"/>
                <w:b w:val="false"/>
                <w:i/>
                <w:color w:val="000000"/>
                <w:sz w:val="20"/>
              </w:rPr>
              <w:t>Lophius spp.</w:t>
            </w:r>
            <w:r>
              <w:rPr>
                <w:rFonts w:ascii="Times New Roman"/>
                <w:b w:val="false"/>
                <w:i w:val="false"/>
                <w:color w:val="000000"/>
                <w:sz w:val="20"/>
              </w:rPr>
              <w:t>); қара конгрио (</w:t>
            </w:r>
            <w:r>
              <w:rPr>
                <w:rFonts w:ascii="Times New Roman"/>
                <w:b w:val="false"/>
                <w:i/>
                <w:color w:val="000000"/>
                <w:sz w:val="20"/>
              </w:rPr>
              <w:t>Genypterus blacodes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 сутіл немесе көк қабыршақты сутіл (</w:t>
            </w:r>
            <w:r>
              <w:rPr>
                <w:rFonts w:ascii="Times New Roman"/>
                <w:b w:val="false"/>
                <w:i/>
                <w:color w:val="000000"/>
                <w:sz w:val="20"/>
              </w:rPr>
              <w:t>Reinhardtius hippoglossoides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тилапиялар (</w:t>
            </w:r>
            <w:r>
              <w:rPr>
                <w:rFonts w:ascii="Times New Roman"/>
                <w:b w:val="false"/>
                <w:i/>
                <w:color w:val="000000"/>
                <w:sz w:val="20"/>
              </w:rPr>
              <w:t>Oreochromis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жайындар (</w:t>
            </w:r>
            <w:r>
              <w:rPr>
                <w:rFonts w:ascii="Times New Roman"/>
                <w:b w:val="false"/>
                <w:i/>
                <w:color w:val="000000"/>
                <w:sz w:val="20"/>
              </w:rPr>
              <w:t>Pangasius spp</w:t>
            </w:r>
            <w:r>
              <w:rPr>
                <w:rFonts w:ascii="Times New Roman"/>
                <w:b w:val="false"/>
                <w:i w:val="false"/>
                <w:color w:val="000000"/>
                <w:sz w:val="20"/>
              </w:rPr>
              <w:t xml:space="preserve">., </w:t>
            </w:r>
            <w:r>
              <w:rPr>
                <w:rFonts w:ascii="Times New Roman"/>
                <w:b w:val="false"/>
                <w:i/>
                <w:color w:val="000000"/>
                <w:sz w:val="20"/>
              </w:rPr>
              <w:t>Silurus spp</w:t>
            </w:r>
            <w:r>
              <w:rPr>
                <w:rFonts w:ascii="Times New Roman"/>
                <w:b w:val="false"/>
                <w:i w:val="false"/>
                <w:color w:val="000000"/>
                <w:sz w:val="20"/>
              </w:rPr>
              <w:t xml:space="preserve">., </w:t>
            </w:r>
            <w:r>
              <w:rPr>
                <w:rFonts w:ascii="Times New Roman"/>
                <w:b w:val="false"/>
                <w:i/>
                <w:color w:val="000000"/>
                <w:sz w:val="20"/>
              </w:rPr>
              <w:t>Clarias spp</w:t>
            </w:r>
            <w:r>
              <w:rPr>
                <w:rFonts w:ascii="Times New Roman"/>
                <w:b w:val="false"/>
                <w:i w:val="false"/>
                <w:color w:val="000000"/>
                <w:sz w:val="20"/>
              </w:rPr>
              <w:t xml:space="preserve">., </w:t>
            </w:r>
            <w:r>
              <w:rPr>
                <w:rFonts w:ascii="Times New Roman"/>
                <w:b w:val="false"/>
                <w:i/>
                <w:color w:val="000000"/>
                <w:sz w:val="20"/>
              </w:rPr>
              <w:t>Ictalurus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ниль латесі (</w:t>
            </w:r>
            <w:r>
              <w:rPr>
                <w:rFonts w:ascii="Times New Roman"/>
                <w:b w:val="false"/>
                <w:i/>
                <w:color w:val="000000"/>
                <w:sz w:val="20"/>
              </w:rPr>
              <w:t>Lates niloticus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тынық мұхит албырты (</w:t>
            </w:r>
            <w:r>
              <w:rPr>
                <w:rFonts w:ascii="Times New Roman"/>
                <w:b w:val="false"/>
                <w:i/>
                <w:color w:val="000000"/>
                <w:sz w:val="20"/>
              </w:rPr>
              <w:t>Oncorhynchus nerka</w:t>
            </w:r>
            <w:r>
              <w:rPr>
                <w:rFonts w:ascii="Times New Roman"/>
                <w:b w:val="false"/>
                <w:i w:val="false"/>
                <w:color w:val="000000"/>
                <w:sz w:val="20"/>
              </w:rPr>
              <w:t xml:space="preserve">,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 keta</w:t>
            </w:r>
            <w:r>
              <w:rPr>
                <w:rFonts w:ascii="Times New Roman"/>
                <w:b w:val="false"/>
                <w:i w:val="false"/>
                <w:color w:val="000000"/>
                <w:sz w:val="20"/>
              </w:rPr>
              <w:t xml:space="preserve">, </w:t>
            </w:r>
            <w:r>
              <w:rPr>
                <w:rFonts w:ascii="Times New Roman"/>
                <w:b w:val="false"/>
                <w:i/>
                <w:color w:val="000000"/>
                <w:sz w:val="20"/>
              </w:rPr>
              <w:t>Oncorhynchus tschawytscha</w:t>
            </w:r>
            <w:r>
              <w:rPr>
                <w:rFonts w:ascii="Times New Roman"/>
                <w:b w:val="false"/>
                <w:i w:val="false"/>
                <w:color w:val="000000"/>
                <w:sz w:val="20"/>
              </w:rPr>
              <w:t xml:space="preserve">, </w:t>
            </w:r>
            <w:r>
              <w:rPr>
                <w:rFonts w:ascii="Times New Roman"/>
                <w:b w:val="false"/>
                <w:i/>
                <w:color w:val="000000"/>
                <w:sz w:val="20"/>
              </w:rPr>
              <w:t>Oncorhynchus kisutch</w:t>
            </w:r>
            <w:r>
              <w:rPr>
                <w:rFonts w:ascii="Times New Roman"/>
                <w:b w:val="false"/>
                <w:i w:val="false"/>
                <w:color w:val="000000"/>
                <w:sz w:val="20"/>
              </w:rPr>
              <w:t xml:space="preserve">, </w:t>
            </w:r>
            <w:r>
              <w:rPr>
                <w:rFonts w:ascii="Times New Roman"/>
                <w:b w:val="false"/>
                <w:i/>
                <w:color w:val="000000"/>
                <w:sz w:val="20"/>
              </w:rPr>
              <w:t>Oncorhynchus masou</w:t>
            </w:r>
            <w:r>
              <w:rPr>
                <w:rFonts w:ascii="Times New Roman"/>
                <w:b w:val="false"/>
                <w:i w:val="false"/>
                <w:color w:val="000000"/>
                <w:sz w:val="20"/>
              </w:rPr>
              <w:t xml:space="preserve"> және </w:t>
            </w:r>
            <w:r>
              <w:rPr>
                <w:rFonts w:ascii="Times New Roman"/>
                <w:b w:val="false"/>
                <w:i/>
                <w:color w:val="000000"/>
                <w:sz w:val="20"/>
              </w:rPr>
              <w:t>Oncorhynchus rhodurus</w:t>
            </w:r>
            <w:r>
              <w:rPr>
                <w:rFonts w:ascii="Times New Roman"/>
                <w:b w:val="false"/>
                <w:i w:val="false"/>
                <w:color w:val="000000"/>
                <w:sz w:val="20"/>
              </w:rPr>
              <w:t>), атлантика албырты (</w:t>
            </w:r>
            <w:r>
              <w:rPr>
                <w:rFonts w:ascii="Times New Roman"/>
                <w:b w:val="false"/>
                <w:i/>
                <w:color w:val="000000"/>
                <w:sz w:val="20"/>
              </w:rPr>
              <w:t>Salmo salar</w:t>
            </w:r>
            <w:r>
              <w:rPr>
                <w:rFonts w:ascii="Times New Roman"/>
                <w:b w:val="false"/>
                <w:i w:val="false"/>
                <w:color w:val="000000"/>
                <w:sz w:val="20"/>
              </w:rPr>
              <w:t>) және дунай албырты (</w:t>
            </w:r>
            <w:r>
              <w:rPr>
                <w:rFonts w:ascii="Times New Roman"/>
                <w:b w:val="false"/>
                <w:i/>
                <w:color w:val="000000"/>
                <w:sz w:val="20"/>
              </w:rPr>
              <w:t>Hucho 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Oncorhynchus mykiss</w:t>
            </w:r>
            <w:r>
              <w:rPr>
                <w:rFonts w:ascii="Times New Roman"/>
                <w:b w:val="false"/>
                <w:i w:val="false"/>
                <w:color w:val="000000"/>
                <w:sz w:val="20"/>
              </w:rPr>
              <w:t xml:space="preserve"> түріндегі, әрқайсысының массасы 400 г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 xml:space="preserve">Oncorhynchus apache </w:t>
            </w:r>
            <w:r>
              <w:rPr>
                <w:rFonts w:ascii="Times New Roman"/>
                <w:b w:val="false"/>
                <w:i w:val="false"/>
                <w:color w:val="000000"/>
                <w:sz w:val="20"/>
              </w:rPr>
              <w:t xml:space="preserve">және </w:t>
            </w:r>
            <w:r>
              <w:rPr>
                <w:rFonts w:ascii="Times New Roman"/>
                <w:b w:val="false"/>
                <w:i/>
                <w:color w:val="000000"/>
                <w:sz w:val="20"/>
              </w:rPr>
              <w:t>Oncorhynchus chrysogaster</w:t>
            </w:r>
            <w:r>
              <w:rPr>
                <w:rFonts w:ascii="Times New Roman"/>
                <w:b w:val="false"/>
                <w:i w:val="false"/>
                <w:color w:val="000000"/>
                <w:sz w:val="20"/>
              </w:rPr>
              <w:t xml:space="preserve"> түрлеріндегі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тектестер (</w:t>
            </w:r>
            <w:r>
              <w:rPr>
                <w:rFonts w:ascii="Times New Roman"/>
                <w:b w:val="false"/>
                <w:i/>
                <w:color w:val="000000"/>
                <w:sz w:val="20"/>
              </w:rPr>
              <w:t>Pleuronectidae</w:t>
            </w:r>
            <w:r>
              <w:rPr>
                <w:rFonts w:ascii="Times New Roman"/>
                <w:b w:val="false"/>
                <w:i w:val="false"/>
                <w:color w:val="000000"/>
                <w:sz w:val="20"/>
              </w:rPr>
              <w:t xml:space="preserve">, </w:t>
            </w:r>
            <w:r>
              <w:rPr>
                <w:rFonts w:ascii="Times New Roman"/>
                <w:b w:val="false"/>
                <w:i/>
                <w:color w:val="000000"/>
                <w:sz w:val="20"/>
              </w:rPr>
              <w:t>Bothidae</w:t>
            </w:r>
            <w:r>
              <w:rPr>
                <w:rFonts w:ascii="Times New Roman"/>
                <w:b w:val="false"/>
                <w:i w:val="false"/>
                <w:color w:val="000000"/>
                <w:sz w:val="20"/>
              </w:rPr>
              <w:t xml:space="preserve">, </w:t>
            </w:r>
            <w:r>
              <w:rPr>
                <w:rFonts w:ascii="Times New Roman"/>
                <w:b w:val="false"/>
                <w:i/>
                <w:color w:val="000000"/>
                <w:sz w:val="20"/>
              </w:rPr>
              <w:t>Cynoglossidae</w:t>
            </w:r>
            <w:r>
              <w:rPr>
                <w:rFonts w:ascii="Times New Roman"/>
                <w:b w:val="false"/>
                <w:i w:val="false"/>
                <w:color w:val="000000"/>
                <w:sz w:val="20"/>
              </w:rPr>
              <w:t xml:space="preserve">, </w:t>
            </w:r>
            <w:r>
              <w:rPr>
                <w:rFonts w:ascii="Times New Roman"/>
                <w:b w:val="false"/>
                <w:i/>
                <w:color w:val="000000"/>
                <w:sz w:val="20"/>
              </w:rPr>
              <w:t>Soleidae</w:t>
            </w:r>
            <w:r>
              <w:rPr>
                <w:rFonts w:ascii="Times New Roman"/>
                <w:b w:val="false"/>
                <w:i w:val="false"/>
                <w:color w:val="000000"/>
                <w:sz w:val="20"/>
              </w:rPr>
              <w:t xml:space="preserve">, </w:t>
            </w:r>
            <w:r>
              <w:rPr>
                <w:rFonts w:ascii="Times New Roman"/>
                <w:b w:val="false"/>
                <w:i/>
                <w:color w:val="000000"/>
                <w:sz w:val="20"/>
              </w:rPr>
              <w:t>Scophthalmidae</w:t>
            </w:r>
            <w:r>
              <w:rPr>
                <w:rFonts w:ascii="Times New Roman"/>
                <w:b w:val="false"/>
                <w:i w:val="false"/>
                <w:color w:val="000000"/>
                <w:sz w:val="20"/>
              </w:rPr>
              <w:t xml:space="preserve"> және </w:t>
            </w:r>
            <w:r>
              <w:rPr>
                <w:rFonts w:ascii="Times New Roman"/>
                <w:b w:val="false"/>
                <w:i/>
                <w:color w:val="000000"/>
                <w:sz w:val="20"/>
              </w:rPr>
              <w:t>Citharidae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нәлімдер (</w:t>
            </w:r>
            <w:r>
              <w:rPr>
                <w:rFonts w:ascii="Times New Roman"/>
                <w:b w:val="false"/>
                <w:i/>
                <w:color w:val="000000"/>
                <w:sz w:val="20"/>
              </w:rPr>
              <w:t>Gadus morhua</w:t>
            </w:r>
            <w:r>
              <w:rPr>
                <w:rFonts w:ascii="Times New Roman"/>
                <w:b w:val="false"/>
                <w:i w:val="false"/>
                <w:color w:val="000000"/>
                <w:sz w:val="20"/>
              </w:rPr>
              <w:t xml:space="preserve">, </w:t>
            </w:r>
            <w:r>
              <w:rPr>
                <w:rFonts w:ascii="Times New Roman"/>
                <w:b w:val="false"/>
                <w:i/>
                <w:color w:val="000000"/>
                <w:sz w:val="20"/>
              </w:rPr>
              <w:t>Gadus ogac</w:t>
            </w:r>
            <w:r>
              <w:rPr>
                <w:rFonts w:ascii="Times New Roman"/>
                <w:b w:val="false"/>
                <w:i w:val="false"/>
                <w:color w:val="000000"/>
                <w:sz w:val="20"/>
              </w:rPr>
              <w:t xml:space="preserve">, </w:t>
            </w:r>
            <w:r>
              <w:rPr>
                <w:rFonts w:ascii="Times New Roman"/>
                <w:b w:val="false"/>
                <w:i/>
                <w:color w:val="000000"/>
                <w:sz w:val="20"/>
              </w:rPr>
              <w:t>Gadus macrocephalus</w:t>
            </w:r>
            <w:r>
              <w:rPr>
                <w:rFonts w:ascii="Times New Roman"/>
                <w:b w:val="false"/>
                <w:i w:val="false"/>
                <w:color w:val="000000"/>
                <w:sz w:val="20"/>
              </w:rPr>
              <w:t xml:space="preserve">) және </w:t>
            </w:r>
            <w:r>
              <w:rPr>
                <w:rFonts w:ascii="Times New Roman"/>
                <w:b w:val="false"/>
                <w:i/>
                <w:color w:val="000000"/>
                <w:sz w:val="20"/>
              </w:rPr>
              <w:t>Boreogadus saida</w:t>
            </w:r>
            <w:r>
              <w:rPr>
                <w:rFonts w:ascii="Times New Roman"/>
                <w:b w:val="false"/>
                <w:i w:val="false"/>
                <w:color w:val="000000"/>
                <w:sz w:val="20"/>
              </w:rPr>
              <w:t xml:space="preserve"> түріндегі балықтар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сайдтар (</w:t>
            </w:r>
            <w:r>
              <w:rPr>
                <w:rFonts w:ascii="Times New Roman"/>
                <w:b w:val="false"/>
                <w:i/>
                <w:color w:val="000000"/>
                <w:sz w:val="20"/>
              </w:rPr>
              <w:t>Pollachius virens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 балықтар (</w:t>
            </w:r>
            <w:r>
              <w:rPr>
                <w:rFonts w:ascii="Times New Roman"/>
                <w:b w:val="false"/>
                <w:i/>
                <w:color w:val="000000"/>
                <w:sz w:val="20"/>
              </w:rPr>
              <w:t>Xiphias gladius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сойдақтісті балықтар (</w:t>
            </w:r>
            <w:r>
              <w:rPr>
                <w:rFonts w:ascii="Times New Roman"/>
                <w:b w:val="false"/>
                <w:i/>
                <w:color w:val="000000"/>
                <w:sz w:val="20"/>
              </w:rPr>
              <w:t>Dissostichus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қатырандар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0304 48 000 0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жүзбеқанаттар және ромб тәріздес жүзбеқанаттар (</w:t>
            </w:r>
            <w:r>
              <w:rPr>
                <w:rFonts w:ascii="Times New Roman"/>
                <w:b w:val="false"/>
                <w:i/>
                <w:color w:val="000000"/>
                <w:sz w:val="20"/>
              </w:rPr>
              <w:t>Rajidae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бекіре тұқымдастар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0304 49 108 0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теңіз алабұғалары (</w:t>
            </w:r>
            <w:r>
              <w:rPr>
                <w:rFonts w:ascii="Times New Roman"/>
                <w:b w:val="false"/>
                <w:i/>
                <w:color w:val="000000"/>
                <w:sz w:val="20"/>
              </w:rPr>
              <w:t>Sebastes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тилапиялар (</w:t>
            </w:r>
            <w:r>
              <w:rPr>
                <w:rFonts w:ascii="Times New Roman"/>
                <w:b w:val="false"/>
                <w:i/>
                <w:color w:val="000000"/>
                <w:sz w:val="20"/>
              </w:rPr>
              <w:t>Oreochromis spp</w:t>
            </w:r>
            <w:r>
              <w:rPr>
                <w:rFonts w:ascii="Times New Roman"/>
                <w:b w:val="false"/>
                <w:i w:val="false"/>
                <w:color w:val="000000"/>
                <w:sz w:val="20"/>
              </w:rPr>
              <w:t>.), жайындар (</w:t>
            </w:r>
            <w:r>
              <w:rPr>
                <w:rFonts w:ascii="Times New Roman"/>
                <w:b w:val="false"/>
                <w:i/>
                <w:color w:val="000000"/>
                <w:sz w:val="20"/>
              </w:rPr>
              <w:t>Pangasius spp</w:t>
            </w:r>
            <w:r>
              <w:rPr>
                <w:rFonts w:ascii="Times New Roman"/>
                <w:b w:val="false"/>
                <w:i w:val="false"/>
                <w:color w:val="000000"/>
                <w:sz w:val="20"/>
              </w:rPr>
              <w:t xml:space="preserve">., </w:t>
            </w:r>
            <w:r>
              <w:rPr>
                <w:rFonts w:ascii="Times New Roman"/>
                <w:b w:val="false"/>
                <w:i/>
                <w:color w:val="000000"/>
                <w:sz w:val="20"/>
              </w:rPr>
              <w:t>Silurus spp</w:t>
            </w:r>
            <w:r>
              <w:rPr>
                <w:rFonts w:ascii="Times New Roman"/>
                <w:b w:val="false"/>
                <w:i w:val="false"/>
                <w:color w:val="000000"/>
                <w:sz w:val="20"/>
              </w:rPr>
              <w:t xml:space="preserve">., </w:t>
            </w:r>
            <w:r>
              <w:rPr>
                <w:rFonts w:ascii="Times New Roman"/>
                <w:b w:val="false"/>
                <w:i/>
                <w:color w:val="000000"/>
                <w:sz w:val="20"/>
              </w:rPr>
              <w:t>Clarias spp</w:t>
            </w:r>
            <w:r>
              <w:rPr>
                <w:rFonts w:ascii="Times New Roman"/>
                <w:b w:val="false"/>
                <w:i w:val="false"/>
                <w:color w:val="000000"/>
                <w:sz w:val="20"/>
              </w:rPr>
              <w:t xml:space="preserve">., </w:t>
            </w:r>
            <w:r>
              <w:rPr>
                <w:rFonts w:ascii="Times New Roman"/>
                <w:b w:val="false"/>
                <w:i/>
                <w:color w:val="000000"/>
                <w:sz w:val="20"/>
              </w:rPr>
              <w:t>Ictalurus spp</w:t>
            </w:r>
            <w:r>
              <w:rPr>
                <w:rFonts w:ascii="Times New Roman"/>
                <w:b w:val="false"/>
                <w:i w:val="false"/>
                <w:color w:val="000000"/>
                <w:sz w:val="20"/>
              </w:rPr>
              <w:t>.), тұқылар (</w:t>
            </w:r>
            <w:r>
              <w:rPr>
                <w:rFonts w:ascii="Times New Roman"/>
                <w:b w:val="false"/>
                <w:i/>
                <w:color w:val="000000"/>
                <w:sz w:val="20"/>
              </w:rPr>
              <w:t>Cyprinus spp</w:t>
            </w:r>
            <w:r>
              <w:rPr>
                <w:rFonts w:ascii="Times New Roman"/>
                <w:b w:val="false"/>
                <w:i w:val="false"/>
                <w:color w:val="000000"/>
                <w:sz w:val="20"/>
              </w:rPr>
              <w:t xml:space="preserve">., </w:t>
            </w:r>
            <w:r>
              <w:rPr>
                <w:rFonts w:ascii="Times New Roman"/>
                <w:b w:val="false"/>
                <w:i/>
                <w:color w:val="000000"/>
                <w:sz w:val="20"/>
              </w:rPr>
              <w:t>Carassius spp</w:t>
            </w:r>
            <w:r>
              <w:rPr>
                <w:rFonts w:ascii="Times New Roman"/>
                <w:b w:val="false"/>
                <w:i w:val="false"/>
                <w:color w:val="000000"/>
                <w:sz w:val="20"/>
              </w:rPr>
              <w:t xml:space="preserve">., </w:t>
            </w:r>
            <w:r>
              <w:rPr>
                <w:rFonts w:ascii="Times New Roman"/>
                <w:b w:val="false"/>
                <w:i/>
                <w:color w:val="000000"/>
                <w:sz w:val="20"/>
              </w:rPr>
              <w:t>Ctenopharyngodon idellus</w:t>
            </w:r>
            <w:r>
              <w:rPr>
                <w:rFonts w:ascii="Times New Roman"/>
                <w:b w:val="false"/>
                <w:i w:val="false"/>
                <w:color w:val="000000"/>
                <w:sz w:val="20"/>
              </w:rPr>
              <w:t xml:space="preserve">, </w:t>
            </w:r>
            <w:r>
              <w:rPr>
                <w:rFonts w:ascii="Times New Roman"/>
                <w:b w:val="false"/>
                <w:i/>
                <w:color w:val="000000"/>
                <w:sz w:val="20"/>
              </w:rPr>
              <w:t>Hypophthalmichthys spp</w:t>
            </w:r>
            <w:r>
              <w:rPr>
                <w:rFonts w:ascii="Times New Roman"/>
                <w:b w:val="false"/>
                <w:i w:val="false"/>
                <w:color w:val="000000"/>
                <w:sz w:val="20"/>
              </w:rPr>
              <w:t xml:space="preserve">., </w:t>
            </w:r>
            <w:r>
              <w:rPr>
                <w:rFonts w:ascii="Times New Roman"/>
                <w:b w:val="false"/>
                <w:i/>
                <w:color w:val="000000"/>
                <w:sz w:val="20"/>
              </w:rPr>
              <w:t>Cirrhinus spp</w:t>
            </w:r>
            <w:r>
              <w:rPr>
                <w:rFonts w:ascii="Times New Roman"/>
                <w:b w:val="false"/>
                <w:i w:val="false"/>
                <w:color w:val="000000"/>
                <w:sz w:val="20"/>
              </w:rPr>
              <w:t xml:space="preserve">., </w:t>
            </w:r>
            <w:r>
              <w:rPr>
                <w:rFonts w:ascii="Times New Roman"/>
                <w:b w:val="false"/>
                <w:i/>
                <w:color w:val="000000"/>
                <w:sz w:val="20"/>
              </w:rPr>
              <w:t>Mylopharyngodon piceus</w:t>
            </w:r>
            <w:r>
              <w:rPr>
                <w:rFonts w:ascii="Times New Roman"/>
                <w:b w:val="false"/>
                <w:i w:val="false"/>
                <w:color w:val="000000"/>
                <w:sz w:val="20"/>
              </w:rPr>
              <w:t xml:space="preserve">, </w:t>
            </w:r>
            <w:r>
              <w:rPr>
                <w:rFonts w:ascii="Times New Roman"/>
                <w:b w:val="false"/>
                <w:i/>
                <w:color w:val="000000"/>
                <w:sz w:val="20"/>
              </w:rPr>
              <w:t>Catla catla</w:t>
            </w:r>
            <w:r>
              <w:rPr>
                <w:rFonts w:ascii="Times New Roman"/>
                <w:b w:val="false"/>
                <w:i w:val="false"/>
                <w:color w:val="000000"/>
                <w:sz w:val="20"/>
              </w:rPr>
              <w:t xml:space="preserve">, </w:t>
            </w:r>
            <w:r>
              <w:rPr>
                <w:rFonts w:ascii="Times New Roman"/>
                <w:b w:val="false"/>
                <w:i/>
                <w:color w:val="000000"/>
                <w:sz w:val="20"/>
              </w:rPr>
              <w:t>Labeo spp</w:t>
            </w:r>
            <w:r>
              <w:rPr>
                <w:rFonts w:ascii="Times New Roman"/>
                <w:b w:val="false"/>
                <w:i w:val="false"/>
                <w:color w:val="000000"/>
                <w:sz w:val="20"/>
              </w:rPr>
              <w:t xml:space="preserve">., </w:t>
            </w:r>
            <w:r>
              <w:rPr>
                <w:rFonts w:ascii="Times New Roman"/>
                <w:b w:val="false"/>
                <w:i/>
                <w:color w:val="000000"/>
                <w:sz w:val="20"/>
              </w:rPr>
              <w:t>Osteochilus hasselti</w:t>
            </w:r>
            <w:r>
              <w:rPr>
                <w:rFonts w:ascii="Times New Roman"/>
                <w:b w:val="false"/>
                <w:i w:val="false"/>
                <w:color w:val="000000"/>
                <w:sz w:val="20"/>
              </w:rPr>
              <w:t xml:space="preserve">, </w:t>
            </w:r>
            <w:r>
              <w:rPr>
                <w:rFonts w:ascii="Times New Roman"/>
                <w:b w:val="false"/>
                <w:i/>
                <w:color w:val="000000"/>
                <w:sz w:val="20"/>
              </w:rPr>
              <w:t>Leptobarbus hoeveni</w:t>
            </w:r>
            <w:r>
              <w:rPr>
                <w:rFonts w:ascii="Times New Roman"/>
                <w:b w:val="false"/>
                <w:i w:val="false"/>
                <w:color w:val="000000"/>
                <w:sz w:val="20"/>
              </w:rPr>
              <w:t xml:space="preserve">, </w:t>
            </w:r>
            <w:r>
              <w:rPr>
                <w:rFonts w:ascii="Times New Roman"/>
                <w:b w:val="false"/>
                <w:i/>
                <w:color w:val="000000"/>
                <w:sz w:val="20"/>
              </w:rPr>
              <w:t>Megalobrama spp.),</w:t>
            </w:r>
            <w:r>
              <w:rPr>
                <w:rFonts w:ascii="Times New Roman"/>
                <w:b w:val="false"/>
                <w:i w:val="false"/>
                <w:color w:val="000000"/>
                <w:sz w:val="20"/>
              </w:rPr>
              <w:t xml:space="preserve"> угря (</w:t>
            </w:r>
            <w:r>
              <w:rPr>
                <w:rFonts w:ascii="Times New Roman"/>
                <w:b w:val="false"/>
                <w:i/>
                <w:color w:val="000000"/>
                <w:sz w:val="20"/>
              </w:rPr>
              <w:t>Anguilla spp.</w:t>
            </w:r>
            <w:r>
              <w:rPr>
                <w:rFonts w:ascii="Times New Roman"/>
                <w:b w:val="false"/>
                <w:i w:val="false"/>
                <w:color w:val="000000"/>
                <w:sz w:val="20"/>
              </w:rPr>
              <w:t>), ниль латесі (</w:t>
            </w:r>
            <w:r>
              <w:rPr>
                <w:rFonts w:ascii="Times New Roman"/>
                <w:b w:val="false"/>
                <w:i/>
                <w:color w:val="000000"/>
                <w:sz w:val="20"/>
              </w:rPr>
              <w:t>Lates niloticus</w:t>
            </w:r>
            <w:r>
              <w:rPr>
                <w:rFonts w:ascii="Times New Roman"/>
                <w:b w:val="false"/>
                <w:i w:val="false"/>
                <w:color w:val="000000"/>
                <w:sz w:val="20"/>
              </w:rPr>
              <w:t>) және жыланбастар (</w:t>
            </w:r>
            <w:r>
              <w:rPr>
                <w:rFonts w:ascii="Times New Roman"/>
                <w:b w:val="false"/>
                <w:i/>
                <w:color w:val="000000"/>
                <w:sz w:val="20"/>
              </w:rPr>
              <w:t>Channa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албырт тұқымдастар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rPr>
                <w:rFonts w:ascii="Times New Roman"/>
                <w:b w:val="false"/>
                <w:i/>
                <w:color w:val="000000"/>
                <w:sz w:val="20"/>
              </w:rPr>
              <w:t> Bregmacerotidae</w:t>
            </w:r>
            <w:r>
              <w:rPr>
                <w:rFonts w:ascii="Times New Roman"/>
                <w:b w:val="false"/>
                <w:i w:val="false"/>
                <w:color w:val="000000"/>
                <w:sz w:val="20"/>
              </w:rPr>
              <w:t xml:space="preserve">, </w:t>
            </w:r>
            <w:r>
              <w:rPr>
                <w:rFonts w:ascii="Times New Roman"/>
                <w:b w:val="false"/>
                <w:i/>
                <w:color w:val="000000"/>
                <w:sz w:val="20"/>
              </w:rPr>
              <w:t>Euclichthyidae</w:t>
            </w:r>
            <w:r>
              <w:rPr>
                <w:rFonts w:ascii="Times New Roman"/>
                <w:b w:val="false"/>
                <w:i w:val="false"/>
                <w:color w:val="000000"/>
                <w:sz w:val="20"/>
              </w:rPr>
              <w:t xml:space="preserve">, </w:t>
            </w:r>
            <w:r>
              <w:rPr>
                <w:rFonts w:ascii="Times New Roman"/>
                <w:b w:val="false"/>
                <w:i/>
                <w:color w:val="000000"/>
                <w:sz w:val="20"/>
              </w:rPr>
              <w:t>Gadidae</w:t>
            </w:r>
            <w:r>
              <w:rPr>
                <w:rFonts w:ascii="Times New Roman"/>
                <w:b w:val="false"/>
                <w:i w:val="false"/>
                <w:color w:val="000000"/>
                <w:sz w:val="20"/>
              </w:rPr>
              <w:t xml:space="preserve">, </w:t>
            </w:r>
            <w:r>
              <w:rPr>
                <w:rFonts w:ascii="Times New Roman"/>
                <w:b w:val="false"/>
                <w:i/>
                <w:color w:val="000000"/>
                <w:sz w:val="20"/>
              </w:rPr>
              <w:t>Macrouridae</w:t>
            </w:r>
            <w:r>
              <w:rPr>
                <w:rFonts w:ascii="Times New Roman"/>
                <w:b w:val="false"/>
                <w:i w:val="false"/>
                <w:color w:val="000000"/>
                <w:sz w:val="20"/>
              </w:rPr>
              <w:t xml:space="preserve">, </w:t>
            </w:r>
            <w:r>
              <w:rPr>
                <w:rFonts w:ascii="Times New Roman"/>
                <w:b w:val="false"/>
                <w:i/>
                <w:color w:val="000000"/>
                <w:sz w:val="20"/>
              </w:rPr>
              <w:t>Melanonidae</w:t>
            </w:r>
            <w:r>
              <w:rPr>
                <w:rFonts w:ascii="Times New Roman"/>
                <w:b w:val="false"/>
                <w:i w:val="false"/>
                <w:color w:val="000000"/>
                <w:sz w:val="20"/>
              </w:rPr>
              <w:t xml:space="preserve">, </w:t>
            </w:r>
            <w:r>
              <w:rPr>
                <w:rFonts w:ascii="Times New Roman"/>
                <w:b w:val="false"/>
                <w:i/>
                <w:color w:val="000000"/>
                <w:sz w:val="20"/>
              </w:rPr>
              <w:t>Merlucciidae</w:t>
            </w:r>
            <w:r>
              <w:rPr>
                <w:rFonts w:ascii="Times New Roman"/>
                <w:b w:val="false"/>
                <w:i w:val="false"/>
                <w:color w:val="000000"/>
                <w:sz w:val="20"/>
              </w:rPr>
              <w:t xml:space="preserve">, </w:t>
            </w:r>
            <w:r>
              <w:rPr>
                <w:rFonts w:ascii="Times New Roman"/>
                <w:b w:val="false"/>
                <w:i/>
                <w:color w:val="000000"/>
                <w:sz w:val="20"/>
              </w:rPr>
              <w:t>Moridae</w:t>
            </w:r>
            <w:r>
              <w:rPr>
                <w:rFonts w:ascii="Times New Roman"/>
                <w:b w:val="false"/>
                <w:i w:val="false"/>
                <w:color w:val="000000"/>
                <w:sz w:val="20"/>
              </w:rPr>
              <w:t xml:space="preserve"> және </w:t>
            </w:r>
            <w:r>
              <w:rPr>
                <w:rFonts w:ascii="Times New Roman"/>
                <w:b w:val="false"/>
                <w:i/>
                <w:color w:val="000000"/>
                <w:sz w:val="20"/>
              </w:rPr>
              <w:t>Muraenolepididae</w:t>
            </w:r>
            <w:r>
              <w:rPr>
                <w:rFonts w:ascii="Times New Roman"/>
                <w:b w:val="false"/>
                <w:i w:val="false"/>
                <w:color w:val="000000"/>
                <w:sz w:val="20"/>
              </w:rPr>
              <w:t xml:space="preserve"> тұқымдастарының балықтары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 балықтар (</w:t>
            </w:r>
            <w:r>
              <w:rPr>
                <w:rFonts w:ascii="Times New Roman"/>
                <w:b w:val="false"/>
                <w:i/>
                <w:color w:val="000000"/>
                <w:sz w:val="20"/>
              </w:rPr>
              <w:t>Xiphias gladius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сойдақтісті балықтар (</w:t>
            </w:r>
            <w:r>
              <w:rPr>
                <w:rFonts w:ascii="Times New Roman"/>
                <w:b w:val="false"/>
                <w:i/>
                <w:color w:val="000000"/>
                <w:sz w:val="20"/>
              </w:rPr>
              <w:t>Dissostichus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қатырандар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жүзбеқанаттар және ромб тәріздес жүзбеқанаттар (</w:t>
            </w:r>
            <w:r>
              <w:rPr>
                <w:rFonts w:ascii="Times New Roman"/>
                <w:b w:val="false"/>
                <w:i/>
                <w:color w:val="000000"/>
                <w:sz w:val="20"/>
              </w:rPr>
              <w:t>Rajidae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тұщы судағы балықтар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майшабақ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тилапиялар (</w:t>
            </w:r>
            <w:r>
              <w:rPr>
                <w:rFonts w:ascii="Times New Roman"/>
                <w:b w:val="false"/>
                <w:i/>
                <w:color w:val="000000"/>
                <w:sz w:val="20"/>
              </w:rPr>
              <w:t>Oreochromis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жайын (</w:t>
            </w:r>
            <w:r>
              <w:rPr>
                <w:rFonts w:ascii="Times New Roman"/>
                <w:b w:val="false"/>
                <w:i/>
                <w:color w:val="000000"/>
                <w:sz w:val="20"/>
              </w:rPr>
              <w:t>Pangasius spp</w:t>
            </w:r>
            <w:r>
              <w:rPr>
                <w:rFonts w:ascii="Times New Roman"/>
                <w:b w:val="false"/>
                <w:i w:val="false"/>
                <w:color w:val="000000"/>
                <w:sz w:val="20"/>
              </w:rPr>
              <w:t xml:space="preserve">., </w:t>
            </w:r>
            <w:r>
              <w:rPr>
                <w:rFonts w:ascii="Times New Roman"/>
                <w:b w:val="false"/>
                <w:i/>
                <w:color w:val="000000"/>
                <w:sz w:val="20"/>
              </w:rPr>
              <w:t>Silurus spp</w:t>
            </w:r>
            <w:r>
              <w:rPr>
                <w:rFonts w:ascii="Times New Roman"/>
                <w:b w:val="false"/>
                <w:i w:val="false"/>
                <w:color w:val="000000"/>
                <w:sz w:val="20"/>
              </w:rPr>
              <w:t xml:space="preserve">., </w:t>
            </w:r>
            <w:r>
              <w:rPr>
                <w:rFonts w:ascii="Times New Roman"/>
                <w:b w:val="false"/>
                <w:i/>
                <w:color w:val="000000"/>
                <w:sz w:val="20"/>
              </w:rPr>
              <w:t>Clarias spp</w:t>
            </w:r>
            <w:r>
              <w:rPr>
                <w:rFonts w:ascii="Times New Roman"/>
                <w:b w:val="false"/>
                <w:i w:val="false"/>
                <w:color w:val="000000"/>
                <w:sz w:val="20"/>
              </w:rPr>
              <w:t xml:space="preserve">., </w:t>
            </w:r>
            <w:r>
              <w:rPr>
                <w:rFonts w:ascii="Times New Roman"/>
                <w:b w:val="false"/>
                <w:i/>
                <w:color w:val="000000"/>
                <w:sz w:val="20"/>
              </w:rPr>
              <w:t>Ictalurus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ниль латесі (</w:t>
            </w:r>
            <w:r>
              <w:rPr>
                <w:rFonts w:ascii="Times New Roman"/>
                <w:b w:val="false"/>
                <w:i/>
                <w:color w:val="000000"/>
                <w:sz w:val="20"/>
              </w:rPr>
              <w:t>Lates niloticus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Gadus microcephalus</w:t>
            </w:r>
            <w:r>
              <w:rPr>
                <w:rFonts w:ascii="Times New Roman"/>
                <w:b w:val="false"/>
                <w:i w:val="false"/>
                <w:color w:val="000000"/>
                <w:sz w:val="20"/>
              </w:rPr>
              <w:t xml:space="preserve"> түріндегі нәлімдер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пикшалар (</w:t>
            </w:r>
            <w:r>
              <w:rPr>
                <w:rFonts w:ascii="Times New Roman"/>
                <w:b w:val="false"/>
                <w:i/>
                <w:color w:val="000000"/>
                <w:sz w:val="20"/>
              </w:rPr>
              <w:t>Melanogrammus aeglefinus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сайдтар (</w:t>
            </w:r>
            <w:r>
              <w:rPr>
                <w:rFonts w:ascii="Times New Roman"/>
                <w:b w:val="false"/>
                <w:i/>
                <w:color w:val="000000"/>
                <w:sz w:val="20"/>
              </w:rPr>
              <w:t>Pollachius virens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кап мерлузасы (таяз сулы) (</w:t>
            </w:r>
            <w:r>
              <w:rPr>
                <w:rFonts w:ascii="Times New Roman"/>
                <w:b w:val="false"/>
                <w:i/>
                <w:color w:val="000000"/>
                <w:sz w:val="20"/>
              </w:rPr>
              <w:t>Merluccius capensis</w:t>
            </w:r>
            <w:r>
              <w:rPr>
                <w:rFonts w:ascii="Times New Roman"/>
                <w:b w:val="false"/>
                <w:i w:val="false"/>
                <w:color w:val="000000"/>
                <w:sz w:val="20"/>
              </w:rPr>
              <w:t>) және намибия мерлузасы (тереңсулы) (</w:t>
            </w:r>
            <w:r>
              <w:rPr>
                <w:rFonts w:ascii="Times New Roman"/>
                <w:b w:val="false"/>
                <w:i/>
                <w:color w:val="000000"/>
                <w:sz w:val="20"/>
              </w:rPr>
              <w:t>Merluccius paradoxus</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аргентинской (</w:t>
            </w:r>
            <w:r>
              <w:rPr>
                <w:rFonts w:ascii="Times New Roman"/>
                <w:b w:val="false"/>
                <w:i/>
                <w:color w:val="000000"/>
                <w:sz w:val="20"/>
              </w:rPr>
              <w:t>Merluccius hubbsi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аргентина мерлузасы (</w:t>
            </w:r>
            <w:r>
              <w:rPr>
                <w:rFonts w:ascii="Times New Roman"/>
                <w:b w:val="false"/>
                <w:i/>
                <w:color w:val="000000"/>
                <w:sz w:val="20"/>
              </w:rPr>
              <w:t>Merluccius hubbsi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Urophycis</w:t>
            </w:r>
            <w:r>
              <w:rPr>
                <w:rFonts w:ascii="Times New Roman"/>
                <w:b w:val="false"/>
                <w:i w:val="false"/>
                <w:color w:val="000000"/>
                <w:sz w:val="20"/>
              </w:rPr>
              <w:t xml:space="preserve"> тектес америкалық жіп желбезекті нәлім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w:t>
            </w:r>
            <w:r>
              <w:rPr>
                <w:rFonts w:ascii="Times New Roman"/>
                <w:b w:val="false"/>
                <w:i/>
                <w:color w:val="000000"/>
                <w:sz w:val="20"/>
              </w:rPr>
              <w:t>Theragra chalcogramma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Boreogadus saida</w:t>
            </w:r>
            <w:r>
              <w:rPr>
                <w:rFonts w:ascii="Times New Roman"/>
                <w:b w:val="false"/>
                <w:i w:val="false"/>
                <w:color w:val="000000"/>
                <w:sz w:val="20"/>
              </w:rPr>
              <w:t xml:space="preserve"> түріндегі балықтар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мольвала (</w:t>
            </w:r>
            <w:r>
              <w:rPr>
                <w:rFonts w:ascii="Times New Roman"/>
                <w:b w:val="false"/>
                <w:i/>
                <w:color w:val="000000"/>
                <w:sz w:val="20"/>
              </w:rPr>
              <w:t>Molva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тынық мұхит албырты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және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атлантика албырты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және дунай албырты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Oncorhynchus mykiss</w:t>
            </w:r>
            <w:r>
              <w:rPr>
                <w:rFonts w:ascii="Times New Roman"/>
                <w:b w:val="false"/>
                <w:i w:val="false"/>
                <w:color w:val="000000"/>
                <w:sz w:val="20"/>
              </w:rPr>
              <w:t xml:space="preserve"> түріндегі, әрқайсысының массасы 400 г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Oncorhynchus apache</w:t>
            </w:r>
            <w:r>
              <w:rPr>
                <w:rFonts w:ascii="Times New Roman"/>
                <w:b w:val="false"/>
                <w:i w:val="false"/>
                <w:color w:val="000000"/>
                <w:sz w:val="20"/>
              </w:rPr>
              <w:t xml:space="preserve"> және </w:t>
            </w:r>
            <w:r>
              <w:rPr>
                <w:rFonts w:ascii="Times New Roman"/>
                <w:b w:val="false"/>
                <w:i/>
                <w:color w:val="000000"/>
                <w:sz w:val="20"/>
              </w:rPr>
              <w:t>Oncorhynchus chrysogaster</w:t>
            </w:r>
            <w:r>
              <w:rPr>
                <w:rFonts w:ascii="Times New Roman"/>
                <w:b w:val="false"/>
                <w:i w:val="false"/>
                <w:color w:val="000000"/>
                <w:sz w:val="20"/>
              </w:rPr>
              <w:t xml:space="preserve"> түрлеріндегі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теңіз камбаласы (</w:t>
            </w:r>
            <w:r>
              <w:rPr>
                <w:rFonts w:ascii="Times New Roman"/>
                <w:b w:val="false"/>
                <w:i/>
                <w:color w:val="000000"/>
                <w:sz w:val="20"/>
              </w:rPr>
              <w:t>Pleuronectes platessa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өзен камбаласы (</w:t>
            </w:r>
            <w:r>
              <w:rPr>
                <w:rFonts w:ascii="Times New Roman"/>
                <w:b w:val="false"/>
                <w:i/>
                <w:color w:val="000000"/>
                <w:sz w:val="20"/>
              </w:rPr>
              <w:t>Platichthys flesus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мегрима (</w:t>
            </w:r>
            <w:r>
              <w:rPr>
                <w:rFonts w:ascii="Times New Roman"/>
                <w:b w:val="false"/>
                <w:i/>
                <w:color w:val="000000"/>
                <w:sz w:val="20"/>
              </w:rPr>
              <w:t>Lepidorhombus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 балықтар (</w:t>
            </w:r>
            <w:r>
              <w:rPr>
                <w:rFonts w:ascii="Times New Roman"/>
                <w:b w:val="false"/>
                <w:i/>
                <w:color w:val="000000"/>
                <w:sz w:val="20"/>
              </w:rPr>
              <w:t>Xiphias gladius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сойдақтісті балықтар (</w:t>
            </w:r>
            <w:r>
              <w:rPr>
                <w:rFonts w:ascii="Times New Roman"/>
                <w:b w:val="false"/>
                <w:i/>
                <w:color w:val="000000"/>
                <w:sz w:val="20"/>
              </w:rPr>
              <w:t>Dissostichus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майшабақтар (</w:t>
            </w:r>
            <w:r>
              <w:rPr>
                <w:rFonts w:ascii="Times New Roman"/>
                <w:b w:val="false"/>
                <w:i/>
                <w:color w:val="000000"/>
                <w:sz w:val="20"/>
              </w:rPr>
              <w:t>Clupea harengus</w:t>
            </w:r>
            <w:r>
              <w:rPr>
                <w:rFonts w:ascii="Times New Roman"/>
                <w:b w:val="false"/>
                <w:i w:val="false"/>
                <w:color w:val="000000"/>
                <w:sz w:val="20"/>
              </w:rPr>
              <w:t xml:space="preserve">, </w:t>
            </w:r>
            <w:r>
              <w:rPr>
                <w:rFonts w:ascii="Times New Roman"/>
                <w:b w:val="false"/>
                <w:i/>
                <w:color w:val="000000"/>
                <w:sz w:val="20"/>
              </w:rPr>
              <w:t>Clupea pallasii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тунецтен (</w:t>
            </w:r>
            <w:r>
              <w:rPr>
                <w:rFonts w:ascii="Times New Roman"/>
                <w:b w:val="false"/>
                <w:i/>
                <w:color w:val="000000"/>
                <w:sz w:val="20"/>
              </w:rPr>
              <w:t>Thunnus</w:t>
            </w:r>
            <w:r>
              <w:rPr>
                <w:rFonts w:ascii="Times New Roman"/>
                <w:b w:val="false"/>
                <w:i w:val="false"/>
                <w:color w:val="000000"/>
                <w:sz w:val="20"/>
              </w:rPr>
              <w:t xml:space="preserve"> тегіндегі), скипджектен, немесе жолақ тунецтен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тікенекті қатырандар (</w:t>
            </w:r>
            <w:r>
              <w:rPr>
                <w:rFonts w:ascii="Times New Roman"/>
                <w:b w:val="false"/>
                <w:i/>
                <w:color w:val="000000"/>
                <w:sz w:val="20"/>
              </w:rPr>
              <w:t>Squalus acanthias spp.</w:t>
            </w:r>
            <w:r>
              <w:rPr>
                <w:rFonts w:ascii="Times New Roman"/>
                <w:b w:val="false"/>
                <w:i w:val="false"/>
                <w:color w:val="000000"/>
                <w:sz w:val="20"/>
              </w:rPr>
              <w:t>) және мысық тәріздес қатырандар (</w:t>
            </w:r>
            <w:r>
              <w:rPr>
                <w:rFonts w:ascii="Times New Roman"/>
                <w:b w:val="false"/>
                <w:i/>
                <w:color w:val="000000"/>
                <w:sz w:val="20"/>
              </w:rPr>
              <w:t>Scyliorhinus spp.</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майшабақ тәріздес қатырандар (</w:t>
            </w:r>
            <w:r>
              <w:rPr>
                <w:rFonts w:ascii="Times New Roman"/>
                <w:b w:val="false"/>
                <w:i/>
                <w:color w:val="000000"/>
                <w:sz w:val="20"/>
              </w:rPr>
              <w:t>Lamna nasus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қатырандар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жүзбеқанаттар және ромб тәріздес жүзбеқанаттар (</w:t>
            </w:r>
            <w:r>
              <w:rPr>
                <w:rFonts w:ascii="Times New Roman"/>
                <w:b w:val="false"/>
                <w:i/>
                <w:color w:val="000000"/>
                <w:sz w:val="20"/>
              </w:rPr>
              <w:t>Rajidae</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бекіре тұқымдастар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0304 89 108 0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Sebastes marinus</w:t>
            </w:r>
            <w:r>
              <w:rPr>
                <w:rFonts w:ascii="Times New Roman"/>
                <w:b w:val="false"/>
                <w:i w:val="false"/>
                <w:color w:val="000000"/>
                <w:sz w:val="20"/>
              </w:rPr>
              <w:t xml:space="preserve"> түріндегі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Euthynnus</w:t>
            </w:r>
            <w:r>
              <w:rPr>
                <w:rFonts w:ascii="Times New Roman"/>
                <w:b w:val="false"/>
                <w:i w:val="false"/>
                <w:color w:val="000000"/>
                <w:sz w:val="20"/>
              </w:rPr>
              <w:t xml:space="preserve"> түріндегі балықтар, 0304 87 кіші қосалқы позициясындағы скипджектан немесе жолақ тунецтен басқа (</w:t>
            </w:r>
            <w:r>
              <w:rPr>
                <w:rFonts w:ascii="Times New Roman"/>
                <w:b w:val="false"/>
                <w:i/>
                <w:color w:val="000000"/>
                <w:sz w:val="20"/>
              </w:rPr>
              <w:t xml:space="preserve">Euthynnus </w:t>
            </w:r>
            <w:r>
              <w:rPr>
                <w:rFonts w:ascii="Times New Roman"/>
                <w:b w:val="false"/>
                <w:i w:val="false"/>
                <w:color w:val="000000"/>
                <w:sz w:val="20"/>
              </w:rPr>
              <w:t>(</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Scomber australasicus</w:t>
            </w:r>
            <w:r>
              <w:rPr>
                <w:rFonts w:ascii="Times New Roman"/>
                <w:b w:val="false"/>
                <w:i w:val="false"/>
                <w:color w:val="000000"/>
                <w:sz w:val="20"/>
              </w:rPr>
              <w:t xml:space="preserve"> түріндегі скумбриялар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0304 89 600 0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қармақшылар (</w:t>
            </w:r>
            <w:r>
              <w:rPr>
                <w:rFonts w:ascii="Times New Roman"/>
                <w:b w:val="false"/>
                <w:i/>
                <w:color w:val="000000"/>
                <w:sz w:val="20"/>
              </w:rPr>
              <w:t>Lophius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 балықтар (</w:t>
            </w:r>
            <w:r>
              <w:rPr>
                <w:rFonts w:ascii="Times New Roman"/>
                <w:b w:val="false"/>
                <w:i/>
                <w:color w:val="000000"/>
                <w:sz w:val="20"/>
              </w:rPr>
              <w:t>Xiphias gladius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сойдақтісті балықтар (</w:t>
            </w:r>
            <w:r>
              <w:rPr>
                <w:rFonts w:ascii="Times New Roman"/>
                <w:b w:val="false"/>
                <w:i/>
                <w:color w:val="000000"/>
                <w:sz w:val="20"/>
              </w:rPr>
              <w:t>Dissostichus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Gadus macrocephalus</w:t>
            </w:r>
            <w:r>
              <w:rPr>
                <w:rFonts w:ascii="Times New Roman"/>
                <w:b w:val="false"/>
                <w:i w:val="false"/>
                <w:color w:val="000000"/>
                <w:sz w:val="20"/>
              </w:rPr>
              <w:t xml:space="preserve"> түріндегі нәлімдер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Gadus morhua</w:t>
            </w:r>
            <w:r>
              <w:rPr>
                <w:rFonts w:ascii="Times New Roman"/>
                <w:b w:val="false"/>
                <w:i w:val="false"/>
                <w:color w:val="000000"/>
                <w:sz w:val="20"/>
              </w:rPr>
              <w:t xml:space="preserve"> түріндегі нәлімдер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пикшалар (</w:t>
            </w:r>
            <w:r>
              <w:rPr>
                <w:rFonts w:ascii="Times New Roman"/>
                <w:b w:val="false"/>
                <w:i/>
                <w:color w:val="000000"/>
                <w:sz w:val="20"/>
              </w:rPr>
              <w:t>Melanogrammus aeglefinus)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сайдтар (</w:t>
            </w:r>
            <w:r>
              <w:rPr>
                <w:rFonts w:ascii="Times New Roman"/>
                <w:b w:val="false"/>
                <w:i/>
                <w:color w:val="000000"/>
                <w:sz w:val="20"/>
              </w:rPr>
              <w:t>Pollachius virens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Merluccius</w:t>
            </w:r>
            <w:r>
              <w:rPr>
                <w:rFonts w:ascii="Times New Roman"/>
                <w:b w:val="false"/>
                <w:i w:val="false"/>
                <w:color w:val="000000"/>
                <w:sz w:val="20"/>
              </w:rPr>
              <w:t xml:space="preserve"> тектес мерлузалар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0304 95 600 0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путассу (</w:t>
            </w:r>
            <w:r>
              <w:rPr>
                <w:rFonts w:ascii="Times New Roman"/>
                <w:b w:val="false"/>
                <w:i/>
                <w:color w:val="000000"/>
                <w:sz w:val="20"/>
              </w:rPr>
              <w:t>Micromesistius poutassou</w:t>
            </w:r>
            <w:r>
              <w:rPr>
                <w:rFonts w:ascii="Times New Roman"/>
                <w:b w:val="false"/>
                <w:i w:val="false"/>
                <w:color w:val="000000"/>
                <w:sz w:val="20"/>
              </w:rPr>
              <w:t xml:space="preserve">, </w:t>
            </w:r>
            <w:r>
              <w:rPr>
                <w:rFonts w:ascii="Times New Roman"/>
                <w:b w:val="false"/>
                <w:i/>
                <w:color w:val="000000"/>
                <w:sz w:val="20"/>
              </w:rPr>
              <w:t>Gadus poutassou</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тұщы судағы балықтар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майшабақтар (</w:t>
            </w:r>
            <w:r>
              <w:rPr>
                <w:rFonts w:ascii="Times New Roman"/>
                <w:b w:val="false"/>
                <w:i/>
                <w:color w:val="000000"/>
                <w:sz w:val="20"/>
              </w:rPr>
              <w:t>Clupea harengus</w:t>
            </w:r>
            <w:r>
              <w:rPr>
                <w:rFonts w:ascii="Times New Roman"/>
                <w:b w:val="false"/>
                <w:i w:val="false"/>
                <w:color w:val="000000"/>
                <w:sz w:val="20"/>
              </w:rPr>
              <w:t xml:space="preserve">, </w:t>
            </w:r>
            <w:r>
              <w:rPr>
                <w:rFonts w:ascii="Times New Roman"/>
                <w:b w:val="false"/>
                <w:i/>
                <w:color w:val="000000"/>
                <w:sz w:val="20"/>
              </w:rPr>
              <w:t>Clupea pallasii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теңіз алабұғалары (</w:t>
            </w:r>
            <w:r>
              <w:rPr>
                <w:rFonts w:ascii="Times New Roman"/>
                <w:b w:val="false"/>
                <w:i/>
                <w:color w:val="000000"/>
                <w:sz w:val="20"/>
              </w:rPr>
              <w:t>Sebastes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мегрима (</w:t>
            </w:r>
            <w:r>
              <w:rPr>
                <w:rFonts w:ascii="Times New Roman"/>
                <w:b w:val="false"/>
                <w:i/>
                <w:color w:val="000000"/>
                <w:sz w:val="20"/>
              </w:rPr>
              <w:t>Lepidorhombus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кәдімгі теңіз табаны (</w:t>
            </w:r>
            <w:r>
              <w:rPr>
                <w:rFonts w:ascii="Times New Roman"/>
                <w:b w:val="false"/>
                <w:i/>
                <w:color w:val="000000"/>
                <w:sz w:val="20"/>
              </w:rPr>
              <w:t>Brama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0304 99 650 0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қармақшылар (</w:t>
            </w:r>
            <w:r>
              <w:rPr>
                <w:rFonts w:ascii="Times New Roman"/>
                <w:b w:val="false"/>
                <w:i/>
                <w:color w:val="000000"/>
                <w:sz w:val="20"/>
              </w:rPr>
              <w:t>Lophius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 және ірі тартылған балық ұны және тамаққа пайдалануға жарамды балық түйіршіктері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балықтың бауыры, уылдырығы және шоғалы, кептірілген, ысталған, тұзды немесе тұздықта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тилапиялар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жайындар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тұқылар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жыланбалықтар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 ниль латесі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және жыланбастар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Gadus microcephalus</w:t>
            </w:r>
            <w:r>
              <w:rPr>
                <w:rFonts w:ascii="Times New Roman"/>
                <w:b w:val="false"/>
                <w:i w:val="false"/>
                <w:color w:val="000000"/>
                <w:sz w:val="20"/>
              </w:rPr>
              <w:t xml:space="preserve"> түріндегі нәлімдер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тынық мұхит албырты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және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атлантика албырты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және дунай албырты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 xml:space="preserve">), тұзды немесе тұздықта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 сутіл немесе көк қабыршақты сутіл (</w:t>
            </w:r>
            <w:r>
              <w:rPr>
                <w:rFonts w:ascii="Times New Roman"/>
                <w:b w:val="false"/>
                <w:i/>
                <w:color w:val="000000"/>
                <w:sz w:val="20"/>
              </w:rPr>
              <w:t>Reinhardtius</w:t>
            </w:r>
            <w:r>
              <w:rPr>
                <w:rFonts w:ascii="Times New Roman"/>
                <w:b w:val="false"/>
                <w:i w:val="false"/>
                <w:color w:val="000000"/>
                <w:sz w:val="20"/>
              </w:rPr>
              <w:t xml:space="preserve"> </w:t>
            </w:r>
            <w:r>
              <w:rPr>
                <w:rFonts w:ascii="Times New Roman"/>
                <w:b w:val="false"/>
                <w:i/>
                <w:color w:val="000000"/>
                <w:sz w:val="20"/>
              </w:rPr>
              <w:t>hippoglossoides</w:t>
            </w:r>
            <w:r>
              <w:rPr>
                <w:rFonts w:ascii="Times New Roman"/>
                <w:b w:val="false"/>
                <w:i w:val="false"/>
                <w:color w:val="000000"/>
                <w:sz w:val="20"/>
              </w:rPr>
              <w:t>), тұзды немесе тұздықта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0305 39 901 0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бекіре тұқымдастар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0305 39 908 0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тынық мұхит албырты (</w:t>
            </w:r>
            <w:r>
              <w:rPr>
                <w:rFonts w:ascii="Times New Roman"/>
                <w:b w:val="false"/>
                <w:i/>
                <w:color w:val="000000"/>
                <w:sz w:val="20"/>
              </w:rPr>
              <w:t>Oncorhynchus nerka</w:t>
            </w:r>
            <w:r>
              <w:rPr>
                <w:rFonts w:ascii="Times New Roman"/>
                <w:b w:val="false"/>
                <w:i w:val="false"/>
                <w:color w:val="000000"/>
                <w:sz w:val="20"/>
              </w:rPr>
              <w:t xml:space="preserve">,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 keta</w:t>
            </w:r>
            <w:r>
              <w:rPr>
                <w:rFonts w:ascii="Times New Roman"/>
                <w:b w:val="false"/>
                <w:i w:val="false"/>
                <w:color w:val="000000"/>
                <w:sz w:val="20"/>
              </w:rPr>
              <w:t xml:space="preserve">, </w:t>
            </w:r>
            <w:r>
              <w:rPr>
                <w:rFonts w:ascii="Times New Roman"/>
                <w:b w:val="false"/>
                <w:i/>
                <w:color w:val="000000"/>
                <w:sz w:val="20"/>
              </w:rPr>
              <w:t>Oncorhynchus tschawytscha</w:t>
            </w:r>
            <w:r>
              <w:rPr>
                <w:rFonts w:ascii="Times New Roman"/>
                <w:b w:val="false"/>
                <w:i w:val="false"/>
                <w:color w:val="000000"/>
                <w:sz w:val="20"/>
              </w:rPr>
              <w:t xml:space="preserve">, </w:t>
            </w:r>
            <w:r>
              <w:rPr>
                <w:rFonts w:ascii="Times New Roman"/>
                <w:b w:val="false"/>
                <w:i/>
                <w:color w:val="000000"/>
                <w:sz w:val="20"/>
              </w:rPr>
              <w:t>Oncorhynchus kisutch</w:t>
            </w:r>
            <w:r>
              <w:rPr>
                <w:rFonts w:ascii="Times New Roman"/>
                <w:b w:val="false"/>
                <w:i w:val="false"/>
                <w:color w:val="000000"/>
                <w:sz w:val="20"/>
              </w:rPr>
              <w:t xml:space="preserve">, </w:t>
            </w:r>
            <w:r>
              <w:rPr>
                <w:rFonts w:ascii="Times New Roman"/>
                <w:b w:val="false"/>
                <w:i/>
                <w:color w:val="000000"/>
                <w:sz w:val="20"/>
              </w:rPr>
              <w:t>Oncorhynchus masou</w:t>
            </w:r>
            <w:r>
              <w:rPr>
                <w:rFonts w:ascii="Times New Roman"/>
                <w:b w:val="false"/>
                <w:i w:val="false"/>
                <w:color w:val="000000"/>
                <w:sz w:val="20"/>
              </w:rPr>
              <w:t xml:space="preserve"> және </w:t>
            </w:r>
            <w:r>
              <w:rPr>
                <w:rFonts w:ascii="Times New Roman"/>
                <w:b w:val="false"/>
                <w:i/>
                <w:color w:val="000000"/>
                <w:sz w:val="20"/>
              </w:rPr>
              <w:t>Oncorhynchus rhodurus</w:t>
            </w:r>
            <w:r>
              <w:rPr>
                <w:rFonts w:ascii="Times New Roman"/>
                <w:b w:val="false"/>
                <w:i w:val="false"/>
                <w:color w:val="000000"/>
                <w:sz w:val="20"/>
              </w:rPr>
              <w:t>), атлант мұхит албырты (</w:t>
            </w:r>
            <w:r>
              <w:rPr>
                <w:rFonts w:ascii="Times New Roman"/>
                <w:b w:val="false"/>
                <w:i/>
                <w:color w:val="000000"/>
                <w:sz w:val="20"/>
              </w:rPr>
              <w:t>Salmo salar</w:t>
            </w:r>
            <w:r>
              <w:rPr>
                <w:rFonts w:ascii="Times New Roman"/>
                <w:b w:val="false"/>
                <w:i w:val="false"/>
                <w:color w:val="000000"/>
                <w:sz w:val="20"/>
              </w:rPr>
              <w:t>) және дунай албырты (</w:t>
            </w:r>
            <w:r>
              <w:rPr>
                <w:rFonts w:ascii="Times New Roman"/>
                <w:b w:val="false"/>
                <w:i/>
                <w:color w:val="000000"/>
                <w:sz w:val="20"/>
              </w:rPr>
              <w:t>Hucho 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w:t>
            </w:r>
            <w:r>
              <w:rPr>
                <w:rFonts w:ascii="Times New Roman"/>
                <w:b w:val="false"/>
                <w:i/>
                <w:color w:val="000000"/>
                <w:sz w:val="20"/>
              </w:rPr>
              <w:t>Clupea harengus</w:t>
            </w:r>
            <w:r>
              <w:rPr>
                <w:rFonts w:ascii="Times New Roman"/>
                <w:b w:val="false"/>
                <w:i w:val="false"/>
                <w:color w:val="000000"/>
                <w:sz w:val="20"/>
              </w:rPr>
              <w:t xml:space="preserve">, </w:t>
            </w:r>
            <w:r>
              <w:rPr>
                <w:rFonts w:ascii="Times New Roman"/>
                <w:b w:val="false"/>
                <w:i/>
                <w:color w:val="000000"/>
                <w:sz w:val="20"/>
              </w:rPr>
              <w:t>Clupea pallasii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алабалық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clarki</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aguabonita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gilae</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және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0305 49 801 0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бекіре тұқымдастар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0305 49 808 0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 spp</w:t>
            </w:r>
            <w:r>
              <w:rPr>
                <w:rFonts w:ascii="Times New Roman"/>
                <w:b w:val="false"/>
                <w:i w:val="false"/>
                <w:color w:val="000000"/>
                <w:sz w:val="20"/>
              </w:rPr>
              <w:t>.), жайын (</w:t>
            </w:r>
            <w:r>
              <w:rPr>
                <w:rFonts w:ascii="Times New Roman"/>
                <w:b w:val="false"/>
                <w:i/>
                <w:color w:val="000000"/>
                <w:sz w:val="20"/>
              </w:rPr>
              <w:t>Pangasius spp</w:t>
            </w:r>
            <w:r>
              <w:rPr>
                <w:rFonts w:ascii="Times New Roman"/>
                <w:b w:val="false"/>
                <w:i w:val="false"/>
                <w:color w:val="000000"/>
                <w:sz w:val="20"/>
              </w:rPr>
              <w:t xml:space="preserve">., </w:t>
            </w:r>
            <w:r>
              <w:rPr>
                <w:rFonts w:ascii="Times New Roman"/>
                <w:b w:val="false"/>
                <w:i/>
                <w:color w:val="000000"/>
                <w:sz w:val="20"/>
              </w:rPr>
              <w:t>Silurus spp</w:t>
            </w:r>
            <w:r>
              <w:rPr>
                <w:rFonts w:ascii="Times New Roman"/>
                <w:b w:val="false"/>
                <w:i w:val="false"/>
                <w:color w:val="000000"/>
                <w:sz w:val="20"/>
              </w:rPr>
              <w:t xml:space="preserve">., </w:t>
            </w:r>
            <w:r>
              <w:rPr>
                <w:rFonts w:ascii="Times New Roman"/>
                <w:b w:val="false"/>
                <w:i/>
                <w:color w:val="000000"/>
                <w:sz w:val="20"/>
              </w:rPr>
              <w:t>Clarias spp</w:t>
            </w:r>
            <w:r>
              <w:rPr>
                <w:rFonts w:ascii="Times New Roman"/>
                <w:b w:val="false"/>
                <w:i w:val="false"/>
                <w:color w:val="000000"/>
                <w:sz w:val="20"/>
              </w:rPr>
              <w:t xml:space="preserve">., </w:t>
            </w:r>
            <w:r>
              <w:rPr>
                <w:rFonts w:ascii="Times New Roman"/>
                <w:b w:val="false"/>
                <w:i/>
                <w:color w:val="000000"/>
                <w:sz w:val="20"/>
              </w:rPr>
              <w:t>Ictalurus spp</w:t>
            </w:r>
            <w:r>
              <w:rPr>
                <w:rFonts w:ascii="Times New Roman"/>
                <w:b w:val="false"/>
                <w:i w:val="false"/>
                <w:color w:val="000000"/>
                <w:sz w:val="20"/>
              </w:rPr>
              <w:t>.), тұқы (</w:t>
            </w:r>
            <w:r>
              <w:rPr>
                <w:rFonts w:ascii="Times New Roman"/>
                <w:b w:val="false"/>
                <w:i/>
                <w:color w:val="000000"/>
                <w:sz w:val="20"/>
              </w:rPr>
              <w:t>Cyprinus spp</w:t>
            </w:r>
            <w:r>
              <w:rPr>
                <w:rFonts w:ascii="Times New Roman"/>
                <w:b w:val="false"/>
                <w:i w:val="false"/>
                <w:color w:val="000000"/>
                <w:sz w:val="20"/>
              </w:rPr>
              <w:t xml:space="preserve">., </w:t>
            </w:r>
            <w:r>
              <w:rPr>
                <w:rFonts w:ascii="Times New Roman"/>
                <w:b w:val="false"/>
                <w:i/>
                <w:color w:val="000000"/>
                <w:sz w:val="20"/>
              </w:rPr>
              <w:t>Carassius spp</w:t>
            </w:r>
            <w:r>
              <w:rPr>
                <w:rFonts w:ascii="Times New Roman"/>
                <w:b w:val="false"/>
                <w:i w:val="false"/>
                <w:color w:val="000000"/>
                <w:sz w:val="20"/>
              </w:rPr>
              <w:t xml:space="preserve">., </w:t>
            </w:r>
            <w:r>
              <w:rPr>
                <w:rFonts w:ascii="Times New Roman"/>
                <w:b w:val="false"/>
                <w:i/>
                <w:color w:val="000000"/>
                <w:sz w:val="20"/>
              </w:rPr>
              <w:t>Ctenopharyngodon idellus</w:t>
            </w:r>
            <w:r>
              <w:rPr>
                <w:rFonts w:ascii="Times New Roman"/>
                <w:b w:val="false"/>
                <w:i w:val="false"/>
                <w:color w:val="000000"/>
                <w:sz w:val="20"/>
              </w:rPr>
              <w:t xml:space="preserve">, </w:t>
            </w:r>
            <w:r>
              <w:rPr>
                <w:rFonts w:ascii="Times New Roman"/>
                <w:b w:val="false"/>
                <w:i/>
                <w:color w:val="000000"/>
                <w:sz w:val="20"/>
              </w:rPr>
              <w:t>Hypophthalmichthys spp</w:t>
            </w:r>
            <w:r>
              <w:rPr>
                <w:rFonts w:ascii="Times New Roman"/>
                <w:b w:val="false"/>
                <w:i w:val="false"/>
                <w:color w:val="000000"/>
                <w:sz w:val="20"/>
              </w:rPr>
              <w:t xml:space="preserve">., </w:t>
            </w:r>
            <w:r>
              <w:rPr>
                <w:rFonts w:ascii="Times New Roman"/>
                <w:b w:val="false"/>
                <w:i/>
                <w:color w:val="000000"/>
                <w:sz w:val="20"/>
              </w:rPr>
              <w:t>Cirrhinus spp</w:t>
            </w:r>
            <w:r>
              <w:rPr>
                <w:rFonts w:ascii="Times New Roman"/>
                <w:b w:val="false"/>
                <w:i w:val="false"/>
                <w:color w:val="000000"/>
                <w:sz w:val="20"/>
              </w:rPr>
              <w:t xml:space="preserve">., </w:t>
            </w:r>
            <w:r>
              <w:rPr>
                <w:rFonts w:ascii="Times New Roman"/>
                <w:b w:val="false"/>
                <w:i/>
                <w:color w:val="000000"/>
                <w:sz w:val="20"/>
              </w:rPr>
              <w:t>Mylopharyngodon piceus</w:t>
            </w:r>
            <w:r>
              <w:rPr>
                <w:rFonts w:ascii="Times New Roman"/>
                <w:b w:val="false"/>
                <w:i w:val="false"/>
                <w:color w:val="000000"/>
                <w:sz w:val="20"/>
              </w:rPr>
              <w:t xml:space="preserve">, </w:t>
            </w:r>
            <w:r>
              <w:rPr>
                <w:rFonts w:ascii="Times New Roman"/>
                <w:b w:val="false"/>
                <w:i/>
                <w:color w:val="000000"/>
                <w:sz w:val="20"/>
              </w:rPr>
              <w:t>Catla catla</w:t>
            </w:r>
            <w:r>
              <w:rPr>
                <w:rFonts w:ascii="Times New Roman"/>
                <w:b w:val="false"/>
                <w:i w:val="false"/>
                <w:color w:val="000000"/>
                <w:sz w:val="20"/>
              </w:rPr>
              <w:t xml:space="preserve">, </w:t>
            </w:r>
            <w:r>
              <w:rPr>
                <w:rFonts w:ascii="Times New Roman"/>
                <w:b w:val="false"/>
                <w:i/>
                <w:color w:val="000000"/>
                <w:sz w:val="20"/>
              </w:rPr>
              <w:t>Labeo spp</w:t>
            </w:r>
            <w:r>
              <w:rPr>
                <w:rFonts w:ascii="Times New Roman"/>
                <w:b w:val="false"/>
                <w:i w:val="false"/>
                <w:color w:val="000000"/>
                <w:sz w:val="20"/>
              </w:rPr>
              <w:t xml:space="preserve">., </w:t>
            </w:r>
            <w:r>
              <w:rPr>
                <w:rFonts w:ascii="Times New Roman"/>
                <w:b w:val="false"/>
                <w:i/>
                <w:color w:val="000000"/>
                <w:sz w:val="20"/>
              </w:rPr>
              <w:t>Osteochilus hasselti</w:t>
            </w:r>
            <w:r>
              <w:rPr>
                <w:rFonts w:ascii="Times New Roman"/>
                <w:b w:val="false"/>
                <w:i w:val="false"/>
                <w:color w:val="000000"/>
                <w:sz w:val="20"/>
              </w:rPr>
              <w:t xml:space="preserve">, </w:t>
            </w:r>
            <w:r>
              <w:rPr>
                <w:rFonts w:ascii="Times New Roman"/>
                <w:b w:val="false"/>
                <w:i/>
                <w:color w:val="000000"/>
                <w:sz w:val="20"/>
              </w:rPr>
              <w:t>Leptobarbus hoeveni</w:t>
            </w:r>
            <w:r>
              <w:rPr>
                <w:rFonts w:ascii="Times New Roman"/>
                <w:b w:val="false"/>
                <w:i w:val="false"/>
                <w:color w:val="000000"/>
                <w:sz w:val="20"/>
              </w:rPr>
              <w:t xml:space="preserve">, </w:t>
            </w:r>
            <w:r>
              <w:rPr>
                <w:rFonts w:ascii="Times New Roman"/>
                <w:b w:val="false"/>
                <w:i/>
                <w:color w:val="000000"/>
                <w:sz w:val="20"/>
              </w:rPr>
              <w:t>Megalobrama spp</w:t>
            </w:r>
            <w:r>
              <w:rPr>
                <w:rFonts w:ascii="Times New Roman"/>
                <w:b w:val="false"/>
                <w:i w:val="false"/>
                <w:color w:val="000000"/>
                <w:sz w:val="20"/>
              </w:rPr>
              <w:t>.), жыланбалық (</w:t>
            </w:r>
            <w:r>
              <w:rPr>
                <w:rFonts w:ascii="Times New Roman"/>
                <w:b w:val="false"/>
                <w:i/>
                <w:color w:val="000000"/>
                <w:sz w:val="20"/>
              </w:rPr>
              <w:t>Anguilla spp</w:t>
            </w:r>
            <w:r>
              <w:rPr>
                <w:rFonts w:ascii="Times New Roman"/>
                <w:b w:val="false"/>
                <w:i w:val="false"/>
                <w:color w:val="000000"/>
                <w:sz w:val="20"/>
              </w:rPr>
              <w:t>.), ниль латесі (</w:t>
            </w:r>
            <w:r>
              <w:rPr>
                <w:rFonts w:ascii="Times New Roman"/>
                <w:b w:val="false"/>
                <w:i/>
                <w:color w:val="000000"/>
                <w:sz w:val="20"/>
              </w:rPr>
              <w:t>Lates niloticus</w:t>
            </w:r>
            <w:r>
              <w:rPr>
                <w:rFonts w:ascii="Times New Roman"/>
                <w:b w:val="false"/>
                <w:i w:val="false"/>
                <w:color w:val="000000"/>
                <w:sz w:val="20"/>
              </w:rPr>
              <w:t>) және жыланбастар (</w:t>
            </w:r>
            <w:r>
              <w:rPr>
                <w:rFonts w:ascii="Times New Roman"/>
                <w:b w:val="false"/>
                <w:i/>
                <w:color w:val="000000"/>
                <w:sz w:val="20"/>
              </w:rPr>
              <w:t>Channa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майшабақ (</w:t>
            </w:r>
            <w:r>
              <w:rPr>
                <w:rFonts w:ascii="Times New Roman"/>
                <w:b w:val="false"/>
                <w:i/>
                <w:color w:val="000000"/>
                <w:sz w:val="20"/>
              </w:rPr>
              <w:t>Clupea harengus</w:t>
            </w:r>
            <w:r>
              <w:rPr>
                <w:rFonts w:ascii="Times New Roman"/>
                <w:b w:val="false"/>
                <w:i w:val="false"/>
                <w:color w:val="000000"/>
                <w:sz w:val="20"/>
              </w:rPr>
              <w:t xml:space="preserve">, </w:t>
            </w:r>
            <w:r>
              <w:rPr>
                <w:rFonts w:ascii="Times New Roman"/>
                <w:b w:val="false"/>
                <w:i/>
                <w:color w:val="000000"/>
                <w:sz w:val="20"/>
              </w:rPr>
              <w:t>Clupea pallasii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қабыршақты немесе кәдімгі сутіл (</w:t>
            </w:r>
            <w:r>
              <w:rPr>
                <w:rFonts w:ascii="Times New Roman"/>
                <w:b w:val="false"/>
                <w:i/>
                <w:color w:val="000000"/>
                <w:sz w:val="20"/>
              </w:rPr>
              <w:t>Hippoglossus hippoglossus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w:t>
            </w:r>
            <w:r>
              <w:rPr>
                <w:rFonts w:ascii="Times New Roman"/>
                <w:b w:val="false"/>
                <w:i/>
                <w:color w:val="000000"/>
                <w:sz w:val="20"/>
              </w:rPr>
              <w:t>Clupea harengus</w:t>
            </w:r>
            <w:r>
              <w:rPr>
                <w:rFonts w:ascii="Times New Roman"/>
                <w:b w:val="false"/>
                <w:i w:val="false"/>
                <w:color w:val="000000"/>
                <w:sz w:val="20"/>
              </w:rPr>
              <w:t xml:space="preserve">, </w:t>
            </w:r>
            <w:r>
              <w:rPr>
                <w:rFonts w:ascii="Times New Roman"/>
                <w:b w:val="false"/>
                <w:i/>
                <w:color w:val="000000"/>
                <w:sz w:val="20"/>
              </w:rPr>
              <w:t>Clupea pallasii</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нәлім (</w:t>
            </w:r>
            <w:r>
              <w:rPr>
                <w:rFonts w:ascii="Times New Roman"/>
                <w:b w:val="false"/>
                <w:i/>
                <w:color w:val="000000"/>
                <w:sz w:val="20"/>
              </w:rPr>
              <w:t>Gadus morhua</w:t>
            </w:r>
            <w:r>
              <w:rPr>
                <w:rFonts w:ascii="Times New Roman"/>
                <w:b w:val="false"/>
                <w:i w:val="false"/>
                <w:color w:val="000000"/>
                <w:sz w:val="20"/>
              </w:rPr>
              <w:t xml:space="preserve">, </w:t>
            </w:r>
            <w:r>
              <w:rPr>
                <w:rFonts w:ascii="Times New Roman"/>
                <w:b w:val="false"/>
                <w:i/>
                <w:color w:val="000000"/>
                <w:sz w:val="20"/>
              </w:rPr>
              <w:t>Gadus ogac</w:t>
            </w:r>
            <w:r>
              <w:rPr>
                <w:rFonts w:ascii="Times New Roman"/>
                <w:b w:val="false"/>
                <w:i w:val="false"/>
                <w:color w:val="000000"/>
                <w:sz w:val="20"/>
              </w:rPr>
              <w:t xml:space="preserve">, </w:t>
            </w:r>
            <w:r>
              <w:rPr>
                <w:rFonts w:ascii="Times New Roman"/>
                <w:b w:val="false"/>
                <w:i/>
                <w:color w:val="000000"/>
                <w:sz w:val="20"/>
              </w:rPr>
              <w:t>Gadus macrocephalus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анчоустар (</w:t>
            </w:r>
            <w:r>
              <w:rPr>
                <w:rFonts w:ascii="Times New Roman"/>
                <w:b w:val="false"/>
                <w:i/>
                <w:color w:val="000000"/>
                <w:sz w:val="20"/>
              </w:rPr>
              <w:t>Engraulis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 spp.</w:t>
            </w:r>
            <w:r>
              <w:rPr>
                <w:rFonts w:ascii="Times New Roman"/>
                <w:b w:val="false"/>
                <w:i w:val="false"/>
                <w:color w:val="000000"/>
                <w:sz w:val="20"/>
              </w:rPr>
              <w:t>), жайын (</w:t>
            </w:r>
            <w:r>
              <w:rPr>
                <w:rFonts w:ascii="Times New Roman"/>
                <w:b w:val="false"/>
                <w:i/>
                <w:color w:val="000000"/>
                <w:sz w:val="20"/>
              </w:rPr>
              <w:t>Pangasius spp., Silurus spp., Clarias spp., Ictalurus spp.</w:t>
            </w:r>
            <w:r>
              <w:rPr>
                <w:rFonts w:ascii="Times New Roman"/>
                <w:b w:val="false"/>
                <w:i w:val="false"/>
                <w:color w:val="000000"/>
                <w:sz w:val="20"/>
              </w:rPr>
              <w:t>), тұқы (</w:t>
            </w:r>
            <w:r>
              <w:rPr>
                <w:rFonts w:ascii="Times New Roman"/>
                <w:b w:val="false"/>
                <w:i/>
                <w:color w:val="000000"/>
                <w:sz w:val="20"/>
              </w:rPr>
              <w:t>Cyprinus spp., Carassius spp., Ctenopharyngodon idellus, Hypophthalmichthys spp., Cirrhinus spp., Mylopharyngodon piceus, Catla catla, Labeo spp., Osteochilus hasselti, Leptobarbus hoeveni, Megalobrama spp.</w:t>
            </w:r>
            <w:r>
              <w:rPr>
                <w:rFonts w:ascii="Times New Roman"/>
                <w:b w:val="false"/>
                <w:i w:val="false"/>
                <w:color w:val="000000"/>
                <w:sz w:val="20"/>
              </w:rPr>
              <w:t>), жыланбалық (</w:t>
            </w:r>
            <w:r>
              <w:rPr>
                <w:rFonts w:ascii="Times New Roman"/>
                <w:b w:val="false"/>
                <w:i/>
                <w:color w:val="000000"/>
                <w:sz w:val="20"/>
              </w:rPr>
              <w:t>Anguilla spp.</w:t>
            </w:r>
            <w:r>
              <w:rPr>
                <w:rFonts w:ascii="Times New Roman"/>
                <w:b w:val="false"/>
                <w:i w:val="false"/>
                <w:color w:val="000000"/>
                <w:sz w:val="20"/>
              </w:rPr>
              <w:t>), ниль латесі (</w:t>
            </w:r>
            <w:r>
              <w:rPr>
                <w:rFonts w:ascii="Times New Roman"/>
                <w:b w:val="false"/>
                <w:i/>
                <w:color w:val="000000"/>
                <w:sz w:val="20"/>
              </w:rPr>
              <w:t>Lates niloticus</w:t>
            </w:r>
            <w:r>
              <w:rPr>
                <w:rFonts w:ascii="Times New Roman"/>
                <w:b w:val="false"/>
                <w:i w:val="false"/>
                <w:color w:val="000000"/>
                <w:sz w:val="20"/>
              </w:rPr>
              <w:t>) және жыланбастар (</w:t>
            </w:r>
            <w:r>
              <w:rPr>
                <w:rFonts w:ascii="Times New Roman"/>
                <w:b w:val="false"/>
                <w:i/>
                <w:color w:val="000000"/>
                <w:sz w:val="20"/>
              </w:rPr>
              <w:t>Channa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Boreogadus saida</w:t>
            </w:r>
            <w:r>
              <w:rPr>
                <w:rFonts w:ascii="Times New Roman"/>
                <w:b w:val="false"/>
                <w:i w:val="false"/>
                <w:color w:val="000000"/>
                <w:sz w:val="20"/>
              </w:rPr>
              <w:t xml:space="preserve"> түріндегі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қабыршақты немесе кәдімгі палтус (</w:t>
            </w:r>
            <w:r>
              <w:rPr>
                <w:rFonts w:ascii="Times New Roman"/>
                <w:b w:val="false"/>
                <w:i/>
                <w:color w:val="000000"/>
                <w:sz w:val="20"/>
              </w:rPr>
              <w:t>Hippoglossus hippoglossus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тынық мұхит албырты (</w:t>
            </w:r>
            <w:r>
              <w:rPr>
                <w:rFonts w:ascii="Times New Roman"/>
                <w:b w:val="false"/>
                <w:i/>
                <w:color w:val="000000"/>
                <w:sz w:val="20"/>
              </w:rPr>
              <w:t>Oncorhynchus nerka</w:t>
            </w:r>
            <w:r>
              <w:rPr>
                <w:rFonts w:ascii="Times New Roman"/>
                <w:b w:val="false"/>
                <w:i w:val="false"/>
                <w:color w:val="000000"/>
                <w:sz w:val="20"/>
              </w:rPr>
              <w:t xml:space="preserve">,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 keta</w:t>
            </w:r>
            <w:r>
              <w:rPr>
                <w:rFonts w:ascii="Times New Roman"/>
                <w:b w:val="false"/>
                <w:i w:val="false"/>
                <w:color w:val="000000"/>
                <w:sz w:val="20"/>
              </w:rPr>
              <w:t xml:space="preserve">, </w:t>
            </w:r>
            <w:r>
              <w:rPr>
                <w:rFonts w:ascii="Times New Roman"/>
                <w:b w:val="false"/>
                <w:i/>
                <w:color w:val="000000"/>
                <w:sz w:val="20"/>
              </w:rPr>
              <w:t>Oncorhynchus tschawytscha</w:t>
            </w:r>
            <w:r>
              <w:rPr>
                <w:rFonts w:ascii="Times New Roman"/>
                <w:b w:val="false"/>
                <w:i w:val="false"/>
                <w:color w:val="000000"/>
                <w:sz w:val="20"/>
              </w:rPr>
              <w:t xml:space="preserve">, </w:t>
            </w:r>
            <w:r>
              <w:rPr>
                <w:rFonts w:ascii="Times New Roman"/>
                <w:b w:val="false"/>
                <w:i/>
                <w:color w:val="000000"/>
                <w:sz w:val="20"/>
              </w:rPr>
              <w:t>Oncorhynchus kisutch</w:t>
            </w:r>
            <w:r>
              <w:rPr>
                <w:rFonts w:ascii="Times New Roman"/>
                <w:b w:val="false"/>
                <w:i w:val="false"/>
                <w:color w:val="000000"/>
                <w:sz w:val="20"/>
              </w:rPr>
              <w:t xml:space="preserve">, </w:t>
            </w:r>
            <w:r>
              <w:rPr>
                <w:rFonts w:ascii="Times New Roman"/>
                <w:b w:val="false"/>
                <w:i/>
                <w:color w:val="000000"/>
                <w:sz w:val="20"/>
              </w:rPr>
              <w:t>Oncorhynchus masou</w:t>
            </w:r>
            <w:r>
              <w:rPr>
                <w:rFonts w:ascii="Times New Roman"/>
                <w:b w:val="false"/>
                <w:i w:val="false"/>
                <w:color w:val="000000"/>
                <w:sz w:val="20"/>
              </w:rPr>
              <w:t xml:space="preserve"> және </w:t>
            </w:r>
            <w:r>
              <w:rPr>
                <w:rFonts w:ascii="Times New Roman"/>
                <w:b w:val="false"/>
                <w:i/>
                <w:color w:val="000000"/>
                <w:sz w:val="20"/>
              </w:rPr>
              <w:t>Oncorhynchus rhodurus</w:t>
            </w:r>
            <w:r>
              <w:rPr>
                <w:rFonts w:ascii="Times New Roman"/>
                <w:b w:val="false"/>
                <w:i w:val="false"/>
                <w:color w:val="000000"/>
                <w:sz w:val="20"/>
              </w:rPr>
              <w:t>), атлантика албырты (</w:t>
            </w:r>
            <w:r>
              <w:rPr>
                <w:rFonts w:ascii="Times New Roman"/>
                <w:b w:val="false"/>
                <w:i/>
                <w:color w:val="000000"/>
                <w:sz w:val="20"/>
              </w:rPr>
              <w:t>Salmo salar</w:t>
            </w:r>
            <w:r>
              <w:rPr>
                <w:rFonts w:ascii="Times New Roman"/>
                <w:b w:val="false"/>
                <w:i w:val="false"/>
                <w:color w:val="000000"/>
                <w:sz w:val="20"/>
              </w:rPr>
              <w:t>) және дунай албырты (</w:t>
            </w:r>
            <w:r>
              <w:rPr>
                <w:rFonts w:ascii="Times New Roman"/>
                <w:b w:val="false"/>
                <w:i/>
                <w:color w:val="000000"/>
                <w:sz w:val="20"/>
              </w:rPr>
              <w:t>Hucho 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тынық мұхит албырты (</w:t>
            </w:r>
            <w:r>
              <w:rPr>
                <w:rFonts w:ascii="Times New Roman"/>
                <w:b w:val="false"/>
                <w:i/>
                <w:color w:val="000000"/>
                <w:sz w:val="20"/>
              </w:rPr>
              <w:t>Oncorhynchus nerka</w:t>
            </w:r>
            <w:r>
              <w:rPr>
                <w:rFonts w:ascii="Times New Roman"/>
                <w:b w:val="false"/>
                <w:i w:val="false"/>
                <w:color w:val="000000"/>
                <w:sz w:val="20"/>
              </w:rPr>
              <w:t xml:space="preserve">,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 keta</w:t>
            </w:r>
            <w:r>
              <w:rPr>
                <w:rFonts w:ascii="Times New Roman"/>
                <w:b w:val="false"/>
                <w:i w:val="false"/>
                <w:color w:val="000000"/>
                <w:sz w:val="20"/>
              </w:rPr>
              <w:t xml:space="preserve">, </w:t>
            </w:r>
            <w:r>
              <w:rPr>
                <w:rFonts w:ascii="Times New Roman"/>
                <w:b w:val="false"/>
                <w:i/>
                <w:color w:val="000000"/>
                <w:sz w:val="20"/>
              </w:rPr>
              <w:t>Oncorhynchus tschawytscha</w:t>
            </w:r>
            <w:r>
              <w:rPr>
                <w:rFonts w:ascii="Times New Roman"/>
                <w:b w:val="false"/>
                <w:i w:val="false"/>
                <w:color w:val="000000"/>
                <w:sz w:val="20"/>
              </w:rPr>
              <w:t xml:space="preserve">, </w:t>
            </w:r>
            <w:r>
              <w:rPr>
                <w:rFonts w:ascii="Times New Roman"/>
                <w:b w:val="false"/>
                <w:i/>
                <w:color w:val="000000"/>
                <w:sz w:val="20"/>
              </w:rPr>
              <w:t>Oncorhynchus kisutch</w:t>
            </w:r>
            <w:r>
              <w:rPr>
                <w:rFonts w:ascii="Times New Roman"/>
                <w:b w:val="false"/>
                <w:i w:val="false"/>
                <w:color w:val="000000"/>
                <w:sz w:val="20"/>
              </w:rPr>
              <w:t xml:space="preserve">, </w:t>
            </w:r>
            <w:r>
              <w:rPr>
                <w:rFonts w:ascii="Times New Roman"/>
                <w:b w:val="false"/>
                <w:i/>
                <w:color w:val="000000"/>
                <w:sz w:val="20"/>
              </w:rPr>
              <w:t>Oncorhynchus masou</w:t>
            </w:r>
            <w:r>
              <w:rPr>
                <w:rFonts w:ascii="Times New Roman"/>
                <w:b w:val="false"/>
                <w:i w:val="false"/>
                <w:color w:val="000000"/>
                <w:sz w:val="20"/>
              </w:rPr>
              <w:t xml:space="preserve"> және </w:t>
            </w:r>
            <w:r>
              <w:rPr>
                <w:rFonts w:ascii="Times New Roman"/>
                <w:b w:val="false"/>
                <w:i/>
                <w:color w:val="000000"/>
                <w:sz w:val="20"/>
              </w:rPr>
              <w:t>Oncorhynchus rhodurus</w:t>
            </w:r>
            <w:r>
              <w:rPr>
                <w:rFonts w:ascii="Times New Roman"/>
                <w:b w:val="false"/>
                <w:i w:val="false"/>
                <w:color w:val="000000"/>
                <w:sz w:val="20"/>
              </w:rPr>
              <w:t>), атлантика албырты (</w:t>
            </w:r>
            <w:r>
              <w:rPr>
                <w:rFonts w:ascii="Times New Roman"/>
                <w:b w:val="false"/>
                <w:i/>
                <w:color w:val="000000"/>
                <w:sz w:val="20"/>
              </w:rPr>
              <w:t>Salmo salar</w:t>
            </w:r>
            <w:r>
              <w:rPr>
                <w:rFonts w:ascii="Times New Roman"/>
                <w:b w:val="false"/>
                <w:i w:val="false"/>
                <w:color w:val="000000"/>
                <w:sz w:val="20"/>
              </w:rPr>
              <w:t>) және дунай албырты (</w:t>
            </w:r>
            <w:r>
              <w:rPr>
                <w:rFonts w:ascii="Times New Roman"/>
                <w:b w:val="false"/>
                <w:i/>
                <w:color w:val="000000"/>
                <w:sz w:val="20"/>
              </w:rPr>
              <w:t>Hucho 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тынық мұхит албырты (</w:t>
            </w:r>
            <w:r>
              <w:rPr>
                <w:rFonts w:ascii="Times New Roman"/>
                <w:b w:val="false"/>
                <w:i/>
                <w:color w:val="000000"/>
                <w:sz w:val="20"/>
              </w:rPr>
              <w:t>Oncorhynchus nerka</w:t>
            </w:r>
            <w:r>
              <w:rPr>
                <w:rFonts w:ascii="Times New Roman"/>
                <w:b w:val="false"/>
                <w:i w:val="false"/>
                <w:color w:val="000000"/>
                <w:sz w:val="20"/>
              </w:rPr>
              <w:t xml:space="preserve">,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 keta</w:t>
            </w:r>
            <w:r>
              <w:rPr>
                <w:rFonts w:ascii="Times New Roman"/>
                <w:b w:val="false"/>
                <w:i w:val="false"/>
                <w:color w:val="000000"/>
                <w:sz w:val="20"/>
              </w:rPr>
              <w:t xml:space="preserve">, </w:t>
            </w:r>
            <w:r>
              <w:rPr>
                <w:rFonts w:ascii="Times New Roman"/>
                <w:b w:val="false"/>
                <w:i/>
                <w:color w:val="000000"/>
                <w:sz w:val="20"/>
              </w:rPr>
              <w:t>Oncorhynchus tschawytscha</w:t>
            </w:r>
            <w:r>
              <w:rPr>
                <w:rFonts w:ascii="Times New Roman"/>
                <w:b w:val="false"/>
                <w:i w:val="false"/>
                <w:color w:val="000000"/>
                <w:sz w:val="20"/>
              </w:rPr>
              <w:t xml:space="preserve">, </w:t>
            </w:r>
            <w:r>
              <w:rPr>
                <w:rFonts w:ascii="Times New Roman"/>
                <w:b w:val="false"/>
                <w:i/>
                <w:color w:val="000000"/>
                <w:sz w:val="20"/>
              </w:rPr>
              <w:t>Oncorhynchus kisutch</w:t>
            </w:r>
            <w:r>
              <w:rPr>
                <w:rFonts w:ascii="Times New Roman"/>
                <w:b w:val="false"/>
                <w:i w:val="false"/>
                <w:color w:val="000000"/>
                <w:sz w:val="20"/>
              </w:rPr>
              <w:t xml:space="preserve">, </w:t>
            </w:r>
            <w:r>
              <w:rPr>
                <w:rFonts w:ascii="Times New Roman"/>
                <w:b w:val="false"/>
                <w:i/>
                <w:color w:val="000000"/>
                <w:sz w:val="20"/>
              </w:rPr>
              <w:t>Oncorhynchus masou</w:t>
            </w:r>
            <w:r>
              <w:rPr>
                <w:rFonts w:ascii="Times New Roman"/>
                <w:b w:val="false"/>
                <w:i w:val="false"/>
                <w:color w:val="000000"/>
                <w:sz w:val="20"/>
              </w:rPr>
              <w:t xml:space="preserve"> және </w:t>
            </w:r>
            <w:r>
              <w:rPr>
                <w:rFonts w:ascii="Times New Roman"/>
                <w:b w:val="false"/>
                <w:i/>
                <w:color w:val="000000"/>
                <w:sz w:val="20"/>
              </w:rPr>
              <w:t>Oncorhynchus rhodurus</w:t>
            </w:r>
            <w:r>
              <w:rPr>
                <w:rFonts w:ascii="Times New Roman"/>
                <w:b w:val="false"/>
                <w:i w:val="false"/>
                <w:color w:val="000000"/>
                <w:sz w:val="20"/>
              </w:rPr>
              <w:t>), атлантика албырты (</w:t>
            </w:r>
            <w:r>
              <w:rPr>
                <w:rFonts w:ascii="Times New Roman"/>
                <w:b w:val="false"/>
                <w:i/>
                <w:color w:val="000000"/>
                <w:sz w:val="20"/>
              </w:rPr>
              <w:t>Salmo salar</w:t>
            </w:r>
            <w:r>
              <w:rPr>
                <w:rFonts w:ascii="Times New Roman"/>
                <w:b w:val="false"/>
                <w:i w:val="false"/>
                <w:color w:val="000000"/>
                <w:sz w:val="20"/>
              </w:rPr>
              <w:t>) және дунай албырты (</w:t>
            </w:r>
            <w:r>
              <w:rPr>
                <w:rFonts w:ascii="Times New Roman"/>
                <w:b w:val="false"/>
                <w:i/>
                <w:color w:val="000000"/>
                <w:sz w:val="20"/>
              </w:rPr>
              <w:t>Hucho 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лангусттар құйрығы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0306 12 050 1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бақалшақта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0306 12 050 9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Paralithodes</w:t>
            </w:r>
            <w:r>
              <w:rPr>
                <w:rFonts w:ascii="Times New Roman"/>
                <w:b w:val="false"/>
                <w:i w:val="false"/>
                <w:color w:val="000000"/>
                <w:sz w:val="20"/>
              </w:rPr>
              <w:t xml:space="preserve"> </w:t>
            </w:r>
            <w:r>
              <w:rPr>
                <w:rFonts w:ascii="Times New Roman"/>
                <w:b w:val="false"/>
                <w:i/>
                <w:color w:val="000000"/>
                <w:sz w:val="20"/>
              </w:rPr>
              <w:t>camchaticus</w:t>
            </w:r>
            <w:r>
              <w:rPr>
                <w:rFonts w:ascii="Times New Roman"/>
                <w:b w:val="false"/>
                <w:i/>
                <w:color w:val="000000"/>
                <w:sz w:val="20"/>
              </w:rPr>
              <w:t xml:space="preserve">, </w:t>
            </w:r>
            <w:r>
              <w:rPr>
                <w:rFonts w:ascii="Times New Roman"/>
                <w:b w:val="false"/>
                <w:i/>
                <w:color w:val="000000"/>
                <w:sz w:val="20"/>
              </w:rPr>
              <w:t>Chionoecetes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 xml:space="preserve"> және </w:t>
            </w:r>
            <w:r>
              <w:rPr>
                <w:rFonts w:ascii="Times New Roman"/>
                <w:b w:val="false"/>
                <w:i/>
                <w:color w:val="000000"/>
                <w:sz w:val="20"/>
              </w:rPr>
              <w:t>Callinectes</w:t>
            </w:r>
            <w:r>
              <w:rPr>
                <w:rFonts w:ascii="Times New Roman"/>
                <w:b w:val="false"/>
                <w:i w:val="false"/>
                <w:color w:val="000000"/>
                <w:sz w:val="20"/>
              </w:rPr>
              <w:t xml:space="preserve"> </w:t>
            </w:r>
            <w:r>
              <w:rPr>
                <w:rFonts w:ascii="Times New Roman"/>
                <w:b w:val="false"/>
                <w:i/>
                <w:color w:val="000000"/>
                <w:sz w:val="20"/>
              </w:rPr>
              <w:t>sapidus</w:t>
            </w:r>
            <w:r>
              <w:rPr>
                <w:rFonts w:ascii="Times New Roman"/>
                <w:b w:val="false"/>
                <w:i w:val="false"/>
                <w:color w:val="000000"/>
                <w:sz w:val="20"/>
              </w:rPr>
              <w:t xml:space="preserve"> түрлеріндегі теңіз шаяндары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Cancer pagurus</w:t>
            </w:r>
            <w:r>
              <w:rPr>
                <w:rFonts w:ascii="Times New Roman"/>
                <w:b w:val="false"/>
                <w:i w:val="false"/>
                <w:color w:val="000000"/>
                <w:sz w:val="20"/>
              </w:rPr>
              <w:t xml:space="preserve"> түріндегі теңіз шаяндары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Crangon crangon</w:t>
            </w:r>
            <w:r>
              <w:rPr>
                <w:rFonts w:ascii="Times New Roman"/>
                <w:b w:val="false"/>
                <w:i w:val="false"/>
                <w:color w:val="000000"/>
                <w:sz w:val="20"/>
              </w:rPr>
              <w:t xml:space="preserve"> түріндегі асшаяндар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терең судағы қызғылт асшаяндар (</w:t>
            </w:r>
            <w:r>
              <w:rPr>
                <w:rFonts w:ascii="Times New Roman"/>
                <w:b w:val="false"/>
                <w:i/>
                <w:color w:val="000000"/>
                <w:sz w:val="20"/>
              </w:rPr>
              <w:t>Parapenaeus longirostris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Penaeus</w:t>
            </w:r>
            <w:r>
              <w:rPr>
                <w:rFonts w:ascii="Times New Roman"/>
                <w:b w:val="false"/>
                <w:i w:val="false"/>
                <w:color w:val="000000"/>
                <w:sz w:val="20"/>
              </w:rPr>
              <w:t xml:space="preserve"> тектес асшаяндар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Pandalus spp.</w:t>
            </w:r>
            <w:r>
              <w:rPr>
                <w:rFonts w:ascii="Times New Roman"/>
                <w:b w:val="false"/>
                <w:i w:val="false"/>
                <w:color w:val="000000"/>
                <w:sz w:val="20"/>
              </w:rPr>
              <w:t xml:space="preserve">тегінен басқа </w:t>
            </w:r>
            <w:r>
              <w:rPr>
                <w:rFonts w:ascii="Times New Roman"/>
                <w:b w:val="false"/>
                <w:i/>
                <w:color w:val="000000"/>
                <w:sz w:val="20"/>
              </w:rPr>
              <w:t>Pandalidae</w:t>
            </w:r>
            <w:r>
              <w:rPr>
                <w:rFonts w:ascii="Times New Roman"/>
                <w:b w:val="false"/>
                <w:i w:val="false"/>
                <w:color w:val="000000"/>
                <w:sz w:val="20"/>
              </w:rPr>
              <w:t xml:space="preserve"> тұқымдас асшаяндар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Crangon</w:t>
            </w:r>
            <w:r>
              <w:rPr>
                <w:rFonts w:ascii="Times New Roman"/>
                <w:b w:val="false"/>
                <w:i w:val="false"/>
                <w:color w:val="000000"/>
                <w:sz w:val="20"/>
              </w:rPr>
              <w:t xml:space="preserve"> тегінің асшаяндары, </w:t>
            </w:r>
            <w:r>
              <w:rPr>
                <w:rFonts w:ascii="Times New Roman"/>
                <w:b w:val="false"/>
                <w:i/>
                <w:color w:val="000000"/>
                <w:sz w:val="20"/>
              </w:rPr>
              <w:t>Crangon crangon</w:t>
            </w:r>
            <w:r>
              <w:rPr>
                <w:rFonts w:ascii="Times New Roman"/>
                <w:b w:val="false"/>
                <w:i w:val="false"/>
                <w:color w:val="000000"/>
                <w:sz w:val="20"/>
              </w:rPr>
              <w:t xml:space="preserve"> түрінен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тұщы су шаяндары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антарктида крилі (</w:t>
            </w:r>
            <w:r>
              <w:rPr>
                <w:rFonts w:ascii="Times New Roman"/>
                <w:b w:val="false"/>
                <w:i/>
                <w:color w:val="000000"/>
                <w:sz w:val="20"/>
              </w:rPr>
              <w:t>Euphausia superba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еуропалық лангуст және өзге де лангустар (</w:t>
            </w:r>
            <w:r>
              <w:rPr>
                <w:rFonts w:ascii="Times New Roman"/>
                <w:b w:val="false"/>
                <w:i/>
                <w:color w:val="000000"/>
                <w:sz w:val="20"/>
              </w:rPr>
              <w:t>Palinurus spp., Panulirus spp., Jasus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Cancer pagurus</w:t>
            </w:r>
            <w:r>
              <w:rPr>
                <w:rFonts w:ascii="Times New Roman"/>
                <w:b w:val="false"/>
                <w:i w:val="false"/>
                <w:color w:val="000000"/>
                <w:sz w:val="20"/>
              </w:rPr>
              <w:t xml:space="preserve"> түріндегі теңіз шаяндары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Норвегия омары (</w:t>
            </w:r>
            <w:r>
              <w:rPr>
                <w:rFonts w:ascii="Times New Roman"/>
                <w:b w:val="false"/>
                <w:i/>
                <w:color w:val="000000"/>
                <w:sz w:val="20"/>
              </w:rPr>
              <w:t>Nephrops norvegicus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Crangon crangon</w:t>
            </w:r>
            <w:r>
              <w:rPr>
                <w:rFonts w:ascii="Times New Roman"/>
                <w:b w:val="false"/>
                <w:i w:val="false"/>
                <w:color w:val="000000"/>
                <w:sz w:val="20"/>
              </w:rPr>
              <w:t xml:space="preserve"> түріндегі асшаяндар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Pandalus spp.</w:t>
            </w:r>
            <w:r>
              <w:rPr>
                <w:rFonts w:ascii="Times New Roman"/>
                <w:b w:val="false"/>
                <w:i w:val="false"/>
                <w:color w:val="000000"/>
                <w:sz w:val="20"/>
              </w:rPr>
              <w:t xml:space="preserve"> түріндегі асшаяндар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Pandalidae</w:t>
            </w:r>
            <w:r>
              <w:rPr>
                <w:rFonts w:ascii="Times New Roman"/>
                <w:b w:val="false"/>
                <w:i w:val="false"/>
                <w:color w:val="000000"/>
                <w:sz w:val="20"/>
              </w:rPr>
              <w:t xml:space="preserve"> тұқымдас асшаяндар, </w:t>
            </w:r>
            <w:r>
              <w:rPr>
                <w:rFonts w:ascii="Times New Roman"/>
                <w:b w:val="false"/>
                <w:i/>
                <w:color w:val="000000"/>
                <w:sz w:val="20"/>
              </w:rPr>
              <w:t>Pandalus</w:t>
            </w:r>
            <w:r>
              <w:rPr>
                <w:rFonts w:ascii="Times New Roman"/>
                <w:b w:val="false"/>
                <w:i w:val="false"/>
                <w:color w:val="000000"/>
                <w:sz w:val="20"/>
              </w:rPr>
              <w:t xml:space="preserve"> тектес асшаяндарды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Crangon</w:t>
            </w:r>
            <w:r>
              <w:rPr>
                <w:rFonts w:ascii="Times New Roman"/>
                <w:b w:val="false"/>
                <w:i w:val="false"/>
                <w:color w:val="000000"/>
                <w:sz w:val="20"/>
              </w:rPr>
              <w:t xml:space="preserve"> тектес асшаяндар, </w:t>
            </w:r>
            <w:r>
              <w:rPr>
                <w:rFonts w:ascii="Times New Roman"/>
                <w:b w:val="false"/>
                <w:i/>
                <w:color w:val="000000"/>
                <w:sz w:val="20"/>
              </w:rPr>
              <w:t>Crangon crangon</w:t>
            </w:r>
            <w:r>
              <w:rPr>
                <w:rFonts w:ascii="Times New Roman"/>
                <w:b w:val="false"/>
                <w:i w:val="false"/>
                <w:color w:val="000000"/>
                <w:sz w:val="20"/>
              </w:rPr>
              <w:t xml:space="preserve"> түріндегі асшаяндарды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тұщы су шаяндары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Cancer pagurus</w:t>
            </w:r>
            <w:r>
              <w:rPr>
                <w:rFonts w:ascii="Times New Roman"/>
                <w:b w:val="false"/>
                <w:i w:val="false"/>
                <w:color w:val="000000"/>
                <w:sz w:val="20"/>
              </w:rPr>
              <w:t xml:space="preserve"> түріндегі теңіз шаяндары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Crangon</w:t>
            </w:r>
            <w:r>
              <w:rPr>
                <w:rFonts w:ascii="Times New Roman"/>
                <w:b w:val="false"/>
                <w:i w:val="false"/>
                <w:color w:val="000000"/>
                <w:sz w:val="20"/>
              </w:rPr>
              <w:t xml:space="preserve"> тектес асшаяндар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тұщы су шаяндары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жалпақ устрицалар (Ostrea тектес), тірі және әрқайсысының массасы (бақалшағын қоса алғанда) 40 г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жас немесе тоңазытылған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Әулие Яковтың тарақшалары (</w:t>
            </w:r>
            <w:r>
              <w:rPr>
                <w:rFonts w:ascii="Times New Roman"/>
                <w:b w:val="false"/>
                <w:i/>
                <w:color w:val="000000"/>
                <w:sz w:val="20"/>
              </w:rPr>
              <w:t>Pecten maximus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Mytilus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Perna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Mytilus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Perna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Mytilus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Perna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Sepia officinalis, Rossia macrosoma, Sepiola spp.</w:t>
            </w:r>
            <w:r>
              <w:rPr>
                <w:rFonts w:ascii="Times New Roman"/>
                <w:b w:val="false"/>
                <w:i w:val="false"/>
                <w:color w:val="000000"/>
                <w:sz w:val="20"/>
              </w:rPr>
              <w:t xml:space="preserve"> түрлеріндегі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Loligo spp.</w:t>
            </w:r>
            <w:r>
              <w:rPr>
                <w:rFonts w:ascii="Times New Roman"/>
                <w:b w:val="false"/>
                <w:i w:val="false"/>
                <w:color w:val="000000"/>
                <w:sz w:val="20"/>
              </w:rPr>
              <w:t xml:space="preserve"> түрлеріндегі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Todarodes sagitt</w:t>
            </w:r>
            <w:r>
              <w:rPr>
                <w:rFonts w:ascii="Times New Roman"/>
                <w:b w:val="false"/>
                <w:i/>
                <w:color w:val="000000"/>
                <w:sz w:val="20"/>
              </w:rPr>
              <w:t>atus</w:t>
            </w:r>
            <w:r>
              <w:rPr>
                <w:rFonts w:ascii="Times New Roman"/>
                <w:b w:val="false"/>
                <w:i w:val="false"/>
                <w:color w:val="000000"/>
                <w:sz w:val="20"/>
              </w:rPr>
              <w:t xml:space="preserve"> түріндегі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Ommastrephes spp., Nototodarus spp., Sepioteuthis spp.</w:t>
            </w:r>
            <w:r>
              <w:rPr>
                <w:rFonts w:ascii="Times New Roman"/>
                <w:b w:val="false"/>
                <w:i w:val="false"/>
                <w:color w:val="000000"/>
                <w:sz w:val="20"/>
              </w:rPr>
              <w:t xml:space="preserve"> түрлеріндегі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w:t>
            </w:r>
            <w:r>
              <w:rPr>
                <w:rFonts w:ascii="Times New Roman"/>
                <w:b w:val="false"/>
                <w:i/>
                <w:color w:val="000000"/>
                <w:sz w:val="20"/>
              </w:rPr>
              <w:t>Sepiola rondeleti</w:t>
            </w:r>
            <w:r>
              <w:rPr>
                <w:rFonts w:ascii="Times New Roman"/>
                <w:b w:val="false"/>
                <w:i w:val="false"/>
                <w:color w:val="000000"/>
                <w:sz w:val="20"/>
              </w:rPr>
              <w:t xml:space="preserve"> түріндегі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Sepia officinalis</w:t>
            </w:r>
            <w:r>
              <w:rPr>
                <w:rFonts w:ascii="Times New Roman"/>
                <w:b w:val="false"/>
                <w:i w:val="false"/>
                <w:color w:val="000000"/>
                <w:sz w:val="20"/>
              </w:rPr>
              <w:t xml:space="preserve">, </w:t>
            </w:r>
            <w:r>
              <w:rPr>
                <w:rFonts w:ascii="Times New Roman"/>
                <w:b w:val="false"/>
                <w:i/>
                <w:color w:val="000000"/>
                <w:sz w:val="20"/>
              </w:rPr>
              <w:t>Rossia macrosoma</w:t>
            </w:r>
            <w:r>
              <w:rPr>
                <w:rFonts w:ascii="Times New Roman"/>
                <w:b w:val="false"/>
                <w:i w:val="false"/>
                <w:color w:val="000000"/>
                <w:sz w:val="20"/>
              </w:rPr>
              <w:t xml:space="preserve"> түрлеріндегі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w:t>
            </w:r>
            <w:r>
              <w:rPr>
                <w:rFonts w:ascii="Times New Roman"/>
                <w:b w:val="false"/>
                <w:i/>
                <w:color w:val="000000"/>
                <w:sz w:val="20"/>
              </w:rPr>
              <w:t>Loligo vulgaris</w:t>
            </w:r>
            <w:r>
              <w:rPr>
                <w:rFonts w:ascii="Times New Roman"/>
                <w:b w:val="false"/>
                <w:i w:val="false"/>
                <w:color w:val="000000"/>
                <w:sz w:val="20"/>
              </w:rPr>
              <w:t xml:space="preserve"> түріндегі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w:t>
            </w:r>
            <w:r>
              <w:rPr>
                <w:rFonts w:ascii="Times New Roman"/>
                <w:b w:val="false"/>
                <w:i/>
                <w:color w:val="000000"/>
                <w:sz w:val="20"/>
              </w:rPr>
              <w:t>Loligo pealei</w:t>
            </w:r>
            <w:r>
              <w:rPr>
                <w:rFonts w:ascii="Times New Roman"/>
                <w:b w:val="false"/>
                <w:i w:val="false"/>
                <w:color w:val="000000"/>
                <w:sz w:val="20"/>
              </w:rPr>
              <w:t xml:space="preserve"> түріндегі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w:t>
            </w:r>
            <w:r>
              <w:rPr>
                <w:rFonts w:ascii="Times New Roman"/>
                <w:b w:val="false"/>
                <w:i/>
                <w:color w:val="000000"/>
                <w:sz w:val="20"/>
              </w:rPr>
              <w:t>Loligo patagonica</w:t>
            </w:r>
            <w:r>
              <w:rPr>
                <w:rFonts w:ascii="Times New Roman"/>
                <w:b w:val="false"/>
                <w:i w:val="false"/>
                <w:color w:val="000000"/>
                <w:sz w:val="20"/>
              </w:rPr>
              <w:t xml:space="preserve"> түріндегі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Todarodes sagittatus</w:t>
            </w:r>
            <w:r>
              <w:rPr>
                <w:rFonts w:ascii="Times New Roman"/>
                <w:b w:val="false"/>
                <w:i w:val="false"/>
                <w:color w:val="000000"/>
                <w:sz w:val="20"/>
              </w:rPr>
              <w:t xml:space="preserve"> түріндегі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0307 43 600 0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Ommastrephes spp., Nototodarus spp., Sepioteuthis spp.</w:t>
            </w:r>
            <w:r>
              <w:rPr>
                <w:rFonts w:ascii="Times New Roman"/>
                <w:b w:val="false"/>
                <w:i w:val="false"/>
                <w:color w:val="000000"/>
                <w:sz w:val="20"/>
              </w:rPr>
              <w:t xml:space="preserve"> түрлеріндегі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Illex spp</w:t>
            </w:r>
            <w:r>
              <w:rPr>
                <w:rFonts w:ascii="Times New Roman"/>
                <w:b w:val="false"/>
                <w:i/>
                <w:color w:val="000000"/>
                <w:sz w:val="20"/>
              </w:rPr>
              <w:t>.</w:t>
            </w:r>
            <w:r>
              <w:rPr>
                <w:rFonts w:ascii="Times New Roman"/>
                <w:b w:val="false"/>
                <w:i w:val="false"/>
                <w:color w:val="000000"/>
                <w:sz w:val="20"/>
              </w:rPr>
              <w:t xml:space="preserve"> түрлеріндегі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Sepia officinalis</w:t>
            </w:r>
            <w:r>
              <w:rPr>
                <w:rFonts w:ascii="Times New Roman"/>
                <w:b w:val="false"/>
                <w:i w:val="false"/>
                <w:color w:val="000000"/>
                <w:sz w:val="20"/>
              </w:rPr>
              <w:t xml:space="preserve">, </w:t>
            </w:r>
            <w:r>
              <w:rPr>
                <w:rFonts w:ascii="Times New Roman"/>
                <w:b w:val="false"/>
                <w:i/>
                <w:color w:val="000000"/>
                <w:sz w:val="20"/>
              </w:rPr>
              <w:t>Rossia macrosoma</w:t>
            </w:r>
            <w:r>
              <w:rPr>
                <w:rFonts w:ascii="Times New Roman"/>
                <w:b w:val="false"/>
                <w:i w:val="false"/>
                <w:color w:val="000000"/>
                <w:sz w:val="20"/>
              </w:rPr>
              <w:t xml:space="preserve">, </w:t>
            </w:r>
            <w:r>
              <w:rPr>
                <w:rFonts w:ascii="Times New Roman"/>
                <w:b w:val="false"/>
                <w:i/>
                <w:color w:val="000000"/>
                <w:sz w:val="20"/>
              </w:rPr>
              <w:t>Sepiola spp.</w:t>
            </w:r>
            <w:r>
              <w:rPr>
                <w:rFonts w:ascii="Times New Roman"/>
                <w:b w:val="false"/>
                <w:i w:val="false"/>
                <w:color w:val="000000"/>
                <w:sz w:val="20"/>
              </w:rPr>
              <w:t xml:space="preserve"> түрлеріндегі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Loligo spp.</w:t>
            </w:r>
            <w:r>
              <w:rPr>
                <w:rFonts w:ascii="Times New Roman"/>
                <w:b w:val="false"/>
                <w:i w:val="false"/>
                <w:color w:val="000000"/>
                <w:sz w:val="20"/>
              </w:rPr>
              <w:t xml:space="preserve"> түрлеріндегі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Todarodes sagittatus</w:t>
            </w:r>
            <w:r>
              <w:rPr>
                <w:rFonts w:ascii="Times New Roman"/>
                <w:b w:val="false"/>
                <w:i w:val="false"/>
                <w:color w:val="000000"/>
                <w:sz w:val="20"/>
              </w:rPr>
              <w:t xml:space="preserve"> түріндегі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Ommastrephes spp., Nototodarus spp., Sepioteuthis spp.</w:t>
            </w:r>
            <w:r>
              <w:rPr>
                <w:rFonts w:ascii="Times New Roman"/>
                <w:b w:val="false"/>
                <w:i w:val="false"/>
                <w:color w:val="000000"/>
                <w:sz w:val="20"/>
              </w:rPr>
              <w:t xml:space="preserve"> түрлеріндегі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жас немесе тоңазытылған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жас немесе тоңазытылған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жолақты венус және </w:t>
            </w:r>
            <w:r>
              <w:rPr>
                <w:rFonts w:ascii="Times New Roman"/>
                <w:b w:val="false"/>
                <w:i/>
                <w:color w:val="000000"/>
                <w:sz w:val="20"/>
              </w:rPr>
              <w:t>Veneridae</w:t>
            </w:r>
            <w:r>
              <w:rPr>
                <w:rFonts w:ascii="Times New Roman"/>
                <w:b w:val="false"/>
                <w:i w:val="false"/>
                <w:color w:val="000000"/>
                <w:sz w:val="20"/>
              </w:rPr>
              <w:t xml:space="preserve"> тектестердің басқа да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құлақшалары (</w:t>
            </w:r>
            <w:r>
              <w:rPr>
                <w:rFonts w:ascii="Times New Roman"/>
                <w:b w:val="false"/>
                <w:i/>
                <w:color w:val="000000"/>
                <w:sz w:val="20"/>
              </w:rPr>
              <w:t>Haliotis spp.</w:t>
            </w:r>
            <w:r>
              <w:rPr>
                <w:rFonts w:ascii="Times New Roman"/>
                <w:b w:val="false"/>
                <w:i w:val="false"/>
                <w:color w:val="000000"/>
                <w:sz w:val="20"/>
              </w:rPr>
              <w:t>) тірі, жас немесе тоңазытылған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стромбустар (</w:t>
            </w:r>
            <w:r>
              <w:rPr>
                <w:rFonts w:ascii="Times New Roman"/>
                <w:b w:val="false"/>
                <w:i/>
                <w:color w:val="000000"/>
                <w:sz w:val="20"/>
              </w:rPr>
              <w:t>Strombus spp</w:t>
            </w:r>
            <w:r>
              <w:rPr>
                <w:rFonts w:ascii="Times New Roman"/>
                <w:b w:val="false"/>
                <w:i w:val="false"/>
                <w:color w:val="000000"/>
                <w:sz w:val="20"/>
              </w:rPr>
              <w:t>.) тірі, жас немесе тоңазытылған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0307 87 100 0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0307 87 900 0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0307 88 100 0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0307 88 900 0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жас немесе тоңазытылған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жас немесе тоңазытылған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жас немесе тоңазытылған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жас немесе тоңазытылған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жас немесе тоңазытылған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омыртқасыздары, шаян тәріздестер мен моллюскалардан басқа, қақталған, қақтау процесі кезінде немесе оған дейін жылумен өңделген немесе жылумен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 мас.% астам, бірақ </w:t>
            </w:r>
          </w:p>
          <w:p>
            <w:pPr>
              <w:spacing w:after="20"/>
              <w:ind w:left="20"/>
              <w:jc w:val="both"/>
            </w:pPr>
            <w:r>
              <w:rPr>
                <w:rFonts w:ascii="Times New Roman"/>
                <w:b w:val="false"/>
                <w:i w:val="false"/>
                <w:color w:val="000000"/>
                <w:sz w:val="20"/>
              </w:rPr>
              <w:t>6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 мас.%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 мас.% астам, бірақ </w:t>
            </w:r>
          </w:p>
          <w:p>
            <w:pPr>
              <w:spacing w:after="20"/>
              <w:ind w:left="20"/>
              <w:jc w:val="both"/>
            </w:pPr>
            <w:r>
              <w:rPr>
                <w:rFonts w:ascii="Times New Roman"/>
                <w:b w:val="false"/>
                <w:i w:val="false"/>
                <w:color w:val="000000"/>
                <w:sz w:val="20"/>
              </w:rPr>
              <w:t>6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 мас.%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мас.% астам, бірақ 27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 мас.%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 мас.% астам, бірақ </w:t>
            </w:r>
          </w:p>
          <w:p>
            <w:pPr>
              <w:spacing w:after="20"/>
              <w:ind w:left="20"/>
              <w:jc w:val="both"/>
            </w:pPr>
            <w:r>
              <w:rPr>
                <w:rFonts w:ascii="Times New Roman"/>
                <w:b w:val="false"/>
                <w:i w:val="false"/>
                <w:color w:val="000000"/>
                <w:sz w:val="20"/>
              </w:rPr>
              <w:t xml:space="preserve">6 мас.% аспайды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 мас.%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астам, бірақ 27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астам, бірақ 27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нетто-мөлшері 0,35 л аспайтын бастапқы орамдарда, балалардың тамақтануына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нетто-мөлшері 0,35 л аспайтын бастапқы орамдарда, балалардың тамақтануына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6 мас.%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 мас.% астам, бірақ 6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6 мас.%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мас.% астам, бірақ 27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 мас.%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мас.% астам, бірақ 6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 мас.%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астам, бірақ 27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астам, бірақ 27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астам, бірақ 27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астам, бірақ 27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0404 10 480 0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астам, бірақ 27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астам, бірақ 27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0404 10 620 0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астам, бірақ 27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мас.% астам, бірақ 27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мас.%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мас.% астам, бірақ 27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мас.%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мас.% астам, бірақ 27 мас.%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мас.%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үгітілген сырлар немесе ұнтақ сырлар, барлық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Рокфор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кг үшін 0,3 евро, </w:t>
            </w:r>
          </w:p>
          <w:p>
            <w:pPr>
              <w:spacing w:after="20"/>
              <w:ind w:left="20"/>
              <w:jc w:val="both"/>
            </w:pPr>
            <w:r>
              <w:rPr>
                <w:rFonts w:ascii="Times New Roman"/>
                <w:b w:val="false"/>
                <w:i w:val="false"/>
                <w:color w:val="000000"/>
                <w:sz w:val="20"/>
              </w:rPr>
              <w:t xml:space="preserve">бірақ 15 кем емес, </w:t>
            </w:r>
          </w:p>
          <w:p>
            <w:pPr>
              <w:spacing w:after="20"/>
              <w:ind w:left="20"/>
              <w:jc w:val="both"/>
            </w:pPr>
            <w:r>
              <w:rPr>
                <w:rFonts w:ascii="Times New Roman"/>
                <w:b w:val="false"/>
                <w:i w:val="false"/>
                <w:color w:val="000000"/>
                <w:sz w:val="20"/>
              </w:rPr>
              <w:t>бірақ 20 көп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Горгонзола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кг үшін 0,3 евро, </w:t>
            </w:r>
          </w:p>
          <w:p>
            <w:pPr>
              <w:spacing w:after="20"/>
              <w:ind w:left="20"/>
              <w:jc w:val="both"/>
            </w:pPr>
            <w:r>
              <w:rPr>
                <w:rFonts w:ascii="Times New Roman"/>
                <w:b w:val="false"/>
                <w:i w:val="false"/>
                <w:color w:val="000000"/>
                <w:sz w:val="20"/>
              </w:rPr>
              <w:t xml:space="preserve">бірақ 15 кем емес, </w:t>
            </w:r>
          </w:p>
          <w:p>
            <w:pPr>
              <w:spacing w:after="20"/>
              <w:ind w:left="20"/>
              <w:jc w:val="both"/>
            </w:pPr>
            <w:r>
              <w:rPr>
                <w:rFonts w:ascii="Times New Roman"/>
                <w:b w:val="false"/>
                <w:i w:val="false"/>
                <w:color w:val="000000"/>
                <w:sz w:val="20"/>
              </w:rPr>
              <w:t>бірақ 20 көп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кг үшін 0,3 евро, </w:t>
            </w:r>
          </w:p>
          <w:p>
            <w:pPr>
              <w:spacing w:after="20"/>
              <w:ind w:left="20"/>
              <w:jc w:val="both"/>
            </w:pPr>
            <w:r>
              <w:rPr>
                <w:rFonts w:ascii="Times New Roman"/>
                <w:b w:val="false"/>
                <w:i w:val="false"/>
                <w:color w:val="000000"/>
                <w:sz w:val="20"/>
              </w:rPr>
              <w:t xml:space="preserve">бірақ 15 кем емес, </w:t>
            </w:r>
          </w:p>
          <w:p>
            <w:pPr>
              <w:spacing w:after="20"/>
              <w:ind w:left="20"/>
              <w:jc w:val="both"/>
            </w:pPr>
            <w:r>
              <w:rPr>
                <w:rFonts w:ascii="Times New Roman"/>
                <w:b w:val="false"/>
                <w:i w:val="false"/>
                <w:color w:val="000000"/>
                <w:sz w:val="20"/>
              </w:rPr>
              <w:t>бірақ 20 көп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пайдалануға жарамсыз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бекіре тұқымдастар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0511 91 902 0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балықтардың суықта консервленген ұрығы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сәуір - 30 сәуір аралығында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мамыр - 14 мамыр аралығында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мамыр - 31 мамыр аралығында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маусым - 30 қыркүйек аралығында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сарымсақ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наурыз - 30 сәуір аралығында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мамыр - 15 мамыр аралығында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мамыр - 30 қыркүйек аралығында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қазан - 31 қазан аралығында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қазан - 31 наурыз аралығында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Capsicum</w:t>
            </w:r>
            <w:r>
              <w:rPr>
                <w:rFonts w:ascii="Times New Roman"/>
                <w:b w:val="false"/>
                <w:i w:val="false"/>
                <w:color w:val="000000"/>
                <w:sz w:val="20"/>
              </w:rPr>
              <w:t xml:space="preserve"> тектес, капсицин немесе бұрышты шайыр бояғыштарын өндіруге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 майларын немесе резиноидтерді өнеркәсіптік өндіру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Agaricus</w:t>
            </w:r>
            <w:r>
              <w:rPr>
                <w:rFonts w:ascii="Times New Roman"/>
                <w:b w:val="false"/>
                <w:i w:val="false"/>
                <w:color w:val="000000"/>
                <w:sz w:val="20"/>
              </w:rPr>
              <w:t xml:space="preserve"> тектес саңырауқұлақтар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түйінді пияз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Agaricus</w:t>
            </w:r>
            <w:r>
              <w:rPr>
                <w:rFonts w:ascii="Times New Roman"/>
                <w:b w:val="false"/>
                <w:i w:val="false"/>
                <w:color w:val="000000"/>
                <w:sz w:val="20"/>
              </w:rPr>
              <w:t xml:space="preserve"> тектес саңырауқұлақтар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 құлақшалары немесе аурикуляриялар (</w:t>
            </w:r>
            <w:r>
              <w:rPr>
                <w:rFonts w:ascii="Times New Roman"/>
                <w:b w:val="false"/>
                <w:i/>
                <w:color w:val="000000"/>
                <w:sz w:val="20"/>
              </w:rPr>
              <w:t>Auricularia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селкілдеуіш саңырауқұлақтар (</w:t>
            </w:r>
            <w:r>
              <w:rPr>
                <w:rFonts w:ascii="Times New Roman"/>
                <w:b w:val="false"/>
                <w:i/>
                <w:color w:val="000000"/>
                <w:sz w:val="20"/>
              </w:rPr>
              <w:t>Tremella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0713 34 000 9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0713 35 000 9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 тұтас, тамаққа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тәтті апельсиндер,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мандариндер (танжериндер мен сатсуманы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помеллоны қоса алғанда, грейпфруттар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лимондар (</w:t>
            </w:r>
            <w:r>
              <w:rPr>
                <w:rFonts w:ascii="Times New Roman"/>
                <w:b w:val="false"/>
                <w:i/>
                <w:color w:val="000000"/>
                <w:sz w:val="20"/>
              </w:rPr>
              <w:t>Citrus limon, Citrus limonum</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сидраны ақтара тиеп өндіру үшін, 16 қыркүйек 15 желтоқсан аралығында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қаңтар 31 наурыз аралығында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Голден Делишес немесе Гренни Смит сорттары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Голден Делишес немесе Гренни Смит сорттары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папайядан, тамариндтан, анакардиядан, немесе акажудан, личиден, джекфруттан, саподилладан, пассифлорадан, немесе страстоцветтен, карамбола мен питайядан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тропикалық жаңғақтардан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w:t>
            </w:r>
            <w:r>
              <w:rPr>
                <w:rFonts w:ascii="Times New Roman"/>
                <w:b w:val="false"/>
                <w:i/>
                <w:color w:val="000000"/>
                <w:sz w:val="20"/>
              </w:rPr>
              <w:t>Coffea arabica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w:t>
            </w:r>
            <w:r>
              <w:rPr>
                <w:rFonts w:ascii="Times New Roman"/>
                <w:b w:val="false"/>
                <w:i/>
                <w:color w:val="000000"/>
                <w:sz w:val="20"/>
              </w:rPr>
              <w:t>Coffea canephora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w:t>
            </w:r>
            <w:r>
              <w:rPr>
                <w:rFonts w:ascii="Times New Roman"/>
                <w:b w:val="false"/>
                <w:i/>
                <w:color w:val="000000"/>
                <w:sz w:val="20"/>
              </w:rPr>
              <w:t>Coffea arabica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w:t>
            </w:r>
            <w:r>
              <w:rPr>
                <w:rFonts w:ascii="Times New Roman"/>
                <w:b w:val="false"/>
                <w:i/>
                <w:color w:val="000000"/>
                <w:sz w:val="20"/>
              </w:rPr>
              <w:t>Coffea canephora</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реттік қаптамада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реттік қаптамада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кг үшін 0,5 евро, </w:t>
            </w:r>
          </w:p>
          <w:p>
            <w:pPr>
              <w:spacing w:after="20"/>
              <w:ind w:left="20"/>
              <w:jc w:val="both"/>
            </w:pPr>
            <w:r>
              <w:rPr>
                <w:rFonts w:ascii="Times New Roman"/>
                <w:b w:val="false"/>
                <w:i w:val="false"/>
                <w:color w:val="000000"/>
                <w:sz w:val="20"/>
              </w:rPr>
              <w:t xml:space="preserve">бірақ 12 кем емес, </w:t>
            </w:r>
          </w:p>
          <w:p>
            <w:pPr>
              <w:spacing w:after="20"/>
              <w:ind w:left="20"/>
              <w:jc w:val="both"/>
            </w:pPr>
            <w:r>
              <w:rPr>
                <w:rFonts w:ascii="Times New Roman"/>
                <w:b w:val="false"/>
                <w:i w:val="false"/>
                <w:color w:val="000000"/>
                <w:sz w:val="20"/>
              </w:rPr>
              <w:t>бірақ 15 көп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дәнді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бірақ 1 кг үшін </w:t>
            </w:r>
          </w:p>
          <w:p>
            <w:pPr>
              <w:spacing w:after="20"/>
              <w:ind w:left="20"/>
              <w:jc w:val="both"/>
            </w:pPr>
            <w:r>
              <w:rPr>
                <w:rFonts w:ascii="Times New Roman"/>
                <w:b w:val="false"/>
                <w:i w:val="false"/>
                <w:color w:val="000000"/>
                <w:sz w:val="20"/>
              </w:rPr>
              <w:t>0,09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зығыр-долгунец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зығыр-кудряш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пальма жаңғақтары мен өзегі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кенедән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мақсары тұқымы (</w:t>
            </w:r>
            <w:r>
              <w:rPr>
                <w:rFonts w:ascii="Times New Roman"/>
                <w:b w:val="false"/>
                <w:i/>
                <w:color w:val="000000"/>
                <w:sz w:val="20"/>
              </w:rPr>
              <w:t>Carthamus tinctorius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1207 70 000 0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қауын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тұқымдық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тұқымдық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қарасора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ротанг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негізгінен құрсаулау немесе жұмсақ аралық үшін (мысалы, капок, өсімдік талшығы және теңіз жағалауы балдыры), оның ішінде төсем үстіндегі немесе онысыз қабаттар түрінде пайдаланылатын немесе негізінен сыпыртқылар мен щеткаларда (мысалы, сыпыртқы құмайы, пиассава, жатаған бидайық және истль) пайдаланылатын өсімдіктен алынатын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2500 МЕ/г аспайтын құрамында А дәрумені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фракциялар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фракциялар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нетто-көлемі 10 л немесе одан кем бастапқы қаптамаларда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тамаққа қолдану үшін пайдаланылатын өнімдерді өндіруден басқа, техникалық және өнеркәсіптік пайдалану үшін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нетто-көлемі 10 л немесе одан кем бастапқы қаптамаларда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20 000 кг немесе одан кем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1 кг аспайтын бастапқы қаптамаларда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20 000 кг немесе одан кем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20 000 кг немесе одан кем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1 кг аспайтын бастапқы қаптамаларда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19 000 кг немесе одан кем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1 кг аспайтын бастапқы қаптамаларда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19 000 кг немесе одан кем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 кг аспайтын бастапқы қаптамаларда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нетто-массасы 19 000 кг немесе одан кем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нетто-массасы 1 кг аспайтын бастапқы қаптамаларда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19 000 кг немесе одан кем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нетто-массасы 1 кг аспайтын бастапқы қаптамаларда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19 000 кг немесе одан кем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 кг немесе одан кем бастапқы қаптамаларда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нетто-массасы 19 000 кг немесе одан кем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қолдану үшін пайдаланылатын өнімдерді өндіруден басқа, техникалық және өнеркәсіптік пайдалану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қолдану үшін пайдаланылатын өнімдерді өндіруден басқа, техникалық және өнеркәсіптік пайдалану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нетто-көлемі 10 л немесе одан кем бастапқы қаптамаларда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қолдану үшін пайдаланылатын өнімдерді өндіруден басқа, техникалық және өнеркәсіптік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талшық немесе жасанды полимер материалдарын өндіруде пайдалану үшін аминоундекан қышқылын өндіру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қолдану үшін пайдаланылатын өнімдерді өндіруден басқа, техникалық және өнеркәсіптік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қолдану үшін пайдаланылатын өнімдерді өндіруден басқа, техникалық және өнеркәсіптік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тунг майы; жожоба және ойтик майлары; миртадан балауыз және жапон балауызы; олардың фракциялары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тамаққа қолдану үшін пайдаланылатын өнімдерді өндіруден басқа, техникалық және өнеркәсіптік пайдалану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тамаққа қолдану үшін пайдаланылатын өнімдерді өндіруден басқа, техникалық және өнеркәсіптік пайдалану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тамаққа қолдану үшін пайдаланылатын өнімдерді өндіруден басқа, техникалық және өнеркәсіптік пайдалану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түрінде, нетто-массасы 1 кг аспайтын бастапқы қаптамаларда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түрінде, өзгелері; сұйық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тамаққа қолдану үшін пайдаланылатын өнімдерді өндіруден басқа, техникалық және өнеркәсіптік пайдалану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түрінде, нетто-массасы 1 кг аспайтын бастапқы қаптамаларда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түрінде, өзгелері; сұйық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нетто-массасы 1 кг аспайтын бастапқы қаптамаларда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"жылтыр тас балауызы" деп аталатын гидрогенизирленген майсана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1 кг аспайтын бастапқы қаптамаларда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қолдану үшін пайдаланылатын өнімдерді өндіруден басқа, техникалық және өнеркәсіптік пайдалану үшін зығыр, рапс (рапстан немесе кользадан жасалған), күнбағыс, брасси, карите, макоре, тулукун немесе бабссу майлары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гидрогенизацияланған мақта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жүзім сүйектерінен алынған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какао-майды алмастырғыштар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какао-майдың баламалары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пайдалануға жарамсыз қоспалар немесе жануарлардан алынатын өнімдер немесе жануарлардың және өсімдіктердің тоңмайлары мен майлары және олардың фракциялары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тазартылған немесе тазартылмаған, боялған немесе боялмаған спермацет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соапстоктар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майлы фуз және май қалдықтары; соапстоктар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қаз немесе үйрек бауыры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күркетауықтың шикі еті ғана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құс етінің немесе қосалқы өнімнің 25 мас.% немесе одан көп, бірақ кемінде 57 мас.%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үй шошқасы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үй шошқасы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сүбе бөліктері (мойын бөліктерін қоспағанда) және сүбе бөліктері қоспаларын немесе сан еттерін қоса алғанда, олардың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мойын бөліктері және мойын мен жауырын бөліктерінің қоспаларын қоса алғанда, олардың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сан етін, жауырын бөліктерін, сүбе бөліктерін немесе мойын бөліктері мен олардың бөліктерін қамтитын өзге де қоспалар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кез келген түрдің немесе тектің майларын қоса алғанда, кез келген түрдегі еттің немесе ет қосалқы өнімдерінің 40 мас.% немесе одан көп, бірақ 80 мас.% қамтиды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кез келген түрдің немесе тектің майларын қоса алғанда, кез келген түрдегі еттің немесе ет қосалқы өнімдерінің кемінде 40 мас.% қамтиды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шикізат; піскен еттің немесе қосалқы өнімдер мен шикі еттің немесе қосалқы өнімдердің қоспалары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герметикалық контейнерлерде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герметикалық контейнерлерде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кез келген жануардың қанынан алынған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жабайы құстан немесе кроликтен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үй шошқасының еті немесе ет қосалқы өнімдері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сырые; піскен еттің немесе қосалқы өнімдер мен шикі еттің немесе қосалқы өнімдердің қоспалары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қой етінен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ешкі етінен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албырт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балықтың жон еті, шикі, қамырда немесе панировкада, алдын ала майға қуырылған немесе қуырылмаған, мұздатылған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герметикалық қаптамаларда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зәйтүн майында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өсімдік майында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"корды, немесе балық" деп аталатын балықтың жон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өсімдік майында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"корды, немесе балық" деп аталатын балықтың жон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өсімдік майында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"корды, немесе балық" деп аталатын балықтың жон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пеламида (</w:t>
            </w:r>
            <w:r>
              <w:rPr>
                <w:rFonts w:ascii="Times New Roman"/>
                <w:b w:val="false"/>
                <w:i/>
                <w:color w:val="000000"/>
                <w:sz w:val="20"/>
              </w:rPr>
              <w:t>Sarda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Scomber australasicus</w:t>
            </w:r>
            <w:r>
              <w:rPr>
                <w:rFonts w:ascii="Times New Roman"/>
                <w:b w:val="false"/>
                <w:i w:val="false"/>
                <w:color w:val="000000"/>
                <w:sz w:val="20"/>
              </w:rPr>
              <w:t xml:space="preserve"> түріндегі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1604 18 000 0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қатыранның жүзбеқанаттары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албырт тектестер, албырттан басқасы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"корды, немесе балық" деп аталатын балықтың жон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Orcynopsis unicolor</w:t>
            </w:r>
            <w:r>
              <w:rPr>
                <w:rFonts w:ascii="Times New Roman"/>
                <w:b w:val="false"/>
                <w:i w:val="false"/>
                <w:color w:val="000000"/>
                <w:sz w:val="20"/>
              </w:rPr>
              <w:t xml:space="preserve"> түріндегі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балықтың жон еті, шикі, қамырда немесе панировкада, алдын ала майға қуырылған немесе қуырылмаған, мұздатылған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нәлім (</w:t>
            </w:r>
            <w:r>
              <w:rPr>
                <w:rFonts w:ascii="Times New Roman"/>
                <w:b w:val="false"/>
                <w:i/>
                <w:color w:val="000000"/>
                <w:sz w:val="20"/>
              </w:rPr>
              <w:t>Gadus morhua, Gadus ogac, Gadus macrocephalus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 – – – – сайда (</w:t>
            </w:r>
            <w:r>
              <w:rPr>
                <w:rFonts w:ascii="Times New Roman"/>
                <w:b w:val="false"/>
                <w:i/>
                <w:color w:val="000000"/>
                <w:sz w:val="20"/>
              </w:rPr>
              <w:t>Pollachius virens</w:t>
            </w:r>
            <w:r>
              <w:rPr>
                <w:rFonts w:ascii="Times New Roman"/>
                <w:b w:val="false"/>
                <w:i w:val="false"/>
                <w:color w:val="000000"/>
                <w:sz w:val="20"/>
              </w:rPr>
              <w:t>)</w:t>
            </w:r>
          </w:p>
          <w:bookmarkEnd w:id="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мерлуза (</w:t>
            </w:r>
            <w:r>
              <w:rPr>
                <w:rFonts w:ascii="Times New Roman"/>
                <w:b w:val="false"/>
                <w:i/>
                <w:color w:val="000000"/>
                <w:sz w:val="20"/>
              </w:rPr>
              <w:t>Merluccius spp.</w:t>
            </w:r>
            <w:r>
              <w:rPr>
                <w:rFonts w:ascii="Times New Roman"/>
                <w:b w:val="false"/>
                <w:i w:val="false"/>
                <w:color w:val="000000"/>
                <w:sz w:val="20"/>
              </w:rPr>
              <w:t>) және Америка жіпжелбезекті нәлімі (</w:t>
            </w:r>
            <w:r>
              <w:rPr>
                <w:rFonts w:ascii="Times New Roman"/>
                <w:b w:val="false"/>
                <w:i/>
                <w:color w:val="000000"/>
                <w:sz w:val="20"/>
              </w:rPr>
              <w:t>Urophycis spp.</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минтай </w:t>
            </w:r>
            <w:r>
              <w:rPr>
                <w:rFonts w:ascii="Times New Roman"/>
                <w:b w:val="false"/>
                <w:i/>
                <w:color w:val="000000"/>
                <w:sz w:val="20"/>
              </w:rPr>
              <w:t>(Theragra chalcogramma)</w:t>
            </w:r>
            <w:r>
              <w:rPr>
                <w:rFonts w:ascii="Times New Roman"/>
                <w:b w:val="false"/>
                <w:i w:val="false"/>
                <w:color w:val="000000"/>
                <w:sz w:val="20"/>
              </w:rPr>
              <w:t xml:space="preserve"> және күміс түстес сайда </w:t>
            </w:r>
            <w:r>
              <w:rPr>
                <w:rFonts w:ascii="Times New Roman"/>
                <w:b w:val="false"/>
                <w:i/>
                <w:color w:val="000000"/>
                <w:sz w:val="20"/>
              </w:rPr>
              <w:t>(Pollachius pollachius)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бекіре тұқымдастар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1604 19 978 0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суримиден жасалған дайын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албырттан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албырт тұқымдастардан, албырттан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анчоустардан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Scomber scombrus</w:t>
            </w:r>
            <w:r>
              <w:rPr>
                <w:rFonts w:ascii="Times New Roman"/>
                <w:b w:val="false"/>
                <w:i w:val="false"/>
                <w:color w:val="000000"/>
                <w:sz w:val="20"/>
              </w:rPr>
              <w:t xml:space="preserve"> түрелірндегі сардинадан, пеламидадан, скумбриядан және </w:t>
            </w:r>
            <w:r>
              <w:rPr>
                <w:rFonts w:ascii="Times New Roman"/>
                <w:b w:val="false"/>
                <w:i/>
                <w:color w:val="000000"/>
                <w:sz w:val="20"/>
              </w:rPr>
              <w:t>Orcynopsis unicolor</w:t>
            </w:r>
            <w:r>
              <w:rPr>
                <w:rFonts w:ascii="Times New Roman"/>
                <w:b w:val="false"/>
                <w:i w:val="false"/>
                <w:color w:val="000000"/>
                <w:sz w:val="20"/>
              </w:rPr>
              <w:t xml:space="preserve"> түріндегі балықтан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тунецтен, скипджектен, немесе жолақты тунецтен, немесе </w:t>
            </w:r>
            <w:r>
              <w:rPr>
                <w:rFonts w:ascii="Times New Roman"/>
                <w:b w:val="false"/>
                <w:i/>
                <w:color w:val="000000"/>
                <w:sz w:val="20"/>
              </w:rPr>
              <w:t>Euthynnus</w:t>
            </w:r>
            <w:r>
              <w:rPr>
                <w:rFonts w:ascii="Times New Roman"/>
                <w:b w:val="false"/>
                <w:i w:val="false"/>
                <w:color w:val="000000"/>
                <w:sz w:val="20"/>
              </w:rPr>
              <w:t xml:space="preserve"> түріндегі басқа балықтан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бекіре тұқымдастар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балықтан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бекіре тұқымдастардың уылдырығы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албырт тұқымдастардың уылдырығы (қызыл уылдырық)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шаяндары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2 кг аспайтын бастапқы қаптамаларда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 майын немесе омардан паштет, пасталар, сорпалар немесе тұздықтар жасау үшін жылумен өңделген омар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жылумен өңделген, нетто-массасы 2 кг астам бастапқы қаптамалардағы криль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устрицалар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король тарақшаларын қоса алғанда, тарақшалар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герметикалық қаптамаларда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құрттары мен кальмарлар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сегізаяқтар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клемалар, ұлуқұрттар және аркалар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құлақшалары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1605 58 000 0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ұлулар, теңіздегілерден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голотуриялар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кірпілері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медузалар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қаңтар - 30 маусым аралығында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шілде - 31 желтоқсан аралығында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қаңтар - 30 маусым аралығында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астам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286,61 АҚШ доллары, бірақ 1 т үшін 324,08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324,09 АҚШ доллары, бірақ 1 т үшін 361,56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361,57 АҚШ доллары, бірақ 1 т үшін 396,83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396,84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астам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орташа айлық баға кезінде Нью-Йорк тауар-шикізат биржасында 1 т үшін кемінде 286,61 АҚШ доллары, бірақ 1 т үшін 326,28 АҚШ долларынан аспайды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326,29 АҚШ доллары, бірақ 1 т үшін 365,97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365,98 АҚШ доллары, бірақ 1 т үшін 405,65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405,66 АҚШ доллары, бірақ 1 т үшін 445,33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445,34 АҚШ доллары, бірақ 1 т үшін 485,02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485,03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астам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286,61 АҚШ доллары, бірақ 1 т үшін 324,08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324,09 АҚШ доллары, бірақ 1 т үшін 361,56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361,57 АҚШ доллары, бірақ 1 т үшін 396,83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396,84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астам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286,61 АҚШ доллары, бірақ 1 т үшін 324,08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324,09 АҚШ доллары, бірақ 1 т үшін 361,56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361,57 АҚШ доллары, бірақ 1 т үшін 396,83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396,84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астам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286,61 АҚШ доллары, бірақ 1 т үшін 326,28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326,29 АҚШ доллары, бірақ 1 т үшін 365,97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365,98 АҚШ доллары, бірақ 1 т үшін 405,65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405,66 АҚШ доллары, бірақ 1 т үшін 445,33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445,34 АҚШ доллары, бірақ 1 т үшін 485,02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485,03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астам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286,61 АҚШ доллары, бірақ 1 т үшін 324,08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324,09 АҚШ доллары, бірақ 1 т үшін 361,56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361,57 АҚШ доллары, бірақ 1 т үшін 396,83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396,84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астам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286,61 АҚШ доллары, бірақ 1 т үшін 324,08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324,09 АҚШ доллары, бірақ 1 т үшін 361,56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361,57 АҚШ доллары, бірақ 1 т үшін 396,83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396,84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астам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286,61 АҚШ доллары, бірақ 1 т үшін 326,28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326,29 АҚШ доллары, бірақ 1 т үшін 365,97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365,98 АҚШ доллары, бірақ 1 т үшін 405,65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405,66 АҚШ доллары, бірақ 1 т үшін 445,33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445,34 АҚШ доллары, бірақ 1 т үшін 485,02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485,03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астам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286,61 АҚШ доллары, бірақ 1 т үшін 324,08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324,09 АҚШ доллары, бірақ 1 т үшін 361,56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361,57 АҚШ доллары, бірақ 1 т үшін 396,83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396,84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астам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286,61 АҚШ доллары, бірақ 1 т үшін 324,08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324,09 АҚШ доллары, бірақ 1 т үшін 361,56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361,57 АҚШ доллары, бірақ 1 т үшін 396,83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396,84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астам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286,61 АҚШ доллары, бірақ 1 т үшін 326,28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326,29 АҚШ доллары, бірақ 1 т үшін 365,97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365,98 АҚШ доллары, бірақ 1 т үшін 405,65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405,66 АҚШ доллары, бірақ 1 т үшін 445,33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445,34 АҚШ доллары, бірақ 1 т үшін 485,02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485,03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астам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286,61 АҚШ доллары, бірақ 1 т үшін 324,08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324,09 АҚШ доллары, бірақ 1 т үшін 361,56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361,57 АҚШ доллары, бірақ 1 т үшін 396,83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кемінде 396,84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астам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кемінде 286,61 АҚШ доллары, бірақ 1 т үшін 324,08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кемінде 324,09 АҚШ доллары, бірақ 1 т үшін 361,56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кемінде 361,57 АҚШ доллары, бірақ 1 т үшін 396,83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кемінде 396,84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астам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кемінде 286,61 АҚШ доллары, бірақ 1 т үшін 326,28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кемінде 326,29 АҚШ доллары, бірақ 1 т үшін 365,97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кемінде 365,98 АҚШ доллары, бірақ 1 т үшін 405,65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кемінде 405,66 АҚШ доллары, бірақ 1 т үшін 445,33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кемінде 445,34 АҚШ доллары, бірақ 1 т үшін 485,02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кемінде 485,03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астам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кемінде 286,61 АҚШ доллары, бірақ 1 т үшін 324,08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кемінде 324,09 АҚШ доллары, бірақ 1 т үшін 361,56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кемінде 361,57 АҚШ доллары, бірақ 1 т үшін 396,83 АҚШ долларынан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кемінде 396,84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құрғақ күйінде 50 мас.% немесе одан асатын сахароза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агломерацияланған немесе агломерацияланбаған ұнтақ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кемінде 60 мас.% сахароза бар (сахароза түрінде білінетін инвертті қантты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жолақ түріндегі сағыз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кемінде 65 мас.% немесе одан да көп, бірақ 80 мас.% жетпейтін сахароза (сахароза түрінде білінетін инвертті қантты қоса алғанда) немесе сахароза түрінде білінетін изоглюкоза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1905 тауар позициясының нан-бөлке және ұн-кондитер өнімдерін дайындауға арналған қоспалар және қамыр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90 мас.% немесе одан да көп құрғақ экстракт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сүт майы, сахароза, изоглюкоза немесе крахмал жоқ немесе сүт майының 1,5 мас.%, сахарозаның (инвертті қантты қоса алғанда) немесе изоглюкозаның 5 мас.%, глюкоза мен крахмалдың 5 мас.% бар, 0401 – 0404 тауар позицияларының шикізатынан алынатын ұнтақ түріндегі тамақ өнімдерінен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жұмыртқа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жұмсақ бидайдан ірі немесе ұсақ тартылған ұн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құрамындағы балықтың, шаянтектестердің, моллюскалардың немесе өзге де су омыртқасыздарының мас.% </w:t>
            </w:r>
          </w:p>
          <w:p>
            <w:pPr>
              <w:spacing w:after="20"/>
              <w:ind w:left="20"/>
              <w:jc w:val="both"/>
            </w:pPr>
            <w:r>
              <w:rPr>
                <w:rFonts w:ascii="Times New Roman"/>
                <w:b w:val="false"/>
                <w:i w:val="false"/>
                <w:color w:val="000000"/>
                <w:sz w:val="20"/>
              </w:rPr>
              <w:t>20-дан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шұжықтың және кез келген түрдегі немесе тектегі майды қоса алғанда, еттің кез келген түрдегі қосалқы өнімдерінің мас.% 20-дан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жылумен өңделген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дайындалмаған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қытырлақ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кемінде 30 мас.% сахароза (сахароза сияқты білінетін (инвертті қантты қоса алғанда)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30 мас.% немесе одан көп, бірақ 50 мас.% кем сахароза (сахароза сияқты білінетін (инвертті қантты қоса алғанда)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50 мас.% немесе одан көп сахароза (сахароза сияқты білінетін (инвертті қантты қоса алғанда)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 чутнасы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саңырауқұлақтар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маслина немесе зәйтүн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тропикалық жемістер мен тропикалық жаңғақтардан; пальма өзегі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түйінді пияз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бұршақ (</w:t>
            </w:r>
            <w:r>
              <w:rPr>
                <w:rFonts w:ascii="Times New Roman"/>
                <w:b w:val="false"/>
                <w:i/>
                <w:color w:val="000000"/>
                <w:sz w:val="20"/>
              </w:rPr>
              <w:t>Pisum sativum</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бірақ 1 кг үшін </w:t>
            </w:r>
          </w:p>
          <w:p>
            <w:pPr>
              <w:spacing w:after="20"/>
              <w:ind w:left="20"/>
              <w:jc w:val="both"/>
            </w:pPr>
            <w:r>
              <w:rPr>
                <w:rFonts w:ascii="Times New Roman"/>
                <w:b w:val="false"/>
                <w:i w:val="false"/>
                <w:color w:val="000000"/>
                <w:sz w:val="20"/>
              </w:rPr>
              <w:t>0,04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Capsicum</w:t>
            </w:r>
            <w:r>
              <w:rPr>
                <w:rFonts w:ascii="Times New Roman"/>
                <w:b w:val="false"/>
                <w:i w:val="false"/>
                <w:color w:val="000000"/>
                <w:sz w:val="20"/>
              </w:rPr>
              <w:t xml:space="preserve"> тектес жемістер, қабықты тәтті бұрыш пен хош иісті бұрыштан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кеуептер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артишоктар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Prunus</w:t>
            </w:r>
            <w:r>
              <w:rPr>
                <w:rFonts w:ascii="Times New Roman"/>
                <w:b w:val="false"/>
                <w:i w:val="false"/>
                <w:color w:val="000000"/>
                <w:sz w:val="20"/>
              </w:rPr>
              <w:t xml:space="preserve"> тектес алхоры түрлерінен езбе және паста, нетто-массасы 100 кг асатын бастапқы қаптамаларда, өнеркәсіптік өңдеу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талшын езбесі және паста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нетто-массасы 40 кг немесе одан да көп бастапқы қаптамаларда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компоттарды қоса алғанда, алма езбесі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тропикалық жемістер мен тропикалық жаңғақтардан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компоттарды қоса алғанда, алма езбесі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нетто-массасы 40 кг немесе одан да көп бастапқы қаптамаларда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11,85 мас.% аспайтын спирттің іс жүзіндегі концентрациясымен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11,85 мас.% аспайтын спирттің іс жүзіндегі концентрациясымен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грейпфрут бөлшектері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мандариндер (танжериндер мен сатсуманы қоса алғанда); клементиндер, вилкингтер және соларға ұқсас өзге де цитрусты гибридтер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грейпфрут бөлшектері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4,5 кг немесе одан да көп бастапқы қаптамаларда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4,5 кг жетпейтін бастапқы қаптамаларда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пальма өзегі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100 кг үшін құны 30 еуродан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100 кг үшін құны 30 еуродан аспайды және құрамына қосылған қанттың мас.% 30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100 кг үшін құны 30 еуродан аспайды және құрамына қосылған қанттың мас.% 30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көлемі 0,35 л аспайтын қаптамаларда, балалар тағамы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100 кг үшін құны 22 евродан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қоюлатылған, нетто-массасы 100 кг үшін құны 30 еуродан аспайды, бошкелерде, цистерналарда, сыйымдылығы кемінде 40 кг флекси-танктерде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2009 89 360 8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3 кг аспайтын бастапқы қаптамаларда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3 кг аспайтын бастапқы қаптамаларда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экстрактылар, эссенциялар немесе концентраттар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экстрактылардың, эссенциялардың немесе концентраттардың немесе мат пен парагвай шәйінің негізінде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қуырылған цикорий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қуырылған цикорий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қыша 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манго чутнасы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спирттің айналымы 44,2 - 49,2 % және 1,5 - 6 мас.% көкгүл, дәмдеуіштер және құрамына 4 - 10% қант қосылған түрлі ингредиенттер бар хош иісті ащылар, 0,5 л немесе одан кіші ыдыстарда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сусындар өндіру кезінде пайдаланылатын хош иісті заттар негізіндегі өнімдерден басқа, құрамдас спирттік жартылай фабрикаттар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қантсыз (сахарозасыз) және/немесе қантты алмастырғыш пайдаланылған сағыз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қантсыз сағыз (жартылай дайын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құрамындағы сүтті майлардың 15 мас.% асатын жануарлардан алынған немесе өсімдік майларынан немесе майлардан немесе олардың фракцияларынан жасалған, тамаққа пайдалану үшін жарамды қоспалар немесе дайын өнімдер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ірімшікті фондю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газдалмаған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шампан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1,32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Эльзас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(Луар аңғары)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Мозель-Саар-Рувер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Пфальц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Рейнхессен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Лацио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Альто-Адидже және Фриули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Венето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Виньо Верде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Валенсия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(Луар аңғары)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Пьемонт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және Альто-Адидже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Венето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Дао, Беррада және Дуро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Наварра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Вальдепениас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және Мускатель сетюбал (Setubal muscatel)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және Мускат де Лемнос (Muscat de Lemnos)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2204 10 қосалқы позицияда көрсетілген шарапты қоспағанда, баулармен немесе бекіткіштермен ұсталатын "саңырауқұлақ тәрізді" тығыны бар шөлмектердегі шарап; сусындағы көміртегі диоксидіне байланысты артық қысымы болатын 20 ºС температура кезінде 1 бардан кем емес, алайда 3 бардан кем болатын басқа ыдыстағы шарап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Токай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(Луар аңғары)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(Луар аңғары)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2204 22 580 0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және Мускатель сетюбал (Setubal muscatel)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херес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және Мускат де Лемнос (Muscat de Lemnos)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спирттің нақты қоюлануының айналымы 22 % асады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2204 10 қосалқы позицияда көрсетілген шарапты қоспағанда, баулармен немесе бекіткіштермен ұсталатын "саңырауқұлақ тәрізді" тығыны бар шөлмектердегі шарап; сусындағы көміртегі диоксидіне байланысты артық қысымы болатын 20 ºС температура кезінде 1 бардан кем емес, алайда 3 бардан кем болатын басқа ыдыстағы шарап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да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13 немесе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спирттің нақты қоюлануының айналымы 18 % немесе одан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спирттің нақты қоюлануының айналымы 18 %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спирттің нақты қоюлануының айналымы 18 % немесе одан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спирттің нақты қоюлануының айналымы 18 % асады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сидр және алмұрт сидрі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15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спирттің нақты қоюлануының айналымы 7 об.%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15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15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спирттің нақты қоюлануының айналымы 7 об.%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қайсы төмен болуына қарай </w:t>
            </w:r>
          </w:p>
          <w:p>
            <w:pPr>
              <w:spacing w:after="20"/>
              <w:ind w:left="20"/>
              <w:jc w:val="both"/>
            </w:pPr>
            <w:r>
              <w:rPr>
                <w:rFonts w:ascii="Times New Roman"/>
                <w:b w:val="false"/>
                <w:i w:val="false"/>
                <w:color w:val="000000"/>
                <w:sz w:val="20"/>
              </w:rPr>
              <w:t>1 л үшін 15 немесе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денатуратталмаған этил спирті, спирттің қоюлануының айналымы 80 % немесе одан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 спирті және өзге де спирттік тұнбалар, денатуратталған, кез келген концентрациядағы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2 л немесе одан аз ыдыстарда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2 л астам ыдыстарда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мескаль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текила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мескаль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өнімдері жоқ немесе сүт өнімдерінің 10 мас.% кем мөлшері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өнімдерінің 10 мас.%, бірақ 50 мас.% жетпейтін мөлшері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өнімдерінің 50 мас.% кем емес, бірақ 75 мас.% жетпейтін мөлшері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өнімдерінің 75 мас.% кем емес мөлшері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өнімдері жоқ немесе осындай өнімдердің 10 мас.% кем мөлшері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өнімдерінің 10 мас.% кем емес, бірақ 50 мас.% жетпейтін мөлшері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өнімдерінің 50 мас.% жетпейтін мөлшері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сүт өнімдері жоқ немесе осындай өнімдердің 10 мас.% кем мөлшері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сүт өнімдерінің 10 мас.% кем емес, бірақ 50 мас.% жетпейтін мөлшері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өнімдерінің 50 мас.% кем емес мөлшері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крахмал, глюкоза, глюкоза шәрбеті, мальтодекстрин немесе мальтодекстрин шәрбеті жоқ, бірақ сүт өнімдері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шайнайтын және иіскейтін темекі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сульфаты (барит)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карбонаты (витерит)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45 мас.% кем емес қорғасын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233 ураннан және оның қосылыстарынан алынған уран; қорытпалар, дисперсиялар (металл қышты қоса алғанда), -233 ураннан алынған қыш өнімдер мен қоспалар және қосылыстар немесе осы өнімнің қосылыстары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радиоактивтік изотоптар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радиоактивтік изотоптардың қосындылары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пептонаттар, нуклеопротеидтер, сынап протеинаттары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және оның тұздары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 дәрумендері және олардың туындылары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w:t>
            </w:r>
            <w:r>
              <w:rPr>
                <w:rFonts w:ascii="Times New Roman"/>
                <w:b w:val="false"/>
                <w:i w:val="false"/>
                <w:color w:val="000000"/>
                <w:vertAlign w:val="subscript"/>
              </w:rPr>
              <w:t>2</w:t>
            </w:r>
            <w:r>
              <w:rPr>
                <w:rFonts w:ascii="Times New Roman"/>
                <w:b w:val="false"/>
                <w:i w:val="false"/>
                <w:color w:val="000000"/>
                <w:sz w:val="20"/>
              </w:rPr>
              <w:t xml:space="preserve"> дәрумені және оның туындылары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 немесе DL-пантотен қышқылы (B</w:t>
            </w:r>
            <w:r>
              <w:rPr>
                <w:rFonts w:ascii="Times New Roman"/>
                <w:b w:val="false"/>
                <w:i w:val="false"/>
                <w:color w:val="000000"/>
                <w:vertAlign w:val="subscript"/>
              </w:rPr>
              <w:t>3</w:t>
            </w:r>
            <w:r>
              <w:rPr>
                <w:rFonts w:ascii="Times New Roman"/>
                <w:b w:val="false"/>
                <w:i w:val="false"/>
                <w:color w:val="000000"/>
                <w:sz w:val="20"/>
              </w:rPr>
              <w:t xml:space="preserve"> дәрумені немесе B</w:t>
            </w:r>
            <w:r>
              <w:rPr>
                <w:rFonts w:ascii="Times New Roman"/>
                <w:b w:val="false"/>
                <w:i w:val="false"/>
                <w:color w:val="000000"/>
                <w:vertAlign w:val="subscript"/>
              </w:rPr>
              <w:t>5</w:t>
            </w:r>
            <w:r>
              <w:rPr>
                <w:rFonts w:ascii="Times New Roman"/>
                <w:b w:val="false"/>
                <w:i w:val="false"/>
                <w:color w:val="000000"/>
                <w:vertAlign w:val="subscript"/>
              </w:rPr>
              <w:t xml:space="preserve"> </w:t>
            </w:r>
            <w:r>
              <w:rPr>
                <w:rFonts w:ascii="Times New Roman"/>
                <w:b w:val="false"/>
                <w:i w:val="false"/>
                <w:color w:val="000000"/>
                <w:sz w:val="20"/>
              </w:rPr>
              <w:t>дәрумені), оның туындылары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w:t>
            </w:r>
            <w:r>
              <w:rPr>
                <w:rFonts w:ascii="Times New Roman"/>
                <w:b w:val="false"/>
                <w:i w:val="false"/>
                <w:color w:val="000000"/>
                <w:vertAlign w:val="subscript"/>
              </w:rPr>
              <w:t>6</w:t>
            </w:r>
            <w:r>
              <w:rPr>
                <w:rFonts w:ascii="Times New Roman"/>
                <w:b w:val="false"/>
                <w:i w:val="false"/>
                <w:color w:val="000000"/>
                <w:sz w:val="20"/>
              </w:rPr>
              <w:t xml:space="preserve"> дәрумені және оның туындылары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w:t>
            </w:r>
            <w:r>
              <w:rPr>
                <w:rFonts w:ascii="Times New Roman"/>
                <w:b w:val="false"/>
                <w:i w:val="false"/>
                <w:color w:val="000000"/>
                <w:vertAlign w:val="subscript"/>
              </w:rPr>
              <w:t>12</w:t>
            </w:r>
            <w:r>
              <w:rPr>
                <w:rFonts w:ascii="Times New Roman"/>
                <w:b w:val="false"/>
                <w:i w:val="false"/>
                <w:color w:val="000000"/>
                <w:sz w:val="20"/>
              </w:rPr>
              <w:t xml:space="preserve"> дәрумені және оның туындылары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 дәрумені және оның туындылары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E дәрумені және оның туындылары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w:t>
            </w:r>
            <w:r>
              <w:rPr>
                <w:rFonts w:ascii="Times New Roman"/>
                <w:b w:val="false"/>
                <w:i w:val="false"/>
                <w:color w:val="000000"/>
                <w:vertAlign w:val="subscript"/>
              </w:rPr>
              <w:t>9</w:t>
            </w:r>
            <w:r>
              <w:rPr>
                <w:rFonts w:ascii="Times New Roman"/>
                <w:b w:val="false"/>
                <w:i w:val="false"/>
                <w:color w:val="000000"/>
                <w:sz w:val="20"/>
              </w:rPr>
              <w:t xml:space="preserve"> дәрумені және оның туындылары; H дәрумені және оның туындылары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дәрумендердің табиғи концентраттары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дәрумендердің қоспалары, оның ішінде кез келген ерітіндідегі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көкнәр сабағының концентраттары;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және тебаин; осы қосылыстардың тұздары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 ағашының қабығынан алынған алкалоидтар, және олардың туындылары; осы қосылыстардың тұздары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және оның тұздары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эфедрин және оның тұздары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псевдоэфедрин (INN) және оның тұздары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және оның тұздары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және оның тұздары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фенетиллин (INN) және оның тұздары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эргометрин (INN) және оның тұздары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эрготамин (INN) және оның тұздары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 қышқылы және оның тұздары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левометамфетамин, метамфетамин (INN), метамфетамин рацематы; тұздар, күрделі эфирлер және олардың өзге де туындылары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2939 80 000 0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адамнан алынатын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адамнан алынатын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безгекті диагностикалауға арналған жиынтықтар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 гемоглобині, глобулиндері және сарысу глобулиндері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 ұюының факторлары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араластырылмаған, дозаланған дәрілік нысандар түрінде бөліп салынбаған иммунологиялық өнімдер немесе бөлшек саудаға арналған нысандар немесе қаптамалар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араластырылған, дозаланған дәрілік нысандар түрінде бөліп салынбаған иммунологиялық өнімдер немесе бөлшек саудаға арналған нысандар немесе қаптамалар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дозаланған дәрілік нысандар немесе нысан түрінде бөліп салынған иммунологиялық өнімдер немесе бөлшек саудаға арналған қаптамалар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қызылшаға қарсы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гепатитіне қарсы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ветеринариялық вакциналар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 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терапевтік, профилактикалық немесе диагностикалық мақсаттарда пайдалану үшін дайындалған жануарлар 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микроорганизмдер культуралары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белсенді зат ретінде тек қана: ампициллин тригидраты немесе ампициллин натрий тұзы, немесе бензилпенициллин тұзы және қосылыстары, немесе карбенициллин, немесе оксациллин, немесе сулациллин (сультамициллин), немесе феноксиметилпенициллин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өлшеп салынған немесе дозаланған дәрілік нысандар түрінде ұсынылған, бірақ бөлшектеп сату үшін қапталмаған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негізгі әсер етуші зат ретінде сульфат стрептомицині ғана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белсенді зат ретінде тек қана: амикацин немесе гентамицин, немесе гризеофульвин, немесе доксициклин, немесе доксорубицин, немесе канамицин, немесе фузидин қышқылы және оның натрий тұзы, немесе левомицетин (хлорамфеникол) және оның тұздары, немесе линкомицин, немесе метациклин, немесе нистатин, немесе рифампицин, немесе цефазолин, немесе цефалексин, немесе цефалотин, немесе эритромицин негізі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әсер етуші зат ретінде тек қана эритромицин негізі немесе канамицин сульфаты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бөлшектеп сатуға арналған нысандарға немесе қаптамаларға өлшеп салынған және құрамында негізгі әсер етуші зат ретінде флуоцинолон ғана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бөлшектеп сатуға арналған нысандарға немесе қаптамаларға өлшеп салынған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эфедрин немесе оның тұздары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псевдоэфедрин (INN) немесе оның тұздары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норэфедрин немесе оның тұздары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бөлшектеп сатуға арналған нысандарға немесе қаптамаларға өлшеп салынған және құрамында негізгі әсер етуші зат ретінде: натрий кофеин-бензоаты немесе ксантинола никотинат немесе папаверин немесе пилокарпин немесе теобромин, немесе теофиллин ғана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әсер етуші зат ретінде құрамында: аскорбин қышқылы (С дәрумені) немесе никотин қышқылы немесе кокарбоксилаз немесе никотинамид немесе пиридоксин немесе тиамин және оның тұздары (В</w:t>
            </w:r>
            <w:r>
              <w:rPr>
                <w:rFonts w:ascii="Times New Roman"/>
                <w:b w:val="false"/>
                <w:i w:val="false"/>
                <w:color w:val="000000"/>
                <w:vertAlign w:val="subscript"/>
              </w:rPr>
              <w:t>1</w:t>
            </w:r>
            <w:r>
              <w:rPr>
                <w:rFonts w:ascii="Times New Roman"/>
                <w:b w:val="false"/>
                <w:i w:val="false"/>
                <w:color w:val="000000"/>
                <w:sz w:val="20"/>
              </w:rPr>
              <w:t xml:space="preserve"> дәрумені) немесе цианокобаламин (В</w:t>
            </w:r>
            <w:r>
              <w:rPr>
                <w:rFonts w:ascii="Times New Roman"/>
                <w:b w:val="false"/>
                <w:i w:val="false"/>
                <w:color w:val="000000"/>
                <w:vertAlign w:val="subscript"/>
              </w:rPr>
              <w:t>1</w:t>
            </w:r>
            <w:r>
              <w:rPr>
                <w:rFonts w:ascii="Times New Roman"/>
                <w:b w:val="false"/>
                <w:i w:val="false"/>
                <w:color w:val="000000"/>
                <w:vertAlign w:val="subscript"/>
              </w:rPr>
              <w:t>2</w:t>
            </w:r>
            <w:r>
              <w:rPr>
                <w:rFonts w:ascii="Times New Roman"/>
                <w:b w:val="false"/>
                <w:i w:val="false"/>
                <w:color w:val="000000"/>
                <w:sz w:val="20"/>
              </w:rPr>
              <w:t xml:space="preserve"> дәрумені) ғана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әсер етуші зат ретінде құрамында альфа-токоферола ацетат (Е дәрумені) ғана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әсер етуші зат ретінде: кокарбоксилаз немесе аскорбин қышқылы (С дәрумені) немесе цианокобаламин (В12 дәрумені) ғана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құрамында осы топқа 2-қосалқы позицияларға ескертуде көрсетілген малярияға қарсы белсенді (әсер етуші) заттар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йод немесе йод қосылыстары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йод немесе йод қосылыстары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негізгі әсер етуші зат ретінде: ацетилсалицил қышқылы немесе парацетамол немесе рибоксин (инозин) немесе поливинилпирролидон ғана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хирургиялық стерильді кетгут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 тобын анықтауға арналған реагенттер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рентгенографиялық зерттеулер үшін контрастты препараттар; науқастарға егуге арналған диагностикалық реагенттер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цементтері және тісті пломбалауға арналған өзге де материалдар; сүйекті реконструкциялайтын цементтер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санитар сөмкелері және алғашқы көмек көрсетуге арналған жиынтықтар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бөлшектеп сатуға арналған нысандарға немесе қаптамаларға өлшеп салынған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спермицидтер негізінде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жарамсыз фармацевтикалық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0,5 об.% астам спирт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майлары, сахароза, изоглюкоза, глюкоза немесе крахмал жоқ немесе құрамындағы сүт майының мас.% 1,5-тен, сахарозаның мас.% 5-тен, немесе изоглюкозаның, глюкозаның немесе крахмалдың мас.%, 5-тен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маникюрге немесе педикюрге арналған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 опаны қоса алғанда, опа,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сусабындар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шашқа арналған лактар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тазартуға арналған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қырынуға дейін, қырыну кезінде және қырынудан кейін пайдаланылатын құралдар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жеке пайдаланылатын дезодоранттар және антиперспиранттар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ванна қабылдауға арналған хош иісті тұздар және өзге де құрамдар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ақ сабын (құрамында дәрілік заты бар сабынды қоса алғанда)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 төмен болуына қарай 1 кг үшін 4,5 плюс 0,02 евро немесе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үлпектер, вафли, түйіршіктер немесе ұнтақтар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топқа қосымша ескертпеде көрсетілген концентрацияланған сүт ақуыздары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күрделі немесе қарапайым эфирге айналған крахмалдар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4,6-динитро-</w:t>
            </w:r>
            <w:r>
              <w:rPr>
                <w:rFonts w:ascii="Times New Roman"/>
                <w:b w:val="false"/>
                <w:i/>
                <w:color w:val="000000"/>
                <w:sz w:val="20"/>
              </w:rPr>
              <w:t>о</w:t>
            </w:r>
            <w:r>
              <w:rPr>
                <w:rFonts w:ascii="Times New Roman"/>
                <w:b w:val="false"/>
                <w:i w:val="false"/>
                <w:color w:val="000000"/>
                <w:sz w:val="20"/>
              </w:rPr>
              <w:t>-крезол (ДНОК (ISO)) немесе оның тұздары бар, немесе трибутилолов қосылыстары, немесе көрсетілген заттардың қосылыстары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3824 99 580 0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темекі шегетіндерге темекіні тастауға көмектесуге арналған никотин пластырі (трансдерма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клиникалық қалдықтар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фитингтер орнатылған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фитингтер орнатылған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фитингтер орнатылған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фитингтер орнатылған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фитингтер орнатылған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фитингтер орнатылған</w:t>
            </w:r>
            <w:r>
              <w:rPr>
                <w:rFonts w:ascii="Times New Roman"/>
                <w:b w:val="false"/>
                <w:i w:val="false"/>
                <w:color w:val="000000"/>
                <w:vertAlign w:val="superscript"/>
              </w:rPr>
              <w:t>5)</w:t>
            </w:r>
            <w:r>
              <w:rPr>
                <w:rFonts w:ascii="Times New Roman"/>
                <w:b w:val="false"/>
                <w:i w:val="false"/>
                <w:color w:val="000000"/>
                <w:vertAlign w:val="superscript"/>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поливинилхлорид сіңірілген немесе онымен жабылған негізден тұратын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жеңіл автомобильдер үшін (жүк-жолаушылар автомобильдері-фургондар және спорт автомобильдері)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техникалық мақсаттар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техникалық мақсаттар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қол эспандерлері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техникалық мақсаттар үшін</w:t>
            </w:r>
            <w:r>
              <w:rPr>
                <w:rFonts w:ascii="Times New Roman"/>
                <w:b w:val="false"/>
                <w:i w:val="false"/>
                <w:color w:val="000000"/>
                <w:vertAlign w:val="superscript"/>
              </w:rPr>
              <w:t>5)</w:t>
            </w:r>
            <w:r>
              <w:rPr>
                <w:rFonts w:ascii="Times New Roman"/>
                <w:b w:val="false"/>
                <w:i w:val="false"/>
                <w:color w:val="000000"/>
                <w:vertAlign w:val="superscript"/>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іс қағаздарына арналған кейстер, портфельдер, мектеп сөмкелері мен ранецтері және ұқсас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4202 12 500 9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іс қағаздарына арналған кейстер, портфельдер, мектеп сөмкелері мен ранецтері және ұқсас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 жаймаларынан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текстиль материалдардан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жолға ұстайтын сөмкелер, косметика немесе жеке гигиенаға арналған жиынтықтарды салатын шағын сөмкелер, рюкзактар және спорт сөмкелері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жолға ұстайтын сөмкелер, косметика немесе жеке гигиенаға арналған жиынтықтарды салатын шағын сөмкелер, рюкзактар және спорт сөмкелері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музыка аспаптарына арналған футлярлар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барлық кәсіптерге арналған қорғаныш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тегістеумен өңделген; ұштары жалғанған, сүргілеумен немесе тегістеумен өңделмеген немесе өңделген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Pinus sylvestris L.</w:t>
            </w:r>
            <w:r>
              <w:rPr>
                <w:rFonts w:ascii="Times New Roman"/>
                <w:b w:val="false"/>
                <w:i w:val="false"/>
                <w:color w:val="000000"/>
                <w:sz w:val="20"/>
              </w:rPr>
              <w:t>" түріндегі кәдімгі 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Pinus sylvestris L.</w:t>
            </w:r>
            <w:r>
              <w:rPr>
                <w:rFonts w:ascii="Times New Roman"/>
                <w:b w:val="false"/>
                <w:i w:val="false"/>
                <w:color w:val="000000"/>
                <w:sz w:val="20"/>
              </w:rPr>
              <w:t xml:space="preserve">" түріндегі кәдімгі қарағай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тегістеумен өңделген; ұштары жалғанған, сүргілеумен немесе тегістеумен өңделмеген немесе өңделген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Picea abies Karst.</w:t>
            </w:r>
            <w:r>
              <w:rPr>
                <w:rFonts w:ascii="Times New Roman"/>
                <w:b w:val="false"/>
                <w:i w:val="false"/>
                <w:color w:val="000000"/>
                <w:sz w:val="20"/>
              </w:rPr>
              <w:t>" түріндегі кәдімгі шырша немесе еуропалық ақ самырсын (</w:t>
            </w:r>
            <w:r>
              <w:rPr>
                <w:rFonts w:ascii="Times New Roman"/>
                <w:b w:val="false"/>
                <w:i/>
                <w:color w:val="000000"/>
                <w:sz w:val="20"/>
              </w:rPr>
              <w:t>Abies alba Mill.</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Picea abies Karst.</w:t>
            </w:r>
            <w:r>
              <w:rPr>
                <w:rFonts w:ascii="Times New Roman"/>
                <w:b w:val="false"/>
                <w:i w:val="false"/>
                <w:color w:val="000000"/>
                <w:sz w:val="20"/>
              </w:rPr>
              <w:t>" түріндегі кәдімгі шырша немесе еуропалық ақ самырсын (</w:t>
            </w:r>
            <w:r>
              <w:rPr>
                <w:rFonts w:ascii="Times New Roman"/>
                <w:b w:val="false"/>
                <w:i/>
                <w:color w:val="000000"/>
                <w:sz w:val="20"/>
              </w:rPr>
              <w:t>Abies alba Mill.</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тегістеумен өңделген; ұштары жалғанған, сүргілеумен немесе тегістеумен өңделмеген немесе өңделген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сүргілеумен өңделген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4407 29 150 9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4407 29 950 9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тегістеумен өңделген; ұштары жалғанған, сүргілеумен немесе тегістеумен өңделмеген немесе өңделген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паркетке немесе еденге ағаш төсеуге арналған жиналмаған кесектер, планкалар және фриздер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тегістеумен өңделген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ұзынынан араланған ағаш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ұзынынан араланған ағаш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жаңғақтан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жапырақты тұқымдас ағаш сүрегінен тым болмаса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жапырақты тұқымдас ағаш сүрегінен тым болмаса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қарындаштар жасауға арналған тақтайшалар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желімделген фанера (4412 тауар позициясындағы тауарлардан өзгеше), жапырақты тұқымдас ағаш сүрегінен тым болмаса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жапырақты тұқымдас ағаш сүрегінен тым болмаса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желімделген фанера (4412 тауар позициясындағы тауарлардан өзгеше), жапырақты тұқымдас ағаш сүрегінен тым болмаса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желімделген фанера (4412 тауар позициясындағы тауарлардан өзгеше), 4408 31 қосалқы позициясында көрсетілген ағаш сүрегінен тым болмаса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желімделген фанера (4412 тауар позициясындағы тауарлардан өзгеше), 4408 31 қосалқы позициясында көрсетілген ағаш сүрегінен тым болмаса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желімделген фанера (4412 тауар позициясындағы тауарлардан өзгеше), 4408 31 қосалқы позициясында көрсетілген ағаш сүрегінен тым болмаса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желімделген фанера (4412 тауар позициясындағы тауарлардан өзгеше), 4408 39 қосалқы позициясынан кейінгі үш дефисті кіші қосалқы позицияда көрсетілген жапырақты тұқымдас ағаш сүрегінен тым болмаса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желімделген фанера (4412 тауар позициясындағы тауарлардан өзгеше), 4408 39 қосалқы позициясынан кейінгі үш дефисті кіші қосалқы позицияда көрсетілген жапырақты тұқымдас ағаш сүрегінен тым болмаса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желімделген фанера (4412 тауар позициясындағы тауарлардан өзгеше), 4408 39 қосалқы позициясынан кейінгі үш дефисті кіші қосалқы позицияда көрсетілген жапырақты тұқымдас ағаш сүрегінен тым болмаса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4408 31 қосалқы позициясында және 4408 39 қосалқы позициясынан кейінгі үш дефисті кіші қосалқы позицияда көрсетілген тұқымдастардан басқа, Еуразиялық экономикалық одақтың осы топқа қосымша 2-қосымшада көрсетілген тропик тұқымдас басқа да ағаш сүрегінен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 тұқымдас басқа да ағаш сүрегінен тым болмаса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4408 31 қосалқы позициясында және 4408 39 қосалқы позициясынан кейінгі үш дефисті кіші қосалқы позицияда көрсетілген тұқымдастардан басқа, Еуразиялық экономикалық одақтың осы топқа қосымша 2-қосымшада көрсетілген тропик тұқымдас басқа да ағаш сүрегінен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 тұқымдас басқа да ағаш сүрегінен тым болмаса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қосалқы позициясында және 4408 39 қосалқы позициясынан кейінгі үш дефисті кіші қосалқы позицияда көрсетілген тұқымдастардан басқа, Еуразиялық экономикалық одақтың осы топқа қосымша 2-қосымшада көрсетілген тропик тұқымдас басқа да ағаш сүрегінен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тропик тұқымдас басқа да ағаш сүрегінен тым болмаса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қосалқы позициясында және 4408 39 қосалқы позициясынан кейінгі үш дефисті кіші қосалқы позицияда көрсетілген тұқымдастардан басқа, Еуразиялық экономикалық одақтың осы топқа қосымша 2-қосымшада көрсетілген тропик тұқымдас басқа да ағаш сүрегінен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тропик тұқымдас басқа да ағаш сүрегінен тым болмаса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қосалқы позициясында және 4408 39 қосалқы позициясынан кейінгі үш дефисті кіші қосалқы позицияда көрсетілген тұқымдастардан басқа, Еуразиялық экономикалық одақтың осы топқа қосымша 2-қосымшада көрсетілген тропик тұқымдас басқа да ағаш сүрегінен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тропик тұқымдас басқа да ағаш сүрегінен тым болмаса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қосалқы позициясында және 4408 39 қосалқы позициясынан кейінгі үш дефисті кіші қосалқы позицияда көрсетілген тұқымдастардан басқа, Еуразиялық экономикалық одақтың осы топқа қосымша 2-қосымшада көрсетілген тропик тұқымдас басқа да ағаш сүрегінен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тропик тұқымдас басқа да ағаш сүрегінен тым болмаса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емен, шамшат немесе шаған сүрегінен тым болмағанда бір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емен, шамшат немесе шаған сүрегінен тым болмағанда бір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емен, шамшат немесе шаған сүрегінен тым болмағанда бір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емен, шамшат немесе шаған сүрегінен тым болмағанда бір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емен, шамшат немесе шаған сүрегінен тым болмағанда бір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емен, шамшат немесе шаған сүрегінен тым болмағанда бір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тегістеуден басқа, өңделмегендер немесе одан әрі өңдеусіз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тегістеуден басқа, өңделмегендер немесе одан әрі өңдеусіз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вафельді плиталар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тегістеуден басқа, өңделмегендер немесе одан әрі өңдеусіз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тым болмағанда, осы топқа Еуразиялық экономикалық одақтың қосымша </w:t>
            </w:r>
          </w:p>
          <w:p>
            <w:pPr>
              <w:spacing w:after="20"/>
              <w:ind w:left="20"/>
              <w:jc w:val="both"/>
            </w:pPr>
            <w:r>
              <w:rPr>
                <w:rFonts w:ascii="Times New Roman"/>
                <w:b w:val="false"/>
                <w:i w:val="false"/>
                <w:color w:val="000000"/>
                <w:sz w:val="20"/>
              </w:rPr>
              <w:t>2-ескертпесінде көрсетілген тропикалық тұқымдастар сүрегінен тұратын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жапырақты тұқымдас ағаш сүрегінен тым болмаса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тым болмағанда, осы топқа Еуразиялық экономикалық одақтың қосымша </w:t>
            </w:r>
          </w:p>
          <w:p>
            <w:pPr>
              <w:spacing w:after="20"/>
              <w:ind w:left="20"/>
              <w:jc w:val="both"/>
            </w:pPr>
            <w:r>
              <w:rPr>
                <w:rFonts w:ascii="Times New Roman"/>
                <w:b w:val="false"/>
                <w:i w:val="false"/>
                <w:color w:val="000000"/>
                <w:sz w:val="20"/>
              </w:rPr>
              <w:t>2-ескертпесінде көрсетілген тропикалық тұқымдастар сүрегінен тұратын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жапырақты тұқымдас ағаш сүрегінен тым болмаса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сүрек-жоңқа плитасынан тым болмағанда бір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күңгірт-қызыл cүpeгi бар шорея, ақшыл-қызыл cүpeгi бар шорея, шореялардың әр алуан түрлерінің cүpeгi, парашорея, пентакме, пайдалы энтандрофрагма, хош иісті терминалия, қатты қарамайлы триплохитон, кайи иворензис, цилиндрлік энтандрофрагма, суринамдық вирола, махогониелік ағаш (Swietenia spp.), Рио палисандры, Пара палисандры және бразилиялық қызғылт ағаштан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осы топқа Еуразиялық экономикалық одақтың қосымша </w:t>
            </w:r>
          </w:p>
          <w:p>
            <w:pPr>
              <w:spacing w:after="20"/>
              <w:ind w:left="20"/>
              <w:jc w:val="both"/>
            </w:pPr>
            <w:r>
              <w:rPr>
                <w:rFonts w:ascii="Times New Roman"/>
                <w:b w:val="false"/>
                <w:i w:val="false"/>
                <w:color w:val="000000"/>
                <w:sz w:val="20"/>
              </w:rPr>
              <w:t>2-ескертпесінде көрсетілген тропикалық тұқымдастар сүрегінен, 4412 31 100 0 кіші қосалқы позициясында көрсетілген тұқымдардан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тым болмағанда, қандыағаш (</w:t>
            </w:r>
            <w:r>
              <w:rPr>
                <w:rFonts w:ascii="Times New Roman"/>
                <w:b w:val="false"/>
                <w:i/>
                <w:color w:val="000000"/>
                <w:sz w:val="20"/>
              </w:rPr>
              <w:t>Alnus spp.</w:t>
            </w:r>
            <w:r>
              <w:rPr>
                <w:rFonts w:ascii="Times New Roman"/>
                <w:b w:val="false"/>
                <w:i w:val="false"/>
                <w:color w:val="000000"/>
                <w:sz w:val="20"/>
              </w:rPr>
              <w:t>), шаған (</w:t>
            </w:r>
            <w:r>
              <w:rPr>
                <w:rFonts w:ascii="Times New Roman"/>
                <w:b w:val="false"/>
                <w:i/>
                <w:color w:val="000000"/>
                <w:sz w:val="20"/>
              </w:rPr>
              <w:t>Fraxinus spp.</w:t>
            </w:r>
            <w:r>
              <w:rPr>
                <w:rFonts w:ascii="Times New Roman"/>
                <w:b w:val="false"/>
                <w:i w:val="false"/>
                <w:color w:val="000000"/>
                <w:sz w:val="20"/>
              </w:rPr>
              <w:t>), шамшат (</w:t>
            </w:r>
            <w:r>
              <w:rPr>
                <w:rFonts w:ascii="Times New Roman"/>
                <w:b w:val="false"/>
                <w:i/>
                <w:color w:val="000000"/>
                <w:sz w:val="20"/>
              </w:rPr>
              <w:t>Fagus spp.</w:t>
            </w:r>
            <w:r>
              <w:rPr>
                <w:rFonts w:ascii="Times New Roman"/>
                <w:b w:val="false"/>
                <w:i w:val="false"/>
                <w:color w:val="000000"/>
                <w:sz w:val="20"/>
              </w:rPr>
              <w:t>), қайың (</w:t>
            </w:r>
            <w:r>
              <w:rPr>
                <w:rFonts w:ascii="Times New Roman"/>
                <w:b w:val="false"/>
                <w:i/>
                <w:color w:val="000000"/>
                <w:sz w:val="20"/>
              </w:rPr>
              <w:t>Betula spp.</w:t>
            </w:r>
            <w:r>
              <w:rPr>
                <w:rFonts w:ascii="Times New Roman"/>
                <w:b w:val="false"/>
                <w:i w:val="false"/>
                <w:color w:val="000000"/>
                <w:sz w:val="20"/>
              </w:rPr>
              <w:t>), шие (</w:t>
            </w:r>
            <w:r>
              <w:rPr>
                <w:rFonts w:ascii="Times New Roman"/>
                <w:b w:val="false"/>
                <w:i/>
                <w:color w:val="000000"/>
                <w:sz w:val="20"/>
              </w:rPr>
              <w:t>Prunus spp.</w:t>
            </w:r>
            <w:r>
              <w:rPr>
                <w:rFonts w:ascii="Times New Roman"/>
                <w:b w:val="false"/>
                <w:i w:val="false"/>
                <w:color w:val="000000"/>
                <w:sz w:val="20"/>
              </w:rPr>
              <w:t>), талшын (</w:t>
            </w:r>
            <w:r>
              <w:rPr>
                <w:rFonts w:ascii="Times New Roman"/>
                <w:b w:val="false"/>
                <w:i/>
                <w:color w:val="000000"/>
                <w:sz w:val="20"/>
              </w:rPr>
              <w:t>Castanea spp.</w:t>
            </w:r>
            <w:r>
              <w:rPr>
                <w:rFonts w:ascii="Times New Roman"/>
                <w:b w:val="false"/>
                <w:i w:val="false"/>
                <w:color w:val="000000"/>
                <w:sz w:val="20"/>
              </w:rPr>
              <w:t>), шегіршін (</w:t>
            </w:r>
            <w:r>
              <w:rPr>
                <w:rFonts w:ascii="Times New Roman"/>
                <w:b w:val="false"/>
                <w:i/>
                <w:color w:val="000000"/>
                <w:sz w:val="20"/>
              </w:rPr>
              <w:t>Ulmus spp.</w:t>
            </w:r>
            <w:r>
              <w:rPr>
                <w:rFonts w:ascii="Times New Roman"/>
                <w:b w:val="false"/>
                <w:i w:val="false"/>
                <w:color w:val="000000"/>
                <w:sz w:val="20"/>
              </w:rPr>
              <w:t>), эвкалипт (</w:t>
            </w:r>
            <w:r>
              <w:rPr>
                <w:rFonts w:ascii="Times New Roman"/>
                <w:b w:val="false"/>
                <w:i/>
                <w:color w:val="000000"/>
                <w:sz w:val="20"/>
              </w:rPr>
              <w:t>Eucalyptus spp.</w:t>
            </w:r>
            <w:r>
              <w:rPr>
                <w:rFonts w:ascii="Times New Roman"/>
                <w:b w:val="false"/>
                <w:i w:val="false"/>
                <w:color w:val="000000"/>
                <w:sz w:val="20"/>
              </w:rPr>
              <w:t>), гикори (</w:t>
            </w:r>
            <w:r>
              <w:rPr>
                <w:rFonts w:ascii="Times New Roman"/>
                <w:b w:val="false"/>
                <w:i/>
                <w:color w:val="000000"/>
                <w:sz w:val="20"/>
              </w:rPr>
              <w:t>Carya spp.</w:t>
            </w:r>
            <w:r>
              <w:rPr>
                <w:rFonts w:ascii="Times New Roman"/>
                <w:b w:val="false"/>
                <w:i w:val="false"/>
                <w:color w:val="000000"/>
                <w:sz w:val="20"/>
              </w:rPr>
              <w:t>), атталшын (</w:t>
            </w:r>
            <w:r>
              <w:rPr>
                <w:rFonts w:ascii="Times New Roman"/>
                <w:b w:val="false"/>
                <w:i/>
                <w:color w:val="000000"/>
                <w:sz w:val="20"/>
              </w:rPr>
              <w:t>Aesculus spp.</w:t>
            </w:r>
            <w:r>
              <w:rPr>
                <w:rFonts w:ascii="Times New Roman"/>
                <w:b w:val="false"/>
                <w:i w:val="false"/>
                <w:color w:val="000000"/>
                <w:sz w:val="20"/>
              </w:rPr>
              <w:t>), жөке (</w:t>
            </w:r>
            <w:r>
              <w:rPr>
                <w:rFonts w:ascii="Times New Roman"/>
                <w:b w:val="false"/>
                <w:i/>
                <w:color w:val="000000"/>
                <w:sz w:val="20"/>
              </w:rPr>
              <w:t>Tilia spp.</w:t>
            </w:r>
            <w:r>
              <w:rPr>
                <w:rFonts w:ascii="Times New Roman"/>
                <w:b w:val="false"/>
                <w:i w:val="false"/>
                <w:color w:val="000000"/>
                <w:sz w:val="20"/>
              </w:rPr>
              <w:t>), үйеңкі (</w:t>
            </w:r>
            <w:r>
              <w:rPr>
                <w:rFonts w:ascii="Times New Roman"/>
                <w:b w:val="false"/>
                <w:i/>
                <w:color w:val="000000"/>
                <w:sz w:val="20"/>
              </w:rPr>
              <w:t>Acer spp.</w:t>
            </w:r>
            <w:r>
              <w:rPr>
                <w:rFonts w:ascii="Times New Roman"/>
                <w:b w:val="false"/>
                <w:i w:val="false"/>
                <w:color w:val="000000"/>
                <w:sz w:val="20"/>
              </w:rPr>
              <w:t>), емен (</w:t>
            </w:r>
            <w:r>
              <w:rPr>
                <w:rFonts w:ascii="Times New Roman"/>
                <w:b w:val="false"/>
                <w:i/>
                <w:color w:val="000000"/>
                <w:sz w:val="20"/>
              </w:rPr>
              <w:t>Quercus spp.</w:t>
            </w:r>
            <w:r>
              <w:rPr>
                <w:rFonts w:ascii="Times New Roman"/>
                <w:b w:val="false"/>
                <w:i w:val="false"/>
                <w:color w:val="000000"/>
                <w:sz w:val="20"/>
              </w:rPr>
              <w:t>), платан (</w:t>
            </w:r>
            <w:r>
              <w:rPr>
                <w:rFonts w:ascii="Times New Roman"/>
                <w:b w:val="false"/>
                <w:i/>
                <w:color w:val="000000"/>
                <w:sz w:val="20"/>
              </w:rPr>
              <w:t>Platanus spp.</w:t>
            </w:r>
            <w:r>
              <w:rPr>
                <w:rFonts w:ascii="Times New Roman"/>
                <w:b w:val="false"/>
                <w:i w:val="false"/>
                <w:color w:val="000000"/>
                <w:sz w:val="20"/>
              </w:rPr>
              <w:t>), терек және көктерек (</w:t>
            </w:r>
            <w:r>
              <w:rPr>
                <w:rFonts w:ascii="Times New Roman"/>
                <w:b w:val="false"/>
                <w:i/>
                <w:color w:val="000000"/>
                <w:sz w:val="20"/>
              </w:rPr>
              <w:t>Populus spp.</w:t>
            </w:r>
            <w:r>
              <w:rPr>
                <w:rFonts w:ascii="Times New Roman"/>
                <w:b w:val="false"/>
                <w:i w:val="false"/>
                <w:color w:val="000000"/>
                <w:sz w:val="20"/>
              </w:rPr>
              <w:t>), робиния (</w:t>
            </w:r>
            <w:r>
              <w:rPr>
                <w:rFonts w:ascii="Times New Roman"/>
                <w:b w:val="false"/>
                <w:i/>
                <w:color w:val="000000"/>
                <w:sz w:val="20"/>
              </w:rPr>
              <w:t>Robinia spp.</w:t>
            </w:r>
            <w:r>
              <w:rPr>
                <w:rFonts w:ascii="Times New Roman"/>
                <w:b w:val="false"/>
                <w:i w:val="false"/>
                <w:color w:val="000000"/>
                <w:sz w:val="20"/>
              </w:rPr>
              <w:t>), лириодендрон (</w:t>
            </w:r>
            <w:r>
              <w:rPr>
                <w:rFonts w:ascii="Times New Roman"/>
                <w:b w:val="false"/>
                <w:i/>
                <w:color w:val="000000"/>
                <w:sz w:val="20"/>
              </w:rPr>
              <w:t xml:space="preserve">Liriodendron spp.) </w:t>
            </w:r>
            <w:r>
              <w:rPr>
                <w:rFonts w:ascii="Times New Roman"/>
                <w:b w:val="false"/>
                <w:i w:val="false"/>
                <w:color w:val="000000"/>
                <w:sz w:val="20"/>
              </w:rPr>
              <w:t>немесе жаңғақ (</w:t>
            </w:r>
            <w:r>
              <w:rPr>
                <w:rFonts w:ascii="Times New Roman"/>
                <w:b w:val="false"/>
                <w:i/>
                <w:color w:val="000000"/>
                <w:sz w:val="20"/>
              </w:rPr>
              <w:t>Juglans spp.</w:t>
            </w:r>
            <w:r>
              <w:rPr>
                <w:rFonts w:ascii="Times New Roman"/>
                <w:b w:val="false"/>
                <w:i w:val="false"/>
                <w:color w:val="000000"/>
                <w:sz w:val="20"/>
              </w:rPr>
              <w:t>) түрлерінің жалпақжапырақты тұқымдастар сүрегінен бір қабаты бар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тым болмағанда, 4412 33 қосалқы позицияда көрсетілмеген жалпақжапырақты тұқымдастар сүрегінен бір қабаты бар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сүректен екі сыртқы қабаты бар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осы топқа Еуразиялық экономикалық одақтың қосымша 2-ескертпесінде көрсетілген, тым болмағанда, тропикалық тұқымдас сүрегінен тұратын бір сыртқы қабаты барлар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осы топқа Еуразиялық экономикалық одақтың қосымша 2-ескертпесінде көрсетілген, тым болмағанда, тропикалық тұқымдас сүрегінен тұратын бір сыртқы қабаты барлар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жапырақты тұқымдас ағаш сүрегінен тым болмаса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қандыағаштан, шағаннан, шамшаттан, қайыңнан, шиеден, каштаннан, жөкеден, шегіршіннен, гикорийден, қызылқайыңнан, жылқы талшынынан, үйеңкіден, еменнен, шынардан, теректен, инештен, жаңғақтан немесе қызғалдақ ағашынан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жапырақты тұқымдас ағаш сүрегінен тым болмаса бір сыртқы қабаты бар, осы топқа Еуразиялық экономикалық одақтың қосымша 2-ескертпесінде көрсетілген тропикалық тұқымдардан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2-қосымша ескертпеде көрсетілген тропикалық тұқымдардың сүрегінен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тұқымдастар сүрегінен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2-қосымша ескертпеде көрсетілген тропикалық тұқымдардың сүрегінен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тіреулер және арқалықтар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теңбіл едендерге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теңбіл едендерге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көп қабатты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қабатты-желімделген ағаш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қабатты-желімделген ағаш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тоқылған және тоқуға арналған материалдардан жасалған ұқсас бұйымдар, жолақтарға немесе таспаларға біріктірілмеген немесе біріктірілген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термомеханикалық сүрек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целлюлозасы, еритін сорттары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сүзгілік қағаз өндіруге арналған</w:t>
            </w:r>
            <w:r>
              <w:rPr>
                <w:rFonts w:ascii="Times New Roman"/>
                <w:b w:val="false"/>
                <w:i w:val="false"/>
                <w:color w:val="000000"/>
                <w:vertAlign w:val="superscript"/>
              </w:rPr>
              <w:t>5)</w:t>
            </w:r>
            <w:r>
              <w:rPr>
                <w:rFonts w:ascii="Times New Roman"/>
                <w:b w:val="false"/>
                <w:i w:val="false"/>
                <w:color w:val="000000"/>
                <w:vertAlign w:val="superscript"/>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эвкалипт сүрегінің целлюлоза талшығы талшықтың жалпы массасының 100%-ын құрайтын, қаптау материалының негізі-қағаз жасау үшін пайдаланылатын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химиялық пісіру тәсілдерін үйлестірумен алынған сүрек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линтінен алынған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 өңделетін қағаздан немесе картоннан (макулатурадан немесе қалдықтардан) алынған талшықты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бамбуктан,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механикалық және химиялық процестерді үйлестірумен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крафт-қағаз немесе крафт-картон немесе гофирленген қағаз немесе картон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ағартылған, жалпы боялмаған целлюлозадан алынған өзге де қағаз немесе картон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ескі және сатылмаған газеттер мен журналдар, телефон анықтамалықтары, брошюралар және жарнамалық баспа өнімі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сортталмаған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Руландардағы немесе табақтардағы газет қағазы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қолдан құйылған қағаз және картон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 жылу немесе электрге сезімтал қағаз немесе картон үшін негіз ретінде пайдаланылатын қағаз және картон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механикалық тәсілмен алынған талшықтар жоқ немесе мұндай талшық талшықтың жалпы массасының 10%-ынан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 м² 15 г аспайтын, трафареттер дайындау үшін қолданылатын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бір жағынан 297 мм мөлшерлі және екінші жағынан 210 мм мөлшерлі (А4 форматы)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м² массасы 72 г жетпейді және ондағы талшықтың жалпы массасының 50% астамын механикалық тәсілмен алынған талшық құрайды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ашық күйінде бір жағы 435 мм аспайтын, ал екінші жағынан - 297 мм аспайтын мөлшердегі беттерде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 мақта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г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жаппай біркелкі ағарған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өсімдіктен алынған пергамент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 өткізбейтін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көшірілетін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бариттелген, фотосезімтал қағаз немесе қатты қағаз үшін негіз ретінде пайдаланылатын қағаз және қатты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бариттелген, фотосезімтал қағаз немесе қатты қағаз үшін негіз ретінде пайдаланылатын қағаз және қатты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ашық күйінде бір жағы 435 мм аспайтын, ал екінші жағынан - 297 мм аспайтын мөлшердегі беттерде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фото, жылу және электр сезімтал қағаз немесе картон үшін негіз ретінде пайдаланылатын 150 г аспайтын массасы 1 м² қағаз немесе картон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ашық күйінде ені 15 см-ден артық рулондардағы немесе бір жағының мөлшері 36 см-ден аспайтын және екінші жағының мөлшері 15 см-ден аспайтын табақтарда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рулондарда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гудрондалған, битумдалған немесе асфальтталған қағаз және картон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қыздырып өңделген табиғи немесе синтетикалық каучукпен жабылған, ені 10 см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мөлшері бойынша кесілген немесе кесілмеген қағаз немесе картон негізіндегі еденге арналған жабын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мөлшері бойынша кесілген немесе кесілмеген қағаз немесе картон негізіндегі еденге арналған жабын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балауыз, парафин, стеарин, май немесе глицерин жағылған немесе олар сіңірілген қағаз және картон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 талшықтарынан жасалған қағаз, картон, целлюлоз мақтасы және полотно,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жасалған блоктар, плиталар және сүзгі пластиналар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кітапшалар немесе түтікшелер нысанында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5 см аспайтын руландарда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5 см асатын, бірақ 15 аспайтын руландарда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беткі қабаты бүдірлі, өрнекті, боялған, басылған сурет бар немесе басқа тәсілмен әрлендірілген пластмасса қабаты бар қағаздан тұратын түсқағаздар және ұқсас қабырға жабындары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көшіретін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хаттарға арналған карточкалар, суреті жоқ пошта открыткалары және хат-хабарға арналған карточкалар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қағаздан немесе картоннан жасалған, қағаз кеңсе керек-жарақтарының жиынтығы бар қораптар, сөмкелер, футлярлар мен компендиумдар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беторамалдар және косметикалық сулықтар немесе бетке арналған сулықтар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рулондарда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скатерттер мен сулықтар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киім-кешектер және киімге керек-жарақтар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хирургиялық, медициналық немесе гигиеналық мақсаттарда қолданылатын, бөлшектеп сату үшін өлшеп салынбаған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тіркеу журналдары, бухгалтерлік кітаптар, тапсырыс кітаптары және түбіртек кітапшалары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қойын дәптерлері, хатқа және естелік жазбаға арналған блокноттар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күнделіктер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дәптерлер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алмалы-салмалы түптемелер (кітап мұқабаларынан басқа), папкалар және тізімдемелер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өздігінен көшіретін іскерлік бланкілері және парақтап салынған көшіру жинақтары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үлгілерге және коллекцияларға арналған альбомдар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текстиль жіптерді орау үшін пайдаланылатын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ені 15 см асатын, бірақ 36 см аспайтын жолақтарда немесе рулондарда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тіркеу приборлары үшін бағандарға бөлінген рулондардағы, табақтардағы немесе дискілердегі қағаз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подностар, табақшалар және тарелкалар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жұмыртқа салуға арналған құйма табақтар мен қораптар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хат жазуға, басуға немесе басқа да графикалық мақсаттарға арналған қағаз және картон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конденсатор қағазы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4823 90 852 0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целлюлоз талшықтарынан жасалған қағаз, картон, кенеп,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перфораторлар үшін жолақтар немесе ленталар түрінде немесе өзге нысанда тесіктер салынған карталар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жаккард және соған ұқсас машиналар үшін тесіктер салынған қағаз және картон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 тауар позицияларының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 прокладкалар, шайбалар және басқа да нығыздағыш бөлшектер</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өлшем бойынша кесілген немесе кесілмеген, 4811 тауар позициясына енгізілмеген, қағаз немесе қатты қағаз негізіндегі еден жабындары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желіммен немесе өзі жабысатын, 4811 тауар позициясына енгізілмеген қағаз немесе картон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акциздік тауарлардың акциздік маркалары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шыныға айналуға қабілетті көшірілмелі картинкалар (декалькомания)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әдісімен басылған немесе сурет салынған пошта открыткалары; басып жазылған, суретті немесе суретсіз, конверттері бар немесе конвертсіз, әшекейлі немесе әшекейсіз, құттықтаулар, жолдаулар немесе хабарлар бар карточкалар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Үзетіндерін қоса алғанда, барлық түрдегі баспа календарлар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150 см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150 см асатын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рами талшықтарынан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арамидтерден тоқылған маталар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арамидтерден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тоқылмаған материалдар негізіндегі, поливинилхлорид жабыны бар асхана дастарханы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тоқылмаған материалдар негізіндегі, поливинилхлорид жабыны бар асхана дастарханы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қаптамалық жіп немесе шпагат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өрілген немесе өрмеде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желілік тығыздығы 50 000 дтекс (5 г/м) немесе одан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өрілген немесе оралған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желілік тығыздығы 50 000 дтекс (5 г/м) немесе одан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синтетикалық талшықтардан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абактардан (маниль пенькасынан немесе </w:t>
            </w:r>
            <w:r>
              <w:rPr>
                <w:rFonts w:ascii="Times New Roman"/>
                <w:b w:val="false"/>
                <w:i/>
                <w:color w:val="000000"/>
                <w:sz w:val="20"/>
              </w:rPr>
              <w:t>Musa textilis Nee</w:t>
            </w:r>
            <w:r>
              <w:rPr>
                <w:rFonts w:ascii="Times New Roman"/>
                <w:b w:val="false"/>
                <w:i w:val="false"/>
                <w:color w:val="000000"/>
                <w:sz w:val="20"/>
              </w:rPr>
              <w:t>) немесе басқа да қылшықты (беттік) талшықтардан жасалған; 5303-тауар позициясындағы кендір немесе басқа да тоқыма қабықты талшықтардан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бағасы 17,50 евро/кг астам (нетто-масса)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бағасы 17,50 евро/кг астам (нетто-масса)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тігіс қабатымен немесе 5810 тауар позициясының кестелерін қоспағанда, басқа тәсілмен қосылған текстиль материалдардың бір немесе бірнеше қабатынан тұратын қиық түрінде сырылған текстиль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инетесімдік тәсілмен алынған киізден жасалған негізімен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сіңірілген немесе қапталған текстиль материалдар; театрлық декорациялар, көркемдік студияларда артқы қабырғаға ілетін, сурет салынған жайғақтар немесе осыған ұқсастар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қысқа пальто, жамылғылар, плащтар және осыған ұқсас бұйымдар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күртелер (шаңғыға арналғандарды қоса алғанда), жеңіл күртелер, қалың күртелер және осыған ұқсас бұйымдар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қысқа пальто, жамылғылар, плащтар және осыған ұқсас бұйымдар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күртелер (шаңғыға арналғандарды қоса алғанда), жеңіл күртелер, қалың күртелер және осыған ұқсас бұйымдар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қысқа пальто, жамылғылар, плащтар және осыған ұқсас бұйымдар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күртелер (шаңғыға арналғандарды қоса алғанда), жеңіл күртелер, қалың күртелер және осыған ұқсас бұйымдар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қысқа пальто, жамылғылар, плащтар және осыған ұқсас бұйымдар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қысқа пальто, жамылғылар, плащтар және осыған ұқсас бұйымдар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қысқа пальто, жамылғылар, плащтар және осыған ұқсас бұйымдар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күртелер (шаңғыға арналғандарды қоса алғанда), жеңіл күртелер, қалың күртелер және осыған ұқсас бұйымдар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қысқа пальто, жамылғылар, плащтар және осыған ұқсас бұйымдар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күртелер (шаңғыға арналғандарды қоса алғанда), жеңіл күртелер, қалың күртелер және осыған ұқсас бұйымдар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иірімінен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иірімінен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текстиль материалдардан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иірімінен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иірімінен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1,8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1,8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шәлілер, шарфтар, кашне, мантильялар, вуальдар және осыған ұқсас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w:t>
            </w:r>
          </w:p>
          <w:p>
            <w:pPr>
              <w:spacing w:after="20"/>
              <w:ind w:left="20"/>
              <w:jc w:val="both"/>
            </w:pPr>
            <w:r>
              <w:rPr>
                <w:rFonts w:ascii="Times New Roman"/>
                <w:b w:val="false"/>
                <w:i w:val="false"/>
                <w:color w:val="000000"/>
                <w:sz w:val="20"/>
              </w:rPr>
              <w:t>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кг аспайтын бір бұйымның массасымен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кг асатын бір бұйымның массасымен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кг аспайтын бір бұйымның массасымен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кг асатын бір бұйымның массасымен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текстиль материалдардан жасалғандар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иірімінен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текстиль материалдардан жасалғандар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кг аспайтын бір бұйымның массасымен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кг асатын бір бұйымның массасымен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кг аспайтын бір бұйымның массасымен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кг асатын бір бұйымның массасымен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текстиль материалдардан жасалғандар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иірімінен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текстиль материалдардан жасалғандар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мақта-мата иірімінен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текстиль материалдардан жасалғандар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денимнен немесе джинса матасынан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тілінген түгі бар вельвет-кордтан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өндірістік және кәсіптік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иірімінен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текстиль материалдардан жасалғандар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иірімінен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жіптерден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денимнен немесе джинса матасынан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тілінген түгі бар вельвет-кордтан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иірімінен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мақта-мата иірімінен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шаңғы костюмдері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беткі жағы бірдей материалдан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төменгі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төменгі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1,4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w:t>
            </w:r>
          </w:p>
          <w:p>
            <w:pPr>
              <w:spacing w:after="20"/>
              <w:ind w:left="20"/>
              <w:jc w:val="both"/>
            </w:pPr>
            <w:r>
              <w:rPr>
                <w:rFonts w:ascii="Times New Roman"/>
                <w:b w:val="false"/>
                <w:i w:val="false"/>
                <w:color w:val="000000"/>
                <w:sz w:val="20"/>
              </w:rPr>
              <w:t>1,2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белдіктер және ішкиім-белдіктер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w:t>
            </w:r>
          </w:p>
          <w:p>
            <w:pPr>
              <w:spacing w:after="20"/>
              <w:ind w:left="20"/>
              <w:jc w:val="both"/>
            </w:pPr>
            <w:r>
              <w:rPr>
                <w:rFonts w:ascii="Times New Roman"/>
                <w:b w:val="false"/>
                <w:i w:val="false"/>
                <w:color w:val="000000"/>
                <w:sz w:val="20"/>
              </w:rPr>
              <w:t>1,2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w:t>
            </w:r>
          </w:p>
          <w:p>
            <w:pPr>
              <w:spacing w:after="20"/>
              <w:ind w:left="20"/>
              <w:jc w:val="both"/>
            </w:pPr>
            <w:r>
              <w:rPr>
                <w:rFonts w:ascii="Times New Roman"/>
                <w:b w:val="false"/>
                <w:i w:val="false"/>
                <w:color w:val="000000"/>
                <w:sz w:val="20"/>
              </w:rPr>
              <w:t>1,2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w:t>
            </w:r>
          </w:p>
          <w:p>
            <w:pPr>
              <w:spacing w:after="20"/>
              <w:ind w:left="20"/>
              <w:jc w:val="both"/>
            </w:pPr>
            <w:r>
              <w:rPr>
                <w:rFonts w:ascii="Times New Roman"/>
                <w:b w:val="false"/>
                <w:i w:val="false"/>
                <w:color w:val="000000"/>
                <w:sz w:val="20"/>
              </w:rPr>
              <w:t>1,2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иірімінен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текстиль материалдардан жасалғандар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жіптерден немесе жібек қалдықтар жібінен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w:t>
            </w:r>
          </w:p>
          <w:p>
            <w:pPr>
              <w:spacing w:after="20"/>
              <w:ind w:left="20"/>
              <w:jc w:val="both"/>
            </w:pPr>
            <w:r>
              <w:rPr>
                <w:rFonts w:ascii="Times New Roman"/>
                <w:b w:val="false"/>
                <w:i w:val="false"/>
                <w:color w:val="000000"/>
                <w:sz w:val="20"/>
              </w:rPr>
              <w:t>1,2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жіптен немесе жануарлардың жіңішке қыл жібінен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w:t>
            </w:r>
          </w:p>
          <w:p>
            <w:pPr>
              <w:spacing w:after="20"/>
              <w:ind w:left="20"/>
              <w:jc w:val="both"/>
            </w:pPr>
            <w:r>
              <w:rPr>
                <w:rFonts w:ascii="Times New Roman"/>
                <w:b w:val="false"/>
                <w:i w:val="false"/>
                <w:color w:val="000000"/>
                <w:sz w:val="20"/>
              </w:rPr>
              <w:t>1,2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w:t>
            </w:r>
          </w:p>
          <w:p>
            <w:pPr>
              <w:spacing w:after="20"/>
              <w:ind w:left="20"/>
              <w:jc w:val="both"/>
            </w:pPr>
            <w:r>
              <w:rPr>
                <w:rFonts w:ascii="Times New Roman"/>
                <w:b w:val="false"/>
                <w:i w:val="false"/>
                <w:color w:val="000000"/>
                <w:sz w:val="20"/>
              </w:rPr>
              <w:t>1,2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жіптерден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w:t>
            </w:r>
          </w:p>
          <w:p>
            <w:pPr>
              <w:spacing w:after="20"/>
              <w:ind w:left="20"/>
              <w:jc w:val="both"/>
            </w:pPr>
            <w:r>
              <w:rPr>
                <w:rFonts w:ascii="Times New Roman"/>
                <w:b w:val="false"/>
                <w:i w:val="false"/>
                <w:color w:val="000000"/>
                <w:sz w:val="20"/>
              </w:rPr>
              <w:t>1,2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текстиль материалдардан жасалғандар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w:t>
            </w:r>
          </w:p>
          <w:p>
            <w:pPr>
              <w:spacing w:after="20"/>
              <w:ind w:left="20"/>
              <w:jc w:val="both"/>
            </w:pPr>
            <w:r>
              <w:rPr>
                <w:rFonts w:ascii="Times New Roman"/>
                <w:b w:val="false"/>
                <w:i w:val="false"/>
                <w:color w:val="000000"/>
                <w:sz w:val="20"/>
              </w:rPr>
              <w:t>1,2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жіптерден немесе жібек қалдықтар жібінен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жіптерден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текстиль материалдардан жасалғандар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керек-жарақтар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бірақ 1 кг үшін </w:t>
            </w:r>
          </w:p>
          <w:p>
            <w:pPr>
              <w:spacing w:after="20"/>
              <w:ind w:left="20"/>
              <w:jc w:val="both"/>
            </w:pPr>
            <w:r>
              <w:rPr>
                <w:rFonts w:ascii="Times New Roman"/>
                <w:b w:val="false"/>
                <w:i w:val="false"/>
                <w:color w:val="000000"/>
                <w:sz w:val="20"/>
              </w:rPr>
              <w:t>1,2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қолмен тоқылған тоқыма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қолмен тоқылған тоқыма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қолмен тоқылған тоқыма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қолмен тоқылған тоқыма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текстиль материалдардан жасалғандар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иірімінен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 иірімінен немесе рами талшығынан тоқылғандар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текстиль материалдардан жасалғандар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зығырмен қоспада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зығыр иірімжібінен тоқылғандар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рами талшығынан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машинамен немесе қолмен тоқылған асхана керек-жарағы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зығырмен қоспада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түкті орамалдық маталардан немесе ұқсас маталық түкті материалдардан, мақта-мата иірімжіптен жасалған дәретханалық және асүйлік жаймалар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иірімінен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 иірімжібінен тоқылғандар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текстиль материалдардан жасалғандар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қолмен тоқылған тоқыма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мақта-мата иірімінен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 иірімінен немесе рами талшығынан тоқылғандар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текстиль материалдардан жасалғандар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текстиль материалдардан жасалғандар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мақта-мата иірімінен тігілгендер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желкендер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үрмелі матрацтар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қолмен тоқылған тоқыма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мата емес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қолмен тоқылған тоқыма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 мен иірімжіптерден немесе кілемдер, гобелендер, тігілген скатерттер немесе сулықтар немесе соларға ұқсас текстиль бұйымдарын дайындауға арналған жіптерден тұратын, керек-жарақтарымен немесе оларсыз бөлшектеп сату үшін қапталған жиынтықтар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болған киім және өзге де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иірілген жүн жіптен немесе жануарлардың жіңішке немесе жуан қылынан иірілген жіптен жасалғандар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зығыр немесе мақта-мата иірімжіптен тоқылғандар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текстиль материалдардан жасалғандар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үстіңгі жағы резинадан жасалғандар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жұп үшін </w:t>
            </w:r>
          </w:p>
          <w:p>
            <w:pPr>
              <w:spacing w:after="20"/>
              <w:ind w:left="20"/>
              <w:jc w:val="both"/>
            </w:pPr>
            <w:r>
              <w:rPr>
                <w:rFonts w:ascii="Times New Roman"/>
                <w:b w:val="false"/>
                <w:i w:val="false"/>
                <w:color w:val="000000"/>
                <w:sz w:val="20"/>
              </w:rPr>
              <w:t>0,5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жұп үшін </w:t>
            </w:r>
          </w:p>
          <w:p>
            <w:pPr>
              <w:spacing w:after="20"/>
              <w:ind w:left="20"/>
              <w:jc w:val="both"/>
            </w:pPr>
            <w:r>
              <w:rPr>
                <w:rFonts w:ascii="Times New Roman"/>
                <w:b w:val="false"/>
                <w:i w:val="false"/>
                <w:color w:val="000000"/>
                <w:sz w:val="20"/>
              </w:rPr>
              <w:t>0,5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 немесе платформасы ағаштан жасалған, ішкі ұлтарағы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жұп үшін </w:t>
            </w:r>
          </w:p>
          <w:p>
            <w:pPr>
              <w:spacing w:after="20"/>
              <w:ind w:left="20"/>
              <w:jc w:val="both"/>
            </w:pPr>
            <w:r>
              <w:rPr>
                <w:rFonts w:ascii="Times New Roman"/>
                <w:b w:val="false"/>
                <w:i w:val="false"/>
                <w:color w:val="000000"/>
                <w:sz w:val="20"/>
              </w:rPr>
              <w:t>1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бөлме туфлиі және өзге де үй аяқ киімі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0,52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бақ шатырлары немесе соған ұқсас шатырлар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жылжымалы өзегі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текстиль материалдарымен қапталған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Тіреуіштер, тіреуіш-орындықтар, атқа мінуге арналған шыбыртқылар, қамшылар және осыған ұқсас бұйымдар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өзектерге (таяқтарға) орнатылған қаңқаларды қоса алғанда, шатырлардың қаңқалары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саптары мен тұтқалары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материалдардан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адамның шашынан жасалғандар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тікбұрышты немесе тікбұрышты емес (квадратты қоса алғанда) пішінді, қырларының көбі қабырғалары 7 см-дан кіші квадратқа сыятын плиткалар, кубиктер және осыған ұқсас бұйымдар; қолмен боялған түйіршіктер, үгінді мен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әктастар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әктастар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жылтыратылған, көркемделген немесе басқаша өңдеуден өткендер, нетто-салмағы 10 кг немесе одан артық ойылғандардан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төбе мен қабырғаға арналған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тегістеуге, қайрауға немесе ұнтақтауға арналған дөңгелек тас және қайрайтын тастар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арматураланбағандар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қыш немесе силикат материалдардан жасалғандар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 де материалдардан жасалғандар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табиғи тастан жасалғандар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қолмен қайрауға немесе жылтыратуға арналған тастар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қопсыған саздар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талшықтарынан, сабаннан немесе жоңқадан, жаңқадан, бөлшектерден, үгінділерден немесе басқа да сүрек қалдықтарынан жасалған, цементпен, гипспен немесе өзге минералдық жапсырма заттармен агломерирлендірілген панельдер, тақталар, тақтайшалар, блоктар және осыған ұқсас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қағазбен немесе картонмен ғана жабылған немесе арматураланған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жеңіл бетоннан (ұнтақталған кеуектас, түйіршік қож және т.б. негізіндегі) жасалғандар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жабынқыш; плитка, оның ішінде тротуарлық,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тұрғын үй құрылысын қоса алғанда, құрастырмалы құрылыс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гофрленген табақтар; құбырлар, түтіктер және олардың фитингтері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табақтар, панельдер, плиткалар және соларға ұқсас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табақтар, панельдер, плиткалар және соларға ұқсас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құбырлар, түтіктер және олардың фитингтері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өңделген талшық; крокидолит немесе крокидолит пен магний карбонаты негізіндегі қоспалар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иірілген жіптер және жіптер; арқан және баулар, өрілген немесе өрілмеген; маталар және тоқыма материалдар; киім, киімнің керек-жарағы, аяқ киім және бас киімдер; қағаз, қалың картон және киіз немесе фетр; табақ немесе рулондағы крокидолит талшығынан жасалған тығыздағыш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 қалың картон және киіз немесе фетр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нығыздалған асбест талшығынан жасалған, табақ немесе рулондағы тығыздағыш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өңделген асбест талшығы; асбест немесе асбест пен магний карбонаты негізіндегі қоспа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иірілген жіптер және жіптер; арқан және баулар, өрілген немесе өрілмеген; маталар және тоқыма материалдар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көміртегі талшықтары және олардан жасалатын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домна пештерін қаптауға арналған көміртегі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(мысалы,</w:t>
            </w:r>
          </w:p>
          <w:p>
            <w:pPr>
              <w:spacing w:after="20"/>
              <w:ind w:left="20"/>
              <w:jc w:val="both"/>
            </w:pPr>
            <w:r>
              <w:rPr>
                <w:rFonts w:ascii="Times New Roman"/>
                <w:b w:val="false"/>
                <w:i w:val="false"/>
                <w:color w:val="000000"/>
                <w:sz w:val="20"/>
              </w:rPr>
              <w:t>кизельгурдан, триполиттен немесе</w:t>
            </w:r>
          </w:p>
          <w:p>
            <w:pPr>
              <w:spacing w:after="20"/>
              <w:ind w:left="20"/>
              <w:jc w:val="both"/>
            </w:pPr>
            <w:r>
              <w:rPr>
                <w:rFonts w:ascii="Times New Roman"/>
                <w:b w:val="false"/>
                <w:i w:val="false"/>
                <w:color w:val="000000"/>
                <w:sz w:val="20"/>
              </w:rPr>
              <w:t>диатомиттен) жасалған немесе ұқсас</w:t>
            </w:r>
          </w:p>
          <w:p>
            <w:pPr>
              <w:spacing w:after="20"/>
              <w:ind w:left="20"/>
              <w:jc w:val="both"/>
            </w:pPr>
            <w:r>
              <w:rPr>
                <w:rFonts w:ascii="Times New Roman"/>
                <w:b w:val="false"/>
                <w:i w:val="false"/>
                <w:color w:val="000000"/>
                <w:sz w:val="20"/>
              </w:rPr>
              <w:t>кремнеземдік жыныстардан жасалған кірпіштер, блоктар, тақташалар және</w:t>
            </w:r>
          </w:p>
          <w:p>
            <w:pPr>
              <w:spacing w:after="20"/>
              <w:ind w:left="20"/>
              <w:jc w:val="both"/>
            </w:pPr>
            <w:r>
              <w:rPr>
                <w:rFonts w:ascii="Times New Roman"/>
                <w:b w:val="false"/>
                <w:i w:val="false"/>
                <w:color w:val="000000"/>
                <w:sz w:val="20"/>
              </w:rPr>
              <w:t>басқа да қыш бұйымдары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Mg, Ca немесе Cr элементтер жеке немесе бірге алғанда, MgO, СаО немесе Сr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vertAlign w:val="subscript"/>
              </w:rPr>
              <w:t xml:space="preserve"> </w:t>
            </w:r>
            <w:r>
              <w:rPr>
                <w:rFonts w:ascii="Times New Roman"/>
                <w:b w:val="false"/>
                <w:i w:val="false"/>
                <w:color w:val="000000"/>
                <w:sz w:val="20"/>
              </w:rPr>
              <w:t>шаққанда мас.% 50-ден асатындар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кремнезем (SiO</w:t>
            </w:r>
            <w:r>
              <w:rPr>
                <w:rFonts w:ascii="Times New Roman"/>
                <w:b w:val="false"/>
                <w:i w:val="false"/>
                <w:color w:val="000000"/>
                <w:vertAlign w:val="subscript"/>
              </w:rPr>
              <w:t>2</w:t>
            </w:r>
            <w:r>
              <w:rPr>
                <w:rFonts w:ascii="Times New Roman"/>
                <w:b w:val="false"/>
                <w:i w:val="false"/>
                <w:color w:val="000000"/>
                <w:sz w:val="20"/>
              </w:rPr>
              <w:t>) мас.% 93 немесе одан асатындар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глинозем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мас.% 7-ден асатын, бірақ мас.% 45-тен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графиттің немесе басқа да көмертегі нысандарының немесе осы өнімдердің қоспаларының 50 мас.%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45 мас.% жетпейтін глинозем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45 мас.% немесе одан да көп глинозем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25 мас.% астам, бірақ 50 мас.% аспайтын графит немесе басқа да көміртегі нысандары немесе олардың қоспалары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 кірпіштері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құбырлар, оқшаулағыш құбырлар, су бөлгіштер және құбырлардың фитингтері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 мен асүй ыдысы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ірі қыштан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 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фаянс немесе жұқа 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ірі қыштан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 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фаянс немесе жұқа 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фарфордан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ірі қыштан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 немесе жұқа 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фарфордан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әйнек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әйнектен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балқыған кварцтан немесе басқа да кремнеземдерден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 ºС до 300 ºС температуралар интервалындағы желілік кеңею коэффициенті K 5 х 10</w:t>
            </w:r>
            <w:r>
              <w:rPr>
                <w:rFonts w:ascii="Times New Roman"/>
                <w:b w:val="false"/>
                <w:i w:val="false"/>
                <w:color w:val="000000"/>
                <w:vertAlign w:val="superscript"/>
              </w:rPr>
              <w:t>-6</w:t>
            </w:r>
            <w:r>
              <w:rPr>
                <w:rFonts w:ascii="Times New Roman"/>
                <w:b w:val="false"/>
                <w:i w:val="false"/>
                <w:color w:val="000000"/>
                <w:sz w:val="20"/>
              </w:rPr>
              <w:t xml:space="preserve"> аспайтын өзге шыныдан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әйнектен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әйнектен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әйнек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әйнек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шағылыстырмайтын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7005 29 250 0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3,5 мм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7005 29 350 0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3,5 мм астам, бірақ 4,5 мм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4,5 мм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периметрі бойынша саңылаусыз қосылған және ауа қабатымен, басқа газдармен бөлінген шынының екі табағынан тұратын немесе вакуумдалған аралықтары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номиналдық сыйымдылығы 0,15 л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шыны түтіктерден дайындалған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және одан да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немесе одан да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0,33 л астам, бірақ 1 л жетпейді </w:t>
            </w:r>
          </w:p>
          <w:p>
            <w:pPr>
              <w:spacing w:after="20"/>
              <w:ind w:left="20"/>
              <w:jc w:val="both"/>
            </w:pPr>
            <w:r>
              <w:rPr>
                <w:rFonts w:ascii="Times New Roman"/>
                <w:b w:val="false"/>
                <w:i w:val="false"/>
                <w:color w:val="000000"/>
                <w:sz w:val="20"/>
              </w:rPr>
              <w:t>1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немесе одан көп, бірақ 0,33 л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жетпейді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немесе одан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0,33 л астам, бірақ 1 л жетпейді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немесе одан көп, бірақ 0,33 л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жетпейді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немесе одан көп, бірақ 0,33 л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0,25 л жетпейді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0,33 л астам номиналдық сыйымдылықпен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0,15 л астам, бірақ 0,33 л аспайтын номиналдық сыйымдылықпен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0,33 л астам номиналдық сыйымдылықпен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0,15 л астам, бірақ 0,33 л аспайтын номиналдық сыйымдылықпен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электрмен жарықтандыру жабдығы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қолмен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 ºС-ден 300 ºС дейінгі температура интервалында K-ға 5 х 10</w:t>
            </w:r>
            <w:r>
              <w:rPr>
                <w:rFonts w:ascii="Times New Roman"/>
                <w:b w:val="false"/>
                <w:i w:val="false"/>
                <w:color w:val="000000"/>
                <w:vertAlign w:val="superscript"/>
              </w:rPr>
              <w:t>-6</w:t>
            </w:r>
            <w:r>
              <w:rPr>
                <w:rFonts w:ascii="Times New Roman"/>
                <w:b w:val="false"/>
                <w:i w:val="false"/>
                <w:color w:val="000000"/>
                <w:sz w:val="20"/>
              </w:rPr>
              <w:t xml:space="preserve"> астам желілік кеңею коэффициенті бар шыныдан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берік етілген шыныдан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қолмен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механикалық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қолмен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механикалық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 беруші құрылғыларға арналған, оптикалық өңдеуден өтпеген шыны бұйымдар және шыныдан жасалған оптикалық элементтер (7015 тауар позициясына енгізілгендерден басқа)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мозаикалық немесе соған ұқсас әсемдеу жұмыстарына арналған шыны кубиктер және өзге де негізге орнатылған немесе негізсіз шағын шыны нысандар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витраждар және соған ұқсас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ұяшықты шыныдан немесе көбікшыныдан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ұяшықты шыны немесе көбікшыны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балқыған кварцтан немесе басқа да кремнеземдерден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түрде кесілген және жылтыратылған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маржанға ұқсас бұйымдар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түрде кесілген және жылтыратылған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диаметрі 1 мм аспайтын шыны микросфералар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шыны көздер; шыныдан жасалған шағын нысандар түріндегі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50 мм аспайтын штапельдендірілген талшық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созба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таспалар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таспалар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төкпелі немесе бумадағы текстиль емес талшықтар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өндірісте аяқталған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лағылдар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жақұттар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зүбаржаттар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жалатылған, жартылай өңделген, одан әрі өңделмеген қымбат бағалы емес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кез келген негізді есептемегенде, жуандығы 0,15 мм асатын шыбықтар, сым және профильдер; пластиналар; табақтар және жолақтар немесе таспалар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қорытпаның 1000 бөлігіне платинаның кемінде 999,5 бөлігі бар құймаларда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кез келген негізді есептемегенде, жуандығы 0,15 мм асатын шыбықтар, сым және профильдер; пластиналар; табақтар және жолақтар немесе таспалар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құбырлар, түтіктер мен қуыс қалыптар; кез келген негізді санамағанда қалыңдығы 0,15 мм аспайтын жұқа табақтар мен жолақтар (фольга)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қорытпаның 1000 бөлігіне платинаның кемінде 999,5 бөлігі бар құймаларда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жалатылған, өңделмеген немесе жартылай өңделген қымбат бағалы емес металдар, күміс немесе алтын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жабындылары бар немесе жоқ, қымбат бағалы металдар жалатылған немесе жалатылмаған, өзге де қымбат бағалы металдардан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металдар жалатылған қымбат бағалы емес металдардан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толығымен қымбат бағалы немесе жартылай қымбат бағалы табиғи тастардан дайындалған, бекіткішсіз немесе өзге де керек-жарақтарсыз жай ғана тізбектелген алқалар, білезіктер және өзге де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заңды төлем құралы болып табылмайтын монеталар (алтыннан жасалғанынан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автоматтық болаттан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шыңдалған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шыңдалған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илемделген немесе үздіксіз құю арқылы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шыңдалған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автоматтық болаттан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0,25 мас.% немесе одан да көп, бірақ 0,6 мас.% жетпейтін көміртегі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0,6 мас.% немесе одан да көп көміртегі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шыңдалған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илемделген немесе үздіксіз құю арқылы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шыңдалған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илемделген немесе үздіксіз құю арқылы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шыңдалған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және гальванды немесе басқа да хром оксидтермен немесе хроммен және хром оксидтерімен қапталған, лакталған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лакталғаннан басқа, одан әрі өңделмеген; гальванды немесе басқа хром оксидтерімен немесе хроммен және хром оксидтерімен қапталған, лакталған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автоматтық болаттан жасалған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автоматтық болаттан жасалған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 немесе одан да көп никель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 жетпейтін никель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илемделген немесе үздіксіз құю арқылы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шыңдалған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илемделген немесе үздіксіз құю арқылы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шыңдалған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 немесе одан да көп никель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 жетпейтін никель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 немесе одан да көп никель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 жетпейтін никель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 немесе одан да көп никель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 жетпейтін никель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 жетпейтін никель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да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 жетпейтін никель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 жетпейтін никель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 немесе одан да көп никель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мас.% жетпейтін никель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тесіктер салынған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жетпейді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немесе одан да көп никель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жетпейтін никель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немесе одан да көп никель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жетпейтін никель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тесіктер салынған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жылдам кесетін болаттан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шыңдалған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егер құрамында 0,5 мас.% молибден болса, құрамында 0,9 мас.%, бірақ 1,15 мас.% аспайтын көміртегі, кемінде 0,5 мас.%, бірақ 2 мас.% аспайтын хром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түйiршiктермен текстураланған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илемделген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суықтай илемделген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жылдам кесетін болаттан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электролиттік мырышталған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тәсілмен мырышталған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түйiршiктермен текстураланған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бастырылғаннан басқа, кейіннен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 кесетін болаттан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аспаптық болаттан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4,75 мм жетпейді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электролиттік мырышталған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тәсілмен мырышталған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марганецтi болаттан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406,4 мм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басқа қималы және қалыңдығы басқа қабырғалы құбырларды өндіруде пайдалануға арналған өңделмеген, тік, қалыңдығы бір қалыпты қабырғалары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168,3 мм астам, бірақ 406,4 мм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сыртқы диаметрі 421 мм астам және қабырғасының қалыңдығы 10,5 мм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басқа қималы және қалыңдығы басқа қабырғалы құбырларды өндіруде пайдалануға арналған өңделмеген, тік, қалыңдығы бір қалыпты қабырғалары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басқа қималы және қалыңдығы басқа қабырғалы құбырларды өндіруде пайдалануға арналған өңделмеген, тік, қалыңдығы бір қалыпты қабырғалары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 астам, бірақ 406,4 мм аспайды</w:t>
            </w:r>
          </w:p>
          <w:p>
            <w:pPr>
              <w:spacing w:after="20"/>
              <w:ind w:left="20"/>
              <w:jc w:val="both"/>
            </w:pPr>
            <w:r>
              <w:rPr>
                <w:rFonts w:ascii="Times New Roman"/>
                <w:b w:val="false"/>
                <w:i w:val="false"/>
                <w:color w:val="000000"/>
                <w:sz w:val="20"/>
              </w:rPr>
              <w:t>406,4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ұңғымаларын бұрғылау кезінде пайдаланылатын қаптама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тік жікті дәнекерленген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тік жікті дәнекерленген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дәнекерленген, коррозияға төзімді болаттан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168,3 мм астам, бірақ 406,4 мм аспайды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жалғанған фитингілері бар, газдар немесе сұйықтықтар жеткізу үшін жарамды, азаматтық әуе кемелеріне арналған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жалғанған фитингілері бар, газдар немесе сұйықтықтар жеткізу үшін жарамды, азаматтық әуе кемелеріне арналған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жалғанған фитингілері бар, газдар немесе сұйықтықтар жеткізу үшін жарамды, азаматтық әуе кемелеріне арналған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жалғанған фитингілері бар, газдар немесе сұйықтықтар жеткізу үшін жарамды, азаматтық әуе кемелеріне арналған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жалғанған фитингілері бар, газдар немесе сұйықтықтар жеткізу үшін жарамды, азаматтық әуе кемелеріне арналған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жалғанған фитингілері бар, газдар немесе сұйықтықтар жеткізу үшін жарамды, азаматтық әуе кемелеріне арналған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жалғанған фитингілері бар, газдар немесе сұйықтықтар жеткізу үшін жарамды, азаматтық әуе кемелеріне арналған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жалғанған фитингілері бар, газдар немесе сұйықтықтар жеткізу үшін жарамды, азаматтық әуе кемелеріне арналған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жалғанған фитингілері бар, газдар немесе сұйықтықтар жеткізу үшін жарамды, азаматтық әуе кемелеріне арналған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бұрмалар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бұрмалар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мен олардың жақтаулары және есіктерге табалдырықтар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газдар үшін (қысылған немесе сұйытылған газдан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сыйымдалығы 1 л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сыйымдалығы 1 л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жалғанған фитингілері бар немесе азаматтық әуе кемелеріне арналған бұйымдар үшін құрастырылған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жалғанған фитингілері бар немесе азаматтық әуе кемелеріне арналған бұйымдар үшін құрастырылған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жалғанған фитингілері бар немесе азаматтық әуе кемелеріне арналған бұйымдар үшін құрастырылған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жалғанған фитингілері бар немесе азаматтық әуе кемелеріне арналған бұйымдар үшін құрастырылған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мырышталған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жалғанған фитингілері бар немесе азаматтық әуе кемелеріне арналған бұйымдар үшін құрастырылған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жалғанған фитингілері бар немесе азаматтық әуе кемелеріне арналған бұйымдар үшін құрастырылған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жалғанған фитингілері бар немесе азаматтық әуе кемелеріне арналған бұйымдар үшін құрастырылған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жалғанған фитингілері бар немесе азаматтық әуе кемелеріне арналған бұйымдар үшін құрастырылған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жалғанған фитингілері бар немесе азаматтық әуе кемелеріне арналған бұйымдар үшін құрастырылған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жалғанған фитингілері бар немесе азаматтық әуе кемелеріне арналған бұйымдар үшін құрастырылған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пластмассамен жабылған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торлы-сорғылы табақ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чертеждік батырмалар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ауа қыздырғыштар мен ыстық ауаны таратқыштар (олардың бөлшектерін қоспағанда)</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санитариялық-техникалық жабдық (оның бөлшектерін қоспағанда)</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 ұнтақтағыш шарлар және диірмендерге арналған ұқсас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шыңдалған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шағын клеткалар мен вольерлер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 корзиналар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шақшалар, портсигарлар, опа сауыттар, косметикаға арналған қорапшалар және соларға ұқсас қалта бұйымдары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7326 90 940 9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жымдасқан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шақшалар, портсигарлар, опа сауыттар, косметикаға арналған қорапшалар және соларға ұқсас қалта бұйымдары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қосындысыз никельден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қосындысыз никельден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қорытпаларынан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қосындысыз никельден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қосындысыз никельден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қуыс профильдер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боялған, лакталған немесе пластмассамен жабылған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мм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3 мм, бірақ 6 мм жетпейді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жалюзге арналған 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көп қабатты панельдер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жалюзге арналған 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қоспалары жоқ алюминийден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қорытпаларынан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0,0046 мм кем емес, бірақ 0,021 мм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0,0046 мм кем емес, бірақ 0,021 мм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0,021 мм кем емес, бірақ 0,2 мм кем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өздігінен желімделетін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(негізді есептемегенде) 0,021 мм жетпейді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(негізді есептемегенде) 0,021 мм кем емес, бірақ 0,2 мм аспайды</w:t>
            </w:r>
          </w:p>
          <w:p>
            <w:pPr>
              <w:spacing w:after="20"/>
              <w:ind w:left="20"/>
              <w:jc w:val="both"/>
            </w:pPr>
            <w:r>
              <w:rPr>
                <w:rFonts w:ascii="Times New Roman"/>
                <w:b w:val="false"/>
                <w:i w:val="false"/>
                <w:color w:val="000000"/>
                <w:sz w:val="20"/>
              </w:rPr>
              <w:t>0,2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жалғанған фитингілері бар, газдар немесе сұйықтықтар жеткізу үшін жарамды, азаматтық әуе кемелеріне арналған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жалғанған фитингілері бар, газдар немесе сұйықтықтар жеткізу үшін жарамды, азаматтық әуе кемелеріне арналған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жалғанған фитингілері бар, газдар немесе сұйықтықтар жеткізу үшін жарамды, азаматтық әуе кемелеріне арналған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жалғанған фитингілері бар, газдар немесе сұйықтықтар жеткізу үшін жарамды, азаматтық әуе кемелеріне арналған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және олардың жақтаулары, есіктерге арналған табалдырықтар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көпірлер және олардың секциялары, мұнаралар мен торлы діңгектер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сыйымдалығы 1 л аспайтын қатты цилиндр ыдыстар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 төмен болуына қарай 1000 дана түшін 15 немесе 13,2 евро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қалдықтары мен сынықтары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вольфрам, қарапайым пісiру арқылы дайындалған шыбықтарды қoca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жентектеп жасалған шыбықтардан басқа, профильдер, тақталар, жаймалар, жолақтар немесе таспалар және фольга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молибден, қарапайым пісiру арқылы дайындалған шыбықтарды қoca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жентектеп жасалған шыбықтардан басқа, профильдер, тақталар, жаймалар, жолақтар немесе таспалар және фольга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титанның мас.% 99,56 аз емес, 12+2 мм-ден 70+12 мм дейінгі фракцияларға шашыратылған кесек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қаңылтақтар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цирконий; ұнтақтар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ұнтақтар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10 мас.% астам никель бар қорытпалар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ванадий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ілмелі құлыптар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жиһазға орнатуға арналған құлыптар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 тәріздестер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құлыптар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ысырмалар және құлыптармен бiрiктірiлген ысырмалы жақтаулар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берілетін кілттер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8701-8705 тауар позицияларының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жалғанған фитингілері бар, азаматтық әуе кемелеріне арналған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бітеуіш қалпақшалар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қорғасыннан жасалған бітегіш қақпақтар; алиминийден жасалған диаметрі 21 мм асатын бітегіш қақпақтар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барлап соққы беретін ұшқышсыз ұшу аппараттарына орнату үшін</w:t>
            </w:r>
            <w:r>
              <w:rPr>
                <w:rFonts w:ascii="Times New Roman"/>
                <w:b w:val="false"/>
                <w:i w:val="false"/>
                <w:color w:val="000000"/>
                <w:vertAlign w:val="superscript"/>
              </w:rPr>
              <w:t>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200 кВт аспайтын ұшып шығу қуатымен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рельсті көлік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200 кВт астам, бірақ 300 кВт жетпейді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300 кВт астам, бірақ 500 кВт жетпейді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1000 кВт астам, бірақ 5000 кВт жетпейді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5000 кВт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азаматтық әуе кемелерін жасауға арналған, тарту күші 110 кН асатын, бірақ 132 кН аспайтын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 жасауға арналған, тарту күші 132 кН асатын, бірақ 145 кН аспайтын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тікұшақтардың өндірісіне арналған, қуаты 8000 кВт-дан астам, бірақ 8800 кВт-дан көп емес</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тікұшақтардың өндірісіне арналған, қуаты 3 кВт-дан астам, бірақ 20 кВт-дан көп емес</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тікұшақтардың өндірісіне арналған, қуаты 400 кВт-дан астам, бірақ 1300 кВт-дан көп емес</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газ айдайтын ықшам агрегаттардың құрамында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газ айдайтын ықшам агрегаттардың құрамында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50 000 кВт астам газ турбиналарын дайындау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жүк көтергіштігі 18-20 т жүкті өзі түсіретін автомобильдерді құрастыруға арналған телескопиялық гидроцилиндрлер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буымен жұмыс істейтін немесе бумен жұмыс істейтін өзге де күш қозғалтқыштары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көтергіштігі 18-20 т жүкті өзі түсіретін автомобильдерді құрастыруға арналған телескопиялық гидроцилиндрлердің бөлшектері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желілік (желілік электр қозғалтқышы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ASHRAE әдісімен анықталған номиналды салқындату қуаттылығы (суық өндіру) 0,16 кВт-тан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 тауар позицияларының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0,4 кВт асатын, бірақ 1,3 кВт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1,3 кВт асатын, бірақ 10 кВт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0,4 кВт және одан да көп, бірақ 1,3 кВт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тоңазытқыштар-мұздатқыштар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тоңазытқыштар-мұздатқыштар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үстел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қоса орнататын түрдегі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250 л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250 л астам, бірақ 340 л жетпейді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мұздатылған тамақ өнімдерін сақтауға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қатты мұздатуға арналған, 8418 30 және 8418 40 қосалқы позицияларының бұйымдарынан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абсорбциялық жылу сорғылары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тоңазыту немесе мұздату жабдығын қоса орнатуға арналған жиһаз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мұнай газдарын тазартуға арналған сепараторлар, мұнай газдарын да, мұнайды да тазартуға арналған сепараторлар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толтырылған немесе толтырылмаған өрт сөндiргiштер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автомобильдерді жууға арналған механикалық құрылғылар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шахтаның үстіне орналастыруға арналған шахталық көтергіш қоңдырғылардың жүкарбалары; жерасты жұмыстарына арналған жүкарбалар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гараждың стационарлық көтергіштері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мұнара крандар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айналадағы ауаның температурасы -50ºС және одан төмен болған кезде жұмыс істеуге арналған жүк көтергіштігі 90 т және одан жоғары құбыр тартқыштар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құбыр тартқыштар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жерасты жұмыстарына арнайы арналғандар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шөміштілер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эскалаторлар мен жаяу адамдарға арнaлғaн қозғалмалы 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жолаушылар және жүк тасымалдауға арналған аспалы жолдар, шаңғы көтергiштер; фуникулерлерге арналған тартқыш механизмдер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250 а.к.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400 а.к. және одан да көп доңғалақты бульдозерлер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350 а.к. және одан да көп грейдерлер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дірілдеткіштер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тығыздағыш машиналар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шынжыр табанды бір шөмішті тиегіштер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кезінен бастап бір немесе одан көп жыл өткен гидравликалық машиналар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қадалар қағуға және суырып алуға арналған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соқалы және роторлы қap тазартқыштар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тар қарымды тазартқыш машиналар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батпақты немесе қарлы аудандарда жұмыс істеу үшін екі жетек арбасы бар 4 шынжыр табанды машинаға қондыруға арналған топырақты өңдейтін машиналар мен механизмдер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скреперлер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шығарылған кезінен бастап бір немесе одан көп жыл өткен, жылжымалы шассилерге қондыруға арналған гидравликалық экскаваторлардың толық бұрылатын платформалары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қызылша егісінде сабақ кескіш машиналар мен қызылша жинайтын машиналар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авиация өнеркәсібі үшін металл табақты тартуға (созуға) және табақты бекітілген қалыптау жабдығының айналасымен айналдыруға (иіюге) арналған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табақтық материалдан жасалған бұйымдарды өңдеу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тойтармалар, болттар, бұрандалар жасау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гидравликалық жетегі бар ауыспалы шахта бекіткіші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құйылған шойыннан немесе болаттан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қоспалағыш арматура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термостаттық арматура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шиналар мен камераларға арналған арматура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температураны реттегіш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құйылған шойыннан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құйылған шойыннан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8701-8705 тауар позицияларының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мембрандық арматура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мотор отыны ретінде табиғи газды пайдаланатын көлік құралдарына орнатуға арналған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топса біліктері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тік тісті цилиндр доңғалақтарымен және геликоидті тісті доңғалақтарымен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иірімді берілістер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құймалар немесе болат құймалар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құймалар немесе болат құймалар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 құймалар немесе болат құймалар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ауыспалы/тұрақты токтың әмбебап қозғалтқыштары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ауыспалы токтың қозғалтқыштары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тұрақты токтың қозғалтқыштары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номиналдық шығыс қуаты 75 кВт астам, бірақ 100 кВт аспайтын тұрақты ток қозғалтқыштары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айналу осінің биіктігі 250 мм асинхронды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айналу осінің биіктігі 250 мм асинхронды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конденсаторға жалғанған немесе жалғанбаған индуктивтіліктің және дроссельдің катушкалары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өлшеу трансформаторлары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массасы 5 кг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электролитпен жұмыс істейтін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күштік аккумуляторлар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шаңсорғыштар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8701-8705 тауар позицияларының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блоктарға жиналған және тек қана жай оқшауланған қаңқа мен электр жалғаулардан тұратын, азаматтық әуе кемелерінің мұздануға қарсы және мұзды еріту жүйелерінде қолданылатын</w:t>
            </w:r>
            <w:r>
              <w:rPr>
                <w:rFonts w:ascii="Times New Roman"/>
                <w:b w:val="false"/>
                <w:i w:val="false"/>
                <w:color w:val="000000"/>
                <w:vertAlign w:val="superscript"/>
              </w:rPr>
              <w:t xml:space="preserve">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корпустарға орнатылған дара дауыс ұлғайтқыштар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дауыс ұлғайтқыш жиынтықтары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электройнатқыш құрылғылар (декалар)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8519 20 қосылқы позицияға жатқызылатындардан басқа, грамплатинка ойнатқыштар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1,3 см аспайтын таспаны пайдаланатын және таспа қозғалысының 50 мм/с аспайтын жылдамдықпен жазуға немесе көрсетуге мүмкіндік беретін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магнитті дискілер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диаметрі 6,5 см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диаметрі 6,5 см асатын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әмбебап цифрлық дискілер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таратушы аппаратура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таспасының ені 1,3 см аспайтын бейнетюнермен біріктірілген немесе біріктілмеген магниттік таспада бейне жазатын немесе бейне көрсететін, таспасы қозғалысының 50 мм/с аспайтын жылдамдығы кезінде сол корпустағы телевизиялық тарату камерасымен жазуды немесе көрсетуді жүзеге асыруға қабілетті аппаратура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таспасының ені 1,3 см аспайтын бейнетюнермен біріктірілген немесе біріктілмеген магниттік таспада бейне жазатын немесе бейне көрсететін, таспасы қозғалысының 50 мм/с аспайтын жылдамдығы кезінде сол корпустағы телевизиялық тарату камерасымен жазуды немесе көрсетуді жүзеге асыруға қабілетті аппаратура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радионавигациялық қабылдағыштар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есептеу машиналарына орнатуға арналған электрондық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сұйық кристалды немесе плазмалық экранмен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экран диагоналының мөлшері 42 см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экран диагоналының мөлшері 42 см асатын, бірақ 52 см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экран диагоналының мөлшері 52 см асатын, бірақ 72 см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монохромды бейнелі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ағаштан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ғимараттарда пайдаланылатын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 жетпейтін кернеуге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сыртқы аппаратураны қосуға арналған бекітпелі тесікті кемінде екі монтаждық фланецтері бар алюминий қорытпасынан жасалған корпустағы, тым болмағанда монтаждық фланецтерінің біреуі орталықтары диаметрі </w:t>
            </w:r>
          </w:p>
          <w:p>
            <w:pPr>
              <w:spacing w:after="20"/>
              <w:ind w:left="20"/>
              <w:jc w:val="both"/>
            </w:pPr>
            <w:r>
              <w:rPr>
                <w:rFonts w:ascii="Times New Roman"/>
                <w:b w:val="false"/>
                <w:i w:val="false"/>
                <w:color w:val="000000"/>
                <w:sz w:val="20"/>
              </w:rPr>
              <w:t>330 мм кем емес, бірақ 680 мм аспайтын шеңберде орналасқан бекітпелі тесігі бар, 110 кВ-тан кем емес, бірақ 550 кВ аспайтын кернеуге арналған элегаздық айырғыштар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сыртқы аппаратураны қосуға арналған бекітпелі тесікті кемінде екі монтаждық фланецтері бар алюминий қорытпасынан жасалған корпустағы, тым болмағанда монтаждық фланецтерінің біреуі орталықтары диаметрі </w:t>
            </w:r>
          </w:p>
          <w:p>
            <w:pPr>
              <w:spacing w:after="20"/>
              <w:ind w:left="20"/>
              <w:jc w:val="both"/>
            </w:pPr>
            <w:r>
              <w:rPr>
                <w:rFonts w:ascii="Times New Roman"/>
                <w:b w:val="false"/>
                <w:i w:val="false"/>
                <w:color w:val="000000"/>
                <w:sz w:val="20"/>
              </w:rPr>
              <w:t>330 мм кем емес, бірақ 680 мм аспайтын шеңберде орналасқан бекітпелі тесігі бар, 110 кВ-тан кем емес, бірақ 550 кВ аспайтын кернеуге арналған элегаздық айырғыш-жерлендіргіштер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орталықтары диаметрі 330 мм кем емес, бірақ 680 мм аспайтын шеңберде орналасқан, тым болмағанда бекітпелі тесігі бар екі монтаждық фланецтері бар, сыртқы аппаратураны қосуға арналған алюминий қорытпасынан жасалған корпустағы, 110 кВ-тан кем емес, бірақ 550 кВ аспайтын кернеуге арналған элегаздық жерлендіргіштер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жайтартқыштар, кернеуді шектегіштер және кернеудің кенет өзгермелілігін тоқтатқыштар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орталықтары диаметрі кемінде 330 мм болатын, бірақ 680 мм аспайтын шеңберге орналасқан бекіту тесіктері бар сыртқы аппаратураны қосуға арналған фланецтік монтаждау сақинасын қамтитын алюминий қорытпаның корпусындағы кемінде 110 кВ болатын, бірақ 550 кВ аспайтын кернеуге арналған бір немесе бірнеше электроды бар өтпелі оқшаулағыштар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 А аспайтын ток күшіне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 А асатын, бірақ 63 А аспайтын ток күшіне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63 А асатын ток күшіне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А аспайтын ток күшіне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А асатын, бірақ 125 А аспайтын ток күшіне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125 А асатын ток күшіне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А аспайтын ток күшіне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А асатын ток күшіне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қол электр аспаптарын жасауға арналған ажыратқыштар</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қыздыру шамдарына арналған патрондар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тізбектері үшін алдын ала жиналған 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доғалы шамдар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люминофор бар композитпен жабылған төсемде дәйекті жалғанған 24 кем емес жарық диодтарын білдіретін жарық диодты жіптері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25 мм кем емес тік түтіктер түріндегі екі түпшелі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ультракүлгін (А) сәулелі люминесцентті түтікті шамдарға арналған солярийлер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В аспайтын кернеуге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8701-8705 тауар позицияларының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жоғары пайдалану жылдамдығы 140 км/сағ кем емес, бірақ 250 км/сағ жетпейтін теміржол электр поездарының құрамында қозғалуға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жолаушыларға арналған жатын орындарымен жабдықталған, ось бойынша буферлері 26400 мм, кузовтың (гофрасыз) сыртқы ені 2825 мм, арбашалардың бұрылу осьтерінің аралық қашықтығы 19000 мм болатын жолаушылар тасуға арналған теміржол вагондары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пайдалану жылдамдығы сағатына 200 км кем емес қозғалысқа арналған өз бетінше айналатын екі дөңгелегімен бір дөңгелекті блогы бар, мейрамхана-вагондарды, буфет-вагондарды қоса алғандағы теміржол жолаушылар вагондары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басқасын айтпағанда, дизель-генераторлы қондырғымен, аккумуляторлы батареялармен, компрессорлы қондырғымен жабдықталған, әрқайсысында өз бетінше айналатын екі дөңгелегімен дөңгелекті блоктары екіден аспайтын, ең жоғары пайдалану жылдамдығы сағатына 200 км кем емес қозғалысқа арналған жолаушылар пойызын техникалық қамтамасыз ететін теміржол вагондары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ішкі көлемі 42 м³-ден бастап 43 м³ дейінгі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кезінен бастап 7 жылдан астам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пайдалануда болған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пайдалануда болған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пайдалануда болған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орман шаруашылығына арналған, доңғалақты, жаңа, қозғалтқышының куаты 90 кВт-тан астам, бірақ 130 кВт-тан аспайтын тіркемелі тракторлар (скиддерлер)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пайдалануда болған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орман шаруашылығына арналған, доңғалақты, жаңа, қозғалтқышының куаты 130 кВт-тан астам тіркемелі тракторлар (скиддерлер)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пайдалануда болған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 7 жылдан астам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 7 жылдан астам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 5 жылдан астам, бірақ 7 жылға жетпейтін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4 экологиялық класты немесе одан жоғары</w:t>
            </w:r>
            <w:r>
              <w:rPr>
                <w:rFonts w:ascii="Times New Roman"/>
                <w:b w:val="false"/>
                <w:i w:val="false"/>
                <w:color w:val="000000"/>
                <w:vertAlign w:val="superscript"/>
              </w:rPr>
              <w:t>7)</w:t>
            </w:r>
            <w:r>
              <w:rPr>
                <w:rFonts w:ascii="Times New Roman"/>
                <w:b w:val="false"/>
                <w:i w:val="false"/>
                <w:color w:val="000000"/>
                <w:sz w:val="20"/>
              </w:rPr>
              <w:t>, габариттік ұзындығы 11,5 м кем емес, жүргізушіні қосқанда 41-ден кем емес отыратын орындары бар, жол жүгін тиейтін бөлігінің көлемі 5 м³ кем емес және тек қана отыратын жолаушылар мен олардың жол жүгін тасымалдауға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 7 жылдан астам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 5 жылдан астам, бірақ 7 жылға жетпейтін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7 жылдан астам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7 жылдан астам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жылдан астам, бірақ 7 жылдан аспайтын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7 жылдан астам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жылдан астам, бірақ 7 жылдан аспайтын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 7 жылдан астам уақыт өткен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см³ қозғалтқыш көлемі үшін 0,6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 5 жылдан астам, бірақ 7 жылдан аспайтын уақыт өткен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 7 жылдан астам уақыт өткен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см³ қозғалтқыш көлемі үшін 0,6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 5 жылдан астам, бірақ 7 жылдан аспайтын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арналып жабдықталған моторлы көлік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7 жылдан астам уақыт өткен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см³ қозғалтқыш көлемі үшін 0,5 евро, </w:t>
            </w:r>
          </w:p>
          <w:p>
            <w:pPr>
              <w:spacing w:after="20"/>
              <w:ind w:left="20"/>
              <w:jc w:val="both"/>
            </w:pPr>
            <w:r>
              <w:rPr>
                <w:rFonts w:ascii="Times New Roman"/>
                <w:b w:val="false"/>
                <w:i w:val="false"/>
                <w:color w:val="000000"/>
                <w:sz w:val="20"/>
              </w:rPr>
              <w:t xml:space="preserve">бірақ 15 кем емес </w:t>
            </w:r>
          </w:p>
          <w:p>
            <w:pPr>
              <w:spacing w:after="20"/>
              <w:ind w:left="20"/>
              <w:jc w:val="both"/>
            </w:pPr>
            <w:r>
              <w:rPr>
                <w:rFonts w:ascii="Times New Roman"/>
                <w:b w:val="false"/>
                <w:i w:val="false"/>
                <w:color w:val="000000"/>
                <w:sz w:val="20"/>
              </w:rPr>
              <w:t>және 18 көп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жылдан астам, бірақ 7 жылдан аспайтын уақыт өткен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кезінен бастап 7 жылдан астам уақыт өткен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см³ қозғалтқыш көлемі үшін 0,5 евро, </w:t>
            </w:r>
          </w:p>
          <w:p>
            <w:pPr>
              <w:spacing w:after="20"/>
              <w:ind w:left="20"/>
              <w:jc w:val="both"/>
            </w:pPr>
            <w:r>
              <w:rPr>
                <w:rFonts w:ascii="Times New Roman"/>
                <w:b w:val="false"/>
                <w:i w:val="false"/>
                <w:color w:val="000000"/>
                <w:sz w:val="20"/>
              </w:rPr>
              <w:t xml:space="preserve">бірақ 15 кем емес </w:t>
            </w:r>
          </w:p>
          <w:p>
            <w:pPr>
              <w:spacing w:after="20"/>
              <w:ind w:left="20"/>
              <w:jc w:val="both"/>
            </w:pPr>
            <w:r>
              <w:rPr>
                <w:rFonts w:ascii="Times New Roman"/>
                <w:b w:val="false"/>
                <w:i w:val="false"/>
                <w:color w:val="000000"/>
                <w:sz w:val="20"/>
              </w:rPr>
              <w:t>және 18 көп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кезінен бастап 5 жылдан астам, бірақ 7 жылдан аспайтын уақыт өткен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кезінен бастап 7 жылдан астам уақыт өткен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см³ қозғалтқыш көлемі үшін 0,5 евро, </w:t>
            </w:r>
          </w:p>
          <w:p>
            <w:pPr>
              <w:spacing w:after="20"/>
              <w:ind w:left="20"/>
              <w:jc w:val="both"/>
            </w:pPr>
            <w:r>
              <w:rPr>
                <w:rFonts w:ascii="Times New Roman"/>
                <w:b w:val="false"/>
                <w:i w:val="false"/>
                <w:color w:val="000000"/>
                <w:sz w:val="20"/>
              </w:rPr>
              <w:t xml:space="preserve">бірақ 15 кем емес </w:t>
            </w:r>
          </w:p>
          <w:p>
            <w:pPr>
              <w:spacing w:after="20"/>
              <w:ind w:left="20"/>
              <w:jc w:val="both"/>
            </w:pPr>
            <w:r>
              <w:rPr>
                <w:rFonts w:ascii="Times New Roman"/>
                <w:b w:val="false"/>
                <w:i w:val="false"/>
                <w:color w:val="000000"/>
                <w:sz w:val="20"/>
              </w:rPr>
              <w:t>және 18 көп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кезінен бастап 5 жылдан астам, бірақ 7 жылдан аспайтын уақыт өткен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 7 жылдан астам уақыт өткен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см³ қозғалтқыш көлемі үшін 0,6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 5 жылдан астам, бірақ 7 жылдан аспайтын уақыт өткен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 7 жылдан астам уақыт өткен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см³ қозғалтқыш көлемі үшін 0,6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 5 жылдан астам, бірақ 7 жылдан аспайтын уақыт өткен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 7 жылдан астам уақыт өткен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см³ қозғалтқыш көлемі үшін 0,6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 5 жылдан астам, бірақ 7 жылдан аспайтын уақыт өткен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 7 жылдан астам уақыт өткен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см³ қозғалтқыш көлемі үшін 0,6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 5 жылдан астам, бірақ 7 жылдан аспайтын уақыт өткен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см³ қозғалтқыш көлемі үшін 0,6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см³ қозғалтқыш көлемі үшін 0,6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см³ қозғалтқыш көлемі үшін 0,5 евро, </w:t>
            </w:r>
          </w:p>
          <w:p>
            <w:pPr>
              <w:spacing w:after="20"/>
              <w:ind w:left="20"/>
              <w:jc w:val="both"/>
            </w:pPr>
            <w:r>
              <w:rPr>
                <w:rFonts w:ascii="Times New Roman"/>
                <w:b w:val="false"/>
                <w:i w:val="false"/>
                <w:color w:val="000000"/>
                <w:sz w:val="20"/>
              </w:rPr>
              <w:t xml:space="preserve">бірақ 15 кем емес </w:t>
            </w:r>
          </w:p>
          <w:p>
            <w:pPr>
              <w:spacing w:after="20"/>
              <w:ind w:left="20"/>
              <w:jc w:val="both"/>
            </w:pPr>
            <w:r>
              <w:rPr>
                <w:rFonts w:ascii="Times New Roman"/>
                <w:b w:val="false"/>
                <w:i w:val="false"/>
                <w:color w:val="000000"/>
                <w:sz w:val="20"/>
              </w:rPr>
              <w:t>және 18 көп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см³ қозғалтқыш көлемі үшін 0,5 евро, </w:t>
            </w:r>
          </w:p>
          <w:p>
            <w:pPr>
              <w:spacing w:after="20"/>
              <w:ind w:left="20"/>
              <w:jc w:val="both"/>
            </w:pPr>
            <w:r>
              <w:rPr>
                <w:rFonts w:ascii="Times New Roman"/>
                <w:b w:val="false"/>
                <w:i w:val="false"/>
                <w:color w:val="000000"/>
                <w:sz w:val="20"/>
              </w:rPr>
              <w:t xml:space="preserve">бірақ 15 кем емес </w:t>
            </w:r>
          </w:p>
          <w:p>
            <w:pPr>
              <w:spacing w:after="20"/>
              <w:ind w:left="20"/>
              <w:jc w:val="both"/>
            </w:pPr>
            <w:r>
              <w:rPr>
                <w:rFonts w:ascii="Times New Roman"/>
                <w:b w:val="false"/>
                <w:i w:val="false"/>
                <w:color w:val="000000"/>
                <w:sz w:val="20"/>
              </w:rPr>
              <w:t>және 18 көп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см³ қозғалтқыш көлемі үшін 0,5 евро, </w:t>
            </w:r>
          </w:p>
          <w:p>
            <w:pPr>
              <w:spacing w:after="20"/>
              <w:ind w:left="20"/>
              <w:jc w:val="both"/>
            </w:pPr>
            <w:r>
              <w:rPr>
                <w:rFonts w:ascii="Times New Roman"/>
                <w:b w:val="false"/>
                <w:i w:val="false"/>
                <w:color w:val="000000"/>
                <w:sz w:val="20"/>
              </w:rPr>
              <w:t xml:space="preserve">бірақ 15 кем емес </w:t>
            </w:r>
          </w:p>
          <w:p>
            <w:pPr>
              <w:spacing w:after="20"/>
              <w:ind w:left="20"/>
              <w:jc w:val="both"/>
            </w:pPr>
            <w:r>
              <w:rPr>
                <w:rFonts w:ascii="Times New Roman"/>
                <w:b w:val="false"/>
                <w:i w:val="false"/>
                <w:color w:val="000000"/>
                <w:sz w:val="20"/>
              </w:rPr>
              <w:t>және 18 көп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см³ қозғалтқыш көлемі үшін 0,6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см³ қозғалтқыш көлемі үшін 0,6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см³ қозғалтқыш көлемі үшін 0,6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см³ қозғалтқыш көлемі үшін 0,6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см³ қозғалтқыш көлемі үшін 0,6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см³ қозғалтқыш көлемі үшін 0,6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см³ қозғалтқыш көлемі үшін 0,5 евро, </w:t>
            </w:r>
          </w:p>
          <w:p>
            <w:pPr>
              <w:spacing w:after="20"/>
              <w:ind w:left="20"/>
              <w:jc w:val="both"/>
            </w:pPr>
            <w:r>
              <w:rPr>
                <w:rFonts w:ascii="Times New Roman"/>
                <w:b w:val="false"/>
                <w:i w:val="false"/>
                <w:color w:val="000000"/>
                <w:sz w:val="20"/>
              </w:rPr>
              <w:t xml:space="preserve">бірақ 15 кем емес </w:t>
            </w:r>
          </w:p>
          <w:p>
            <w:pPr>
              <w:spacing w:after="20"/>
              <w:ind w:left="20"/>
              <w:jc w:val="both"/>
            </w:pPr>
            <w:r>
              <w:rPr>
                <w:rFonts w:ascii="Times New Roman"/>
                <w:b w:val="false"/>
                <w:i w:val="false"/>
                <w:color w:val="000000"/>
                <w:sz w:val="20"/>
              </w:rPr>
              <w:t>және 18 көп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см³ қозғалтқыш көлемі үшін 0,5 евро, </w:t>
            </w:r>
          </w:p>
          <w:p>
            <w:pPr>
              <w:spacing w:after="20"/>
              <w:ind w:left="20"/>
              <w:jc w:val="both"/>
            </w:pPr>
            <w:r>
              <w:rPr>
                <w:rFonts w:ascii="Times New Roman"/>
                <w:b w:val="false"/>
                <w:i w:val="false"/>
                <w:color w:val="000000"/>
                <w:sz w:val="20"/>
              </w:rPr>
              <w:t xml:space="preserve">бірақ 15 кем емес </w:t>
            </w:r>
          </w:p>
          <w:p>
            <w:pPr>
              <w:spacing w:after="20"/>
              <w:ind w:left="20"/>
              <w:jc w:val="both"/>
            </w:pPr>
            <w:r>
              <w:rPr>
                <w:rFonts w:ascii="Times New Roman"/>
                <w:b w:val="false"/>
                <w:i w:val="false"/>
                <w:color w:val="000000"/>
                <w:sz w:val="20"/>
              </w:rPr>
              <w:t>және 18 көп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см³ қозғалтқыш көлемі үшін 0,5 евро, </w:t>
            </w:r>
          </w:p>
          <w:p>
            <w:pPr>
              <w:spacing w:after="20"/>
              <w:ind w:left="20"/>
              <w:jc w:val="both"/>
            </w:pPr>
            <w:r>
              <w:rPr>
                <w:rFonts w:ascii="Times New Roman"/>
                <w:b w:val="false"/>
                <w:i w:val="false"/>
                <w:color w:val="000000"/>
                <w:sz w:val="20"/>
              </w:rPr>
              <w:t xml:space="preserve">бірақ 15 кем емес </w:t>
            </w:r>
          </w:p>
          <w:p>
            <w:pPr>
              <w:spacing w:after="20"/>
              <w:ind w:left="20"/>
              <w:jc w:val="both"/>
            </w:pPr>
            <w:r>
              <w:rPr>
                <w:rFonts w:ascii="Times New Roman"/>
                <w:b w:val="false"/>
                <w:i w:val="false"/>
                <w:color w:val="000000"/>
                <w:sz w:val="20"/>
              </w:rPr>
              <w:t>және 18 көп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см³ қозғалтқыш көлемі үшін 0,6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см³ қозғалтқыш көлемі үшін 0,6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см³ қозғалтқыш көлемі үшін 0,6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см³ қозғалтқыш көлемі үшін 0,6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M1 немесе M1G санатындағы жеңіл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осьтерінің саны екіден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8704 10 108 0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7 жылдан астам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7 жылдан астам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жылдан астам, бірақ 7 жылдан аспайтын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радиоактивтілігі жоғары материалдар тасымалдауға арнайы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7 жылдан астам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жылдан астам, бірақ 7 жылдан аспайтын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 7 жылдан астам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радиоактивтілігі жоғары материалдар тасымалдауға арнайы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7 жылдан астам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жылдан астам, бірақ 7 жылдан аспайтын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7 жылдан астам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жылдан астам, бірақ 7 жылдан аспайтын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радиоактивтілігі жоғары материалдар тасымалдауға арнайы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тиеу-түcipy құрылғысымен жабдықталған, ағаш материалдарын ағаш кесетін жерден ағаш тиейтін пунктке немесе ағаш таситын жолға дейін тасуға арналған ("форвардер" типті) көлік құралдары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7 жылдан астам уақыт өткен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пайдалануда болған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пайдалануда болған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пайдалануда болған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пайдалануда болған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пайдалануда болған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пайдалануда болған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8706 00 119 0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30 000, 8701 91 – 8701 95 позицияларында сыныпталатын тракторларға арналған қозғалтқыштары бар шасси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30 000, 8701 91 – 8701 95 позицияларында сыныпталатын тракторларға арналған қозғалтқыштары бар шасси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мыналарды: бір осьті, 8701 10 қосалқы позициясында көрсетілген тракторларды; қысымнан тұтанатын (дизельмен немесе жартылай дизельмен) поршеньді іштен жану қозғалтқыштары бар және қозғалтқыш цилиндрінің жұмыс көлемі 2500 см³ аспайтын немесе от ұшқынынан тұтанатын іштен жану поршеньді қозғалтқышы бар және қозғалтқыш цилиндрлерінің жұмыс көлемі 2800 см³ аспайтын 8704 тауар позициясының көлік құралдарын; 8705 тауар позициясының арнайы мақсаттағы моторлы көлік құралдарын өнеркәсіптік құрастыруға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жалпы массасы 20 т асатын жүк автомобильдерін құрастыруға арналған кабиналар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8708 50 550 9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8708 80 350 2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мынадай сипаттамасы бар: ең жоғары күші Н (кгс): қысу жүрісі 235 – 280, қайту жүрісі 1150 – 1060 кіші литражды автомобильдерді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8708 80 550 9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бөліктері</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Қару-жарағы бар немесе қару-жарағы жоқ танктер мен өзге де өздігінен жүретін брондалған көлік құралдары және олардың бөлшектері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тежегіштер және олардың бөлшектері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беріліс қораптары және олардың бөлшектері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жүру доңғалақтары және олардың бөлшектері мен керек-жарақтары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сөндіргіштер және түтін шығаратын түтіктер, олардың бөлшектері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жиынтықтағы іліністер және олардың бөлшектері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көлік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ұшқышсыз барлау-соққы беру ұшу аппараттары</w:t>
            </w:r>
            <w:r>
              <w:rPr>
                <w:rFonts w:ascii="Times New Roman"/>
                <w:b w:val="false"/>
                <w:i w:val="false"/>
                <w:color w:val="000000"/>
                <w:vertAlign w:val="superscript"/>
              </w:rPr>
              <w:t>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аппаратының бос жабдықталған массасы 12 000 кг асатын, бірақ 13 000 кг аспайтын жүк рампасымен жарақтандырылған әскери-көлік ұшақтары</w:t>
            </w:r>
            <w:r>
              <w:rPr>
                <w:rFonts w:ascii="Times New Roman"/>
                <w:b w:val="false"/>
                <w:i w:val="false"/>
                <w:color w:val="000000"/>
                <w:vertAlign w:val="superscript"/>
              </w:rPr>
              <w:t>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креслолар қатарларының арасында екі өтпесі бар кеңфюзеляжды, алыс магистралды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кеңфюзеляжды, алыс магистралды азаматтық жүк ұшақтары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креслолар қатарларының арасында екі өтпесі бар кеңфюзеляжды, алыс магистралды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креслолар қатарларының арасында екі өтпесі бар кеңфюзеляжды, алыс магистралды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кеңфюзеляжды, алыс магистралды азаматтық жүк ұшақтары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креслолар қатарларының арасында екі өтпесі бар кеңфюзеляжды, алыс магистралды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кеңфюзеляжды, алыс магистралды азаматтық жүк ұшақтары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бос жабдықталған аппаратының массасы 120 000 кг асатын кеңфюзеляжды, алыс магистралды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бос жабдықталған аппаратының массасы 120 000 кг асатын кеңфюзеляжды, алыс магистралды азаматтық жүк ұшақтары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батпырауықтар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ғарыш аппараттары (жер серіктерін қоса алғанда)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қосалқы орбиталық және жеткізуші ғарыштық зымырандар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ұшу аппараттарына арналған бастапқы жабдық және оның бөлшектері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әуе соғысының имитаторлары және олардың бөлшектері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дүрбілер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бiрден дайын сурет шығаратын фотокамералар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суреттер проекторлары, фотоүлкейткiштер және бейнелерді кiшiрейте отырып проекциялауға арналған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және керек-жарақтар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бағытты айқындауға арналған компастар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және керек-жарақтар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чертеж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белгі салуға арналған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электрокардиографтар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екі немесе одан да көп параметрлерді бір мезгілде бақылауға арналған аппаратура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стоматологиялық жабдықпен біртұтас негізде үйлескен немесе үйлеспеген бормашиналар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бормашиналарда пайдалануға арналған борлар, дискілер, ұштықтар және щеткалар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қанды, қан алмастырғыштарды және инфузиялық ерітінділерді алуға және қайта құюға арналған жүйелер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ультрадыбыстық литотриптерлер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гидромассаж ванналары мен душ кабиналары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 мен керек-жарақтарынан басқа, есту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 мен керек-жарақтарынан басқа, кардиостимуляторлар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есту аппараттарының бөлшектері мен керек-жарақтары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 тамыры стенттері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приборлармен біріктірілмеген барометрлер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микротомдар немесе газ немесе түтін талдағыштар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8701-8705 тауар позицияларының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иондаушы сәулелерді анықтауға немесе өлшеуге арналған приборлар мен аппаратура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электрондық-сәулелік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құрылғысы жоқ әмбебап өлшеу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 іске қосу құрылғысымен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механикалық индикациялаумен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 бұрап жүргізетін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механикалық индикациялаумен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 бұрап жүргізетін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электрмен iске қосылатын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ені немесе диаметрі 50 мм аспайтын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8701-8705 тауар позицияларының моторлы көлік құралдарын, олардың тораптары мен агрегаттарын өнеркәсіптік құрастыру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сүректен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стоматологиялық креслолар және олардың бөлшектері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әкелінетін елдің франко-шекара шартымен 1 кг брутто-массасының құны 1,8 еуродан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материалдардан жасалғандар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серіппелі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төсекқаптар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мамықты немесе қауырсынды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 үшін</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 үшін</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азаматтық әуе кемелері үшін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 үшін</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 үшін</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 үшін</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арналып қымбат бағалы емес металдардан жасалған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қатты баспа тақтасында жарықдиодты жарық көздерімен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 үшін</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9405 10 немесе 9405 60 қосалқы позицияларының азаматтық әуе кемелеріне арналған бұйымдарының бөлшектері</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 үшін</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9405 10 немесе 9405 60 қосалқы позициялары бұйымдарының азаматтық әуе кемелеріне арналып қымбат бағалы емес металдардан жасалған бөлшектері</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қуыршақтарға арналған арбашалар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қуыршақтар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бөлшектер және керек-жарақтар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рельстердi, бағдаршамдарды және олардың өзге де керек-жарақтарын қоса алғанда, электр поездары; кiшiрейтiлген көлемдегi ("масштабты") модельдерді құрастыруға арналған элементтердiң жиынтықтары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материалдардан жасалғандар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толтырылмалы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ойыншық музыка аспаптары мен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жиынтықтардағы немесе жинақтардағы өзге де ойыншықтар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материалдардан жасалғандар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ойыншық 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металдан құйылған мини-модельдер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биіктігі 120 см аспайтын, ені 185 см аспайтын, ұзындығы 185 см аспайтын пластмасса немесе металл (түтік немесе серіппелі) қаңқасы бар текстиль материалынан тұратын жануарлар, мультипликациялық кейіпкерлер, көлік құралдары, геометриялық нысандар (мысалы, пирамида, конус, текше, қима пирамида) түрінде балалар үй-жайларда немесе ашық алаңда пайдаланатын ойындарға арналған палаткалар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бильярдқа арналған үстелдер (аяқтарымен немесе оларсыз)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экранда ойналатын ойындар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флипперлер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ойын карталары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телевизиялық қабылдағыш пайдаланылатын бейнеойындар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 ойындар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казиноға арналған арнайы үстелдер мен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шыныдан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материалдардан жасалғандар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полоға және крикетке арналған мүкәммал, доптан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өңделген піл сүйегі және одан жасалған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өңделген кәріптас, агломерацияланған кәріптас, гагат (қара кәріптас)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бұтақтардан немесе басқа да өсімдік материалдарынан тұратын, бірге байланған, сабымен немесе сапсыз сыпыртқылар мен щеткалар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көркемсурет қылқаламдары мен жазуға арналған қылқаламдар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косметика жағуға арналған қылқаламдар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бояу жағуға арналған қылқаламдар, темперлер, лактар немесе ұқсас қылқаламдар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бояуға арналған маляр жастықшалары мен білікшелері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9603 50 000 9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еден жинауға арналған, қозғалтқышсыз механикалық қол щеткалары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елеуіштері мен електері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үшiн пайдаланылатын, тiгуге немесе киім мен аяқ киiм тазалауға арналған жол жиынтықтары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батырмалар, ілмек-ілгешектер және олардың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текстиль жабынсыз пластмасса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текстиль жабынсыз, қымбат бағалы емес металдан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тiстерi қымбат бағалы емес металдан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қымбат бағалы емес металдан жасалған тістері бар жіңішке таспаларды қоса алғанда, қымбат бағалы емес металдан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қайталап толтыруға жарамды қалта газ оттықтары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9613 80 000 0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оттықтар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ағаштан жасалып, дөрекі өңделген дайындамалар немесе түтікшелер дайындауға арналған тамырсабақтар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гигиеналық мақсаттарға арналған тозаңдатқыштар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қондырғылар мен бастиектер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косметикалық немесе иісті заттарды жағуға арналған мамықшалар мен жастықшалар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тiгiншiлерге арналған манекендер және өзге де манекендер; манекен-автоматтар және витриналарды безендiруге арналған өзге де жылжымалы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әйелдердің гигиеналық прокладкалары, тампондар және ұқсас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машинамен немесе қолмен тоқылған тоқыма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массасынан, қағаздан, целлюлоза мақтадан немесе целлюлоза талшықтарынан тоқылған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массасынан, қағаздан, целлюлоза мақтадан немесе целлюлоза талшықтарынан тоқылған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массасынан, қағаздан, целлюлоза мақтадан немесе целлюлоза талшықтарынан тоқылған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массасынан, қағаздан, целлюлоза мақтадан немесе целлюлоза талшықтарынан тоқылған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массасынан, қағаздан, целлюлоза мақтадан немесе целлюлоза талшықтарынан тоқылған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көмертегі талшықтарынан немесе өзге де көміртегілік материалдардан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 w:id="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Кедендік әкелу бажының ставкасы 2020 жылғы 1 наурыздан бастап қолданылады.</w:t>
      </w:r>
    </w:p>
    <w:bookmarkEnd w:id="7"/>
    <w:bookmarkStart w:name="z12" w:id="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Кедендік әкелу бажының ставкасы 2023 жылғы 1 мамырдан бастап қолданылады.</w:t>
      </w:r>
    </w:p>
    <w:bookmarkEnd w:id="8"/>
    <w:bookmarkStart w:name="z13" w:id="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Кедендік әкелу бажының ставкасы 2023 жылғы 1 сәуірден бастап қолданылады.</w:t>
      </w:r>
    </w:p>
    <w:bookmarkEnd w:id="9"/>
    <w:bookmarkStart w:name="z14" w:id="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Кедендік әкелу бажының ставкасы 2022 жылғы 1 маусымнан бастап қолданылады.</w:t>
      </w:r>
    </w:p>
    <w:bookmarkEnd w:id="10"/>
    <w:bookmarkStart w:name="z15" w:id="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Кедендік әкелу бажының ставкасы 2021 жылғы 1 қаңтардан бастап қолданылады г.</w:t>
      </w:r>
    </w:p>
    <w:bookmarkEnd w:id="11"/>
    <w:bookmarkStart w:name="z16" w:id="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Кедендік әкелу бажының ставкасы 2023 жылғы 1 қаңтардан бастап қолданылады.</w:t>
      </w:r>
    </w:p>
    <w:bookmarkEnd w:id="12"/>
    <w:bookmarkStart w:name="z17" w:id="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Кедендік әкелу бажының ставкасы 2022 жылғы 1 қаңтардан бастап қолданылады.</w:t>
      </w:r>
    </w:p>
    <w:bookmarkEnd w:id="13"/>
    <w:bookmarkStart w:name="z18" w:id="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Кедендік әкелу бажының ставкасы 2022 жылғы 1 шілдеден бастап қолданылады.</w:t>
      </w:r>
    </w:p>
    <w:bookmarkEnd w:id="14"/>
    <w:bookmarkStart w:name="z19" w:id="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Еуразиялық экономикалық одақтың Бірыңғай кедендік тарифінің кедендік әкелу бажының ставкасы 2021 жылғы 1 қаңтардан бастап қолданылады.".</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