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8d95" w14:textId="1668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2016 жылғы 3 қарашадағы №78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23 желтоқсандағы № 128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желтоқсандағы Еуразиялық экономикалық одақ шеңберінде дәрілік заттар айналысының бірыңғай қағидаттары мен қағидалары туралы келісімнің 7-бабына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84-тармағына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"Медициналық қолдануға арналған дәрілік заттарды тіркеу және сараптау қағидалары туралы" 2016 жылғы 3 қарашадағы №78 шешімінің 2-тармағына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"б" тармақшасындағы "2020 жылғы 31 желтоқсанға дейін" деген сөздер "2021 жылғы 1 шілдеге дейін (Ресей Федерациясында – 2020 жылғы 31 желтоқсанға дейін)" деген сөздермен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"в" тармақшасындағы "2016 жылғы 1 қаңтарға дейін" деген сөздер "2021 жылғы 1 шілдеге дейін" деген сөздермен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Еуразиялық экономикалық одақтың интеграцияланған ақпараттық жүйесі жұмысының техникалық шектеулерін жою жөніндегі іс-шаралар жоспарын ("жол картасын") Еуразиялық экономикалық комиссия Кеңесінің кезекті отырысында қарауға ұсынсын.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 және 2021 жылғы 1 қаңтардан бастап туындайтын құқықтық қатынастарда қолданылады.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 В.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А.Новиков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