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e75bb" w14:textId="8be75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Еуразиялық экономикалық кеңестің сырттай дауыс беруге арналған сұрақтарының тізбесін бекіту туралы</w:t>
      </w:r>
    </w:p>
    <w:p>
      <w:pPr>
        <w:spacing w:after="0"/>
        <w:ind w:left="0"/>
        <w:jc w:val="both"/>
      </w:pPr>
      <w:r>
        <w:rPr>
          <w:rFonts w:ascii="Times New Roman"/>
          <w:b w:val="false"/>
          <w:i w:val="false"/>
          <w:color w:val="000000"/>
          <w:sz w:val="28"/>
        </w:rPr>
        <w:t>Еуразиялық экономикалық комиссия Кеңесінің 2020 жылғы 11 қыркүйектегі № 20 өкімі</w:t>
      </w:r>
    </w:p>
    <w:p>
      <w:pPr>
        <w:spacing w:after="0"/>
        <w:ind w:left="0"/>
        <w:jc w:val="both"/>
      </w:pPr>
      <w:bookmarkStart w:name="z0" w:id="0"/>
      <w:r>
        <w:rPr>
          <w:rFonts w:ascii="Times New Roman"/>
          <w:b w:val="false"/>
          <w:i w:val="false"/>
          <w:color w:val="000000"/>
          <w:sz w:val="28"/>
        </w:rPr>
        <w:t>
      1. Қоса беріліп отырған Жоғары Еуразиялық экономикалық кеңестің сырттай дауыс беруге арналған сұрақтарының тізбесі бекітілсін.</w:t>
      </w:r>
    </w:p>
    <w:bookmarkEnd w:id="0"/>
    <w:bookmarkStart w:name="z1" w:id="1"/>
    <w:p>
      <w:pPr>
        <w:spacing w:after="0"/>
        <w:ind w:left="0"/>
        <w:jc w:val="both"/>
      </w:pPr>
      <w:r>
        <w:rPr>
          <w:rFonts w:ascii="Times New Roman"/>
          <w:b w:val="false"/>
          <w:i w:val="false"/>
          <w:color w:val="000000"/>
          <w:sz w:val="28"/>
        </w:rPr>
        <w:t>
      2. Еуразиялық экономикалық комиссия Алқасының Төрағасы М. Мясникович осы Өкіммен бекітілген Жоғары Еуразиялық экономикалық кеңестің сырттай дауыс беруіне арналған сұрақтарының тізбесін Жоғары Еуразиялық экономикалық кеңестің Төрағасына және  Жоғары Еуразиялық экономикалық кеңестің мүшелеріне жіберсін.</w:t>
      </w:r>
    </w:p>
    <w:bookmarkEnd w:id="1"/>
    <w:bookmarkStart w:name="z2" w:id="2"/>
    <w:p>
      <w:pPr>
        <w:spacing w:after="0"/>
        <w:ind w:left="0"/>
        <w:jc w:val="both"/>
      </w:pPr>
      <w:r>
        <w:rPr>
          <w:rFonts w:ascii="Times New Roman"/>
          <w:b w:val="false"/>
          <w:i w:val="false"/>
          <w:color w:val="000000"/>
          <w:sz w:val="28"/>
        </w:rPr>
        <w:t>
      3. Осы Өкім қабылданған күнінен бастап күшіне енеді.</w:t>
      </w:r>
    </w:p>
    <w:bookmarkEnd w:id="2"/>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Қырғыз</w:t>
      </w:r>
      <w:r>
        <w:rPr>
          <w:rFonts w:ascii="Times New Roman"/>
          <w:b w:val="false"/>
          <w:i w:val="false"/>
          <w:color w:val="000000"/>
          <w:sz w:val="28"/>
        </w:rPr>
        <w:t xml:space="preserve">                  </w:t>
      </w:r>
      <w:r>
        <w:rPr>
          <w:rFonts w:ascii="Times New Roman"/>
          <w:b w:val="false"/>
          <w:i/>
          <w:color w:val="000000"/>
          <w:sz w:val="28"/>
        </w:rPr>
        <w:t>Ресей</w:t>
      </w:r>
    </w:p>
    <w:p>
      <w:pPr>
        <w:spacing w:after="0"/>
        <w:ind w:left="0"/>
        <w:jc w:val="both"/>
      </w:pPr>
      <w:r>
        <w:rPr>
          <w:rFonts w:ascii="Times New Roman"/>
          <w:b w:val="false"/>
          <w:i/>
          <w:color w:val="000000"/>
          <w:sz w:val="28"/>
        </w:rPr>
        <w:t>Республикасынан</w:t>
      </w:r>
      <w:r>
        <w:rPr>
          <w:rFonts w:ascii="Times New Roman"/>
          <w:b w:val="false"/>
          <w:i w:val="false"/>
          <w:color w:val="000000"/>
          <w:sz w:val="28"/>
        </w:rPr>
        <w:t xml:space="preserve">  </w:t>
      </w:r>
      <w:r>
        <w:rPr>
          <w:rFonts w:ascii="Times New Roman"/>
          <w:b w:val="false"/>
          <w:i/>
          <w:color w:val="000000"/>
          <w:sz w:val="28"/>
        </w:rPr>
        <w:t>Республикасынан</w:t>
      </w:r>
      <w:r>
        <w:rPr>
          <w:rFonts w:ascii="Times New Roman"/>
          <w:b w:val="false"/>
          <w:i w:val="false"/>
          <w:color w:val="000000"/>
          <w:sz w:val="28"/>
        </w:rPr>
        <w:t xml:space="preserve">  </w:t>
      </w:r>
      <w:r>
        <w:rPr>
          <w:rFonts w:ascii="Times New Roman"/>
          <w:b w:val="false"/>
          <w:i/>
          <w:color w:val="000000"/>
          <w:sz w:val="28"/>
        </w:rPr>
        <w:t>Республикасынан</w:t>
      </w:r>
      <w:r>
        <w:rPr>
          <w:rFonts w:ascii="Times New Roman"/>
          <w:b w:val="false"/>
          <w:i w:val="false"/>
          <w:color w:val="000000"/>
          <w:sz w:val="28"/>
        </w:rPr>
        <w:t xml:space="preserve">  </w:t>
      </w:r>
      <w:r>
        <w:rPr>
          <w:rFonts w:ascii="Times New Roman"/>
          <w:b w:val="false"/>
          <w:i/>
          <w:color w:val="000000"/>
          <w:sz w:val="28"/>
        </w:rPr>
        <w:t>Республикасынан</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ян</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А</w:t>
      </w:r>
      <w:r>
        <w:rPr>
          <w:rFonts w:ascii="Times New Roman"/>
          <w:b w:val="false"/>
          <w:i/>
          <w:color w:val="000000"/>
          <w:sz w:val="28"/>
        </w:rPr>
        <w:t>.</w:t>
      </w:r>
      <w:r>
        <w:rPr>
          <w:rFonts w:ascii="Times New Roman"/>
          <w:b w:val="false"/>
          <w:i/>
          <w:color w:val="000000"/>
          <w:sz w:val="28"/>
        </w:rPr>
        <w:t>Смаилов</w:t>
      </w:r>
      <w:r>
        <w:rPr>
          <w:rFonts w:ascii="Times New Roman"/>
          <w:b w:val="false"/>
          <w:i w:val="false"/>
          <w:color w:val="000000"/>
          <w:sz w:val="28"/>
        </w:rPr>
        <w:t xml:space="preserve">                </w:t>
      </w:r>
      <w:r>
        <w:rPr>
          <w:rFonts w:ascii="Times New Roman"/>
          <w:b w:val="false"/>
          <w:i/>
          <w:color w:val="000000"/>
          <w:sz w:val="28"/>
        </w:rPr>
        <w:t>Э</w:t>
      </w:r>
      <w:r>
        <w:rPr>
          <w:rFonts w:ascii="Times New Roman"/>
          <w:b w:val="false"/>
          <w:i/>
          <w:color w:val="000000"/>
          <w:sz w:val="28"/>
        </w:rPr>
        <w:t>.</w:t>
      </w:r>
      <w:r>
        <w:rPr>
          <w:rFonts w:ascii="Times New Roman"/>
          <w:b w:val="false"/>
          <w:i/>
          <w:color w:val="000000"/>
          <w:sz w:val="28"/>
        </w:rPr>
        <w:t>Асрандиев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Оверчук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