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b9b1e" w14:textId="3db9b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интеграцияланған ақпараттық жүйесін жетілдірудің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2020 жылғы 29 қыркүйектегі № 22 өкімі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 шеңберінде Ақпараттық-коммуникациялық технологиялар және ақпараттық өзара іс-қимыл туралы хаттаманың </w:t>
      </w:r>
      <w:r>
        <w:rPr>
          <w:rFonts w:ascii="Times New Roman"/>
          <w:b w:val="false"/>
          <w:i w:val="false"/>
          <w:color w:val="000000"/>
          <w:sz w:val="28"/>
        </w:rPr>
        <w:t>27-тармағына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(2014 жылғы 29 мамырдағы Еуразиялық экономикалық одақ туралы шартқа № 3 қосымша):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комиссия Кеңесінің өкімдеріне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өзгерістер енгізілсін.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Еуразиялық экономикалық комиссия алқасы (бұдан әрі – Комиссия):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  Еуразиялық экономикалық комиссия Алқасының 2015 жылғы 14 сәуірдегі № 29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Еуразиялық экономикалық одақ шеңберіндегі жалпы процестер тізбесін жаңарту үшін Жоғары Еуразиялық экономикалық кеңестің 2017 жылғы 11 қазандағы № 12 шешімімен бекітілген Еуразиялық экономикалық одақтың 2025 жылға дейінгі цифрлық күн тәртібін іске асырудың негізгі бағыттары шеңберінде Еуразиялық экономикалық одақтың интеграцияланған ақпараттық жүйесіне (бұдан әрі тиісінше – интеграцияланған жүйе, Одақ) кешенді техникалық сараптама, сондай-ақ жобаларды іске асыру кезінде интеграцияланған жүйе құралдарын пайдалану мүмкіндігіне талдау жүргізуді;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Одаққа мүше мемлекеттердің барлығынан мердігер ұйымдарды міндетті түрде шақыра отырып, интеграцияланған жүйеге кешенді техникалық сараптама жүргізу үшін ұйымды (ұйымдарды) айқындау мақсатында конкурстық рәсімдер өткізуді;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 Одақ органдарының ықпалдастырылған жүйені құруды, оның жұмыс істеуін қамтамасыз ету мен дамытуды регламенттейтін актілеріне оларды жаңарту мақсатында талдау жүргізуді;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Одақ бюджетінің тиісті қаржы жылына арналған жобасына, сондай-ақ интеграцияланған жүйені құру, оның жұмыс істеуін қамтамасыз ету және дамыту жөніндегі іс-шаралар жоспарларына материалдар құрамында интеграцияланған жүйені дамыту және жаңғырту бойынша жұмыстардың қаржы-экономикалық негіздемесін дайындауды;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оның ішінде интеграцияланған жүйені құру, оның жұмыс істеуін қамтамасыз ету және дамыту жөніндегі іс-шаралар жоспарларын келісу мақсатында Одаққа мүше мемлекеттің интеграцияланған жүйесінің ұлттық сегменті Комиссиясы мен тапсырыс берушісінің, Комиссияның және мемлекеттік функционалдық тапсырыс берушілердің (интеграцияланған жүйені пайдаланып, мемлекетаралық өзара іс-қимылға қатысатын Одаққа мүше мемлекеттердің мемлекеттік билік органдары мен ұйымдарының) өзара іс-қимыл тәртібін әзірлеудің орындылығы туралы мәселені қарауды қамтамасыз етсін.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 Комиссияның Ішкі нарықтар, ақпараттандыру, ақпараттық-коммуникациялық технологиялар жөніндегі алқа мүшесіне (министр):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2021 жылғы I тоқсанның соңына дейін комиссия Комиссия Алқасының қарауы үшін интеграцияланған жүйені дамыту және жаңғырту жөніндегі ұсынымдарды қоса алғанда, оның кешенді техникалық сараптамасының нәтижелеріне талдау жүргізу туралы ақпарат берсін;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Комиссия Кеңесіне осы Өкімнің іске асырылу қорытындылары туралы баяндасын.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Өкім Одақтың ресми сайтында жарияланған күнінен бастап күшіне енеді.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комиссия Кеңесінің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</w:t>
      </w:r>
      <w:r>
        <w:rPr>
          <w:rFonts w:ascii="Times New Roman"/>
          <w:b w:val="false"/>
          <w:i/>
          <w:color w:val="000000"/>
          <w:sz w:val="28"/>
        </w:rPr>
        <w:t xml:space="preserve">Армения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</w:t>
      </w:r>
      <w:r>
        <w:rPr>
          <w:rFonts w:ascii="Times New Roman"/>
          <w:b w:val="false"/>
          <w:i/>
          <w:color w:val="000000"/>
          <w:sz w:val="28"/>
        </w:rPr>
        <w:t xml:space="preserve">     Беларусь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  <w:r>
        <w:rPr>
          <w:rFonts w:ascii="Times New Roman"/>
          <w:b w:val="false"/>
          <w:i/>
          <w:color w:val="000000"/>
          <w:sz w:val="28"/>
        </w:rPr>
        <w:t xml:space="preserve">      Қазақстан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  <w:r>
        <w:rPr>
          <w:rFonts w:ascii="Times New Roman"/>
          <w:b w:val="false"/>
          <w:i/>
          <w:color w:val="000000"/>
          <w:sz w:val="28"/>
        </w:rPr>
        <w:t xml:space="preserve">      Қырғыз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</w:t>
      </w:r>
      <w:r>
        <w:rPr>
          <w:rFonts w:ascii="Times New Roman"/>
          <w:b w:val="false"/>
          <w:i/>
          <w:color w:val="000000"/>
          <w:sz w:val="28"/>
        </w:rPr>
        <w:t xml:space="preserve">     Ресей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Республикасынан  Республикасынан  Республикасынан  Республикасынан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Федерациясынан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  <w:r>
        <w:rPr>
          <w:rFonts w:ascii="Times New Roman"/>
          <w:b w:val="false"/>
          <w:i/>
          <w:color w:val="000000"/>
          <w:sz w:val="28"/>
        </w:rPr>
        <w:t>М</w:t>
      </w:r>
      <w:r>
        <w:rPr>
          <w:rFonts w:ascii="Times New Roman"/>
          <w:b w:val="false"/>
          <w:i/>
          <w:color w:val="000000"/>
          <w:sz w:val="28"/>
        </w:rPr>
        <w:t>.Гри</w:t>
      </w:r>
      <w:r>
        <w:rPr>
          <w:rFonts w:ascii="Times New Roman"/>
          <w:b w:val="false"/>
          <w:i/>
          <w:color w:val="000000"/>
          <w:sz w:val="28"/>
        </w:rPr>
        <w:t>гор</w:t>
      </w:r>
      <w:r>
        <w:rPr>
          <w:rFonts w:ascii="Times New Roman"/>
          <w:b w:val="false"/>
          <w:i/>
          <w:color w:val="000000"/>
          <w:sz w:val="28"/>
        </w:rPr>
        <w:t xml:space="preserve">ян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</w:t>
      </w:r>
      <w:r>
        <w:rPr>
          <w:rFonts w:ascii="Times New Roman"/>
          <w:b w:val="false"/>
          <w:i/>
          <w:color w:val="000000"/>
          <w:sz w:val="28"/>
        </w:rPr>
        <w:t>И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Петришенко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</w:t>
      </w:r>
      <w:r>
        <w:rPr>
          <w:rFonts w:ascii="Times New Roman"/>
          <w:b w:val="false"/>
          <w:i/>
          <w:color w:val="000000"/>
          <w:sz w:val="28"/>
        </w:rPr>
        <w:t xml:space="preserve"> А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Смаилов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</w:t>
      </w:r>
      <w:r>
        <w:rPr>
          <w:rFonts w:ascii="Times New Roman"/>
          <w:b w:val="false"/>
          <w:i/>
          <w:color w:val="000000"/>
          <w:sz w:val="28"/>
        </w:rPr>
        <w:t>Э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Асрандиев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Оверчук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 комиссия Кеңесінің 2020 жылғы 11 қыркүйектегі 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22 өкіміне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комиссия Кеңесінің өкімдеріне енгізілетін  ӨЗГЕРІСТЕР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"Еуразиялық экономикалық одақтың интеграцияланған ақпараттық жүйесін құру, оның жұмыс істеуін қамтамасыз ету және дамыту жөніндегі 2019 – 2020 жылдарға арналған іс-шаралар жоспары туралы" Еуразиялық экономикалық комиссия Кеңесінің 2018 жылғы 5 желтоқсандағы № 37 </w:t>
      </w:r>
      <w:r>
        <w:rPr>
          <w:rFonts w:ascii="Times New Roman"/>
          <w:b w:val="false"/>
          <w:i w:val="false"/>
          <w:color w:val="000000"/>
          <w:sz w:val="28"/>
        </w:rPr>
        <w:t>өкімінде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көрсетілген өкіммен бекітілген Еуразиялық экономикалық одақтың интеграцияланған ақпараттық жүйесін құру, оның жұмыс істеуін қамтамасыз ету және дамыту жөніндегі 2019 – 2020 жылдарға арналған іс-шаралар </w:t>
      </w:r>
      <w:r>
        <w:rPr>
          <w:rFonts w:ascii="Times New Roman"/>
          <w:b w:val="false"/>
          <w:i w:val="false"/>
          <w:color w:val="000000"/>
          <w:sz w:val="28"/>
        </w:rPr>
        <w:t>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"Еуразиялық экономикалық комиссия Кеңесінің 2020 жылғы 5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 өкімімен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(Еуразиялық экономикалық комиссия Кеңесінің 2020 жылғы 11 қыркүйектегі 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22 өкімінің редакциясында)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одақтың интеграцияланған ақпараттық жүйесін құру, оның жұмыс істеуін қамтамасыз ету және дамыту жөніндегі 2019 – 2020 жылдарға арналған іс-шаралар 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Күтілетін нәтиже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Орындалу мерзімі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көлемі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рубль)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Еуразиялық экономикалық одақтың интеграцияланған ақпараттық жүйесін (бұдан әрі тиісінше – интеграцияланған жүйе, Одақ) жалпыжүйелік жобалау, оның ішінде: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171 650,0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№ 1 қосымшаға сәйкес Еуразиялық экономикалық одақ шеңберінде жалпы процестерді іске асыруға арналған бағыттар тізбесіне сәйкес Еуразиялық экономикалық комиссия Алқасының 2015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сәуірдегі № 29 Шешімімен бекітілген жалпы процестер тізбесін жаңарту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(бұдан әрі – жалпы процестер тізбесі)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жаңартылған тізбе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негізде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негізде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Еуразиялық экономикалық комиссия (бұдан әрі – Комиссия), Одаққа мүше мемлекеттердің уәкілетті органдары (бұдан әрі тиісінше – уәкілетті органдар, мүше мемлекеттер)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Одақтың деректер моделімен өзара байланыста, оның ішінде реттеудің бірнеше саласын қозғайтын кешенді жобаларды іске асыру кезінде жалпы процестер технологиясын дамыту туралы нормативтік-әдістемелік құжаттарды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нормативтік-әдістемелік құжаттардың жобалары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II тоқсандар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уәкілетті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7 630,0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мемлекетаралық (трансшекаралық) электрондық қызметтерді жүзеге асыруды регламенттейтін нормативтік-әдістемелік құжаттарды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нормативтік-әдістемелік құжаттардың жобалары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негізде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уәкілетті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 интеграцияланған жүйенің құрамдастарына техникалық сараптама жүргізуді регламенттейтін нұсқаулықтық-әдістемелік құжаттарды әзірлеу және жаңарту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нұсқаулықтық-әдістемелік құжаттардың жобалары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– IV тоқсандар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д) интеграцияланған жүйенің есептеу инфрақұрылымын дамыту жөніндегі техникалық шешімдерді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шешімдер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негізде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уәкілетті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15 370,0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е) Одақтың нормативтік-анықтамалық ақпаратының бірыңғай жүйесін қалыптастыру және жетілдіру туралы нұсқаулықтық-әдістемелік құжаттарды әзірлеу және жаңарту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нұсқаулықтық-әдістемелік құжаттардың жобалары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– IV тоқсандар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уәкілетті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ж) Одақтың деректер моделін дамыту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Одақтың деректер моделі, Одақтың деректер моделінің сипаттамасы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негізде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негізде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з) мемлекетаралық (трансшекаралық) электрондық қызметтерді іске асыру үшін басым қызметтер тізбесін жаңарту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мемлекетаралық (трансшекаралық) электрондық қызметтердің тізбесі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– IV тоқсандар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– IV тоқсандар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уәкілетті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и) Одақтың 2019-2020 жылдарға арналған нормативтік-анықтамалық ақпаратының бірыңғай жүйесін қалыптастыру және жетілдіру бойынша іс-шаралар жоспарын жаңарту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жоспары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тоқсан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II тоқсандар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к) Комиссия бекітетін тізбеге сәйкес мәліметтерді мүше мемлекеттердің шаруашылық жүргізуші субъектілері мен жеке тұлғалары уәкілетті органдарға электрондық түрде ұсыну кезінде (бұдан әрі – B2G өзара іс-қимыл рәсімдері) пайдаланылатын құжаттардың электрондық түріне қойылатын талаптардың жобаларын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түрдегі құжаттарға қойылатын талаптардың жобалары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– IV тоқсандар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уәкілетті органдар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19 300,0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л) Комиссия бекітетін тізбеге сәйкес B2G өзара іс-қимыл рәсімдерін электрондық түрде іске асыруға қойылатын бірыңғай талаптардың жобаларын әзірлеу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B2G өзара іс-қимыл рәсімдеріне қойылатын талаптардың жобалары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негізде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уәкілетті органдар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м) осы тармақтың "и" тармақшасында көрсетілген іс-шаралар жоспарына сәйкес Одақтың нормативтік-анықтамалық ақпаратының бірыңғай жүйесінің анықтамалары мен сыныптауыштарын әзірлеу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анықтамалар мен сыныптауыштар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– IV тоқсандар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уәкілетті органдар,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анықтамалықтар мен сыныптауыштарды жүргізу жөніндегі операторлар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н) Еуразиялық экономикалық комиссия Алқасының 2016 жылғы 19 желтоқсандағы № 169 шешімімен бекітілген Жалпы процестер тізбесіне және Еуразиялық экономикалық одақ шеңберінде жалпы процестерді іске асыру тәртібіне (бұдан әрі – Жалпы процестерді іске асыру тәртібі) сәйкес жалпы процестерді іске асыру қағидаларының жобаларын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процестерді іске асыру қағидаларының жобалары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негізде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о) Жалпы процестер тізбесіне және Жалпы процестерді іске асыру тәртібіне сәйкес жалпы процестерді іске асыру кезінде ақпараттық өзара іс-қимылды регламенттейтін технологиялық құжаттардың (бұдан әрі – технологиялық құжаттар) жобаларын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құжаттардың жобалары, бағдарламалық құралдардың прототиптерін көрсету хаттамалары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негізде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п) Одақтың үшінші тараппен халықаралық шарттарына сәйкес (қажет болған кезде) ақпараттық өзара іс-қимылды регламенттейтін нормативтік-техникалық құжаттардың жобаларын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нормативтік-техникалық құжаттардың жобалары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негізде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р) жалпы процестер тізбесіне және Жалпы процестерді іске асыру тәртібіне сәйкес уәкілетті органдардың жалпы процестерді іске асыру қағидаларының жобаларын келісуі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процестерді іске асыру қағидаларының жобалары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негізде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негізде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с) жалпы процестер тізбесіне және Жалпы процестерді іске асыру тәртібіне сәйкес уәкілетті органдардың технологиялық құжаттардың жобаларын келісуі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құжаттардың жобалары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негізде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негізде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т) Одақтың үшінші тараппен халықаралық шарттарына сәйкес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(қажет болған жағдайда)уәкілетті органдардың ақпараттық өзара іс-қимылды регламенттейтін нормативтік-техникалық құжаттар жобаларын келісуі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нормативтік-техникалық құжаттардың жобалары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негізде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негізде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у) интеграцияланған жүйені дамыту және оның жұмыс істеуін қамтамасыз ету үшін қажетті стандарттар мен ұсынымдардың жобаларын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стандарттар мен ұсынымдар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– IV тоқсандар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уәкілетті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ф) интеграцияланған жүйені құруға арналған техникалық тапсырмаға және № 2 қосымшаға сәйкес (1 – 11 тармақтар) Интеграцияланған жүйе комиссиясының интеграциялық сегментінің (бұдан әрі – Комиссияның интеграциялық сегменті) кіші жүйелері мен құрамдастарын жаңғыртуға және құруға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жеке техникалық тапсырмаларды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техникалық тапсырмалар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негізде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уәкілетті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х) цифрлық платформаны қалыптастыру кезінде интеграцияланған жүйенің сервистерін пайдалану тәртібін регламенттейтін нұсқаулықтық-әдістемелік құжаттарды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нұсқаулықтық-әдістемелік құжаттардың жобалары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– IV тоқсандар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уәкілетті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ц) цифрлық платформаны қалыптастыру кезінде интеграцияланған жүйенің сервистерін пайдалануға арналған техникалық шешімдер мен құралдарды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шешімдер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негізде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уәкілетті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13 880,0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39 150,0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ч) интеграцияланған жүйені жалпыжүйелік жобалау кезінде орындалатын жұмыстарға техникалық сараптама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есептер, орындалған жұмыстардың актілері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негізде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тоқсан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ш) Одақтың интеграцияланған ақпараттық жүйесіне кешенді техникалық сараптама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есептер, орындалған жұмыстардың актілері, нұсқаулықтық-әдістемелік құжаттардың жобалары, стандарттар мен ұсынымдардың жобалары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Комиссияның интеграциялық сегментін жаңғырту және дамыту, оның ішінде: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219 520,0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 интеграцияланған жүйені құруға арналған техникалық тапсырмаға және осы жоспарға № 2 қосымшаға (1 – 11 тармақтар) сәйкес Комиссияның интеграциялық сегментінің құрамында кіші жүйелерді жаңғырту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техножұмыс жобалары,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жұмыстардың актілері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негізде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негізде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68 640,0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 осы жоспарға № 1 қосымшаға сәйкес Комиссияның интеграциялық сегментінің құрамында жалпы процестер сервистерін бағдарламалық қамтамасыз етуді құру (жаңғырту және дамыту)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техножұмыс жобалары,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жұмыстардың актілері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негізде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негізде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147 880,0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 осы жоспарға № 1 қосымшаға сәйкес интеграцияланған жүйеге мемлекетаралық сынақтар жүргізу кезінде және интеграцияланған жүйеге мүдделі мүше мемлекеттердің ұлттық сегменттерінде (бұдан әрі-ұлттық сегменттер) оларды пайдалану үшін ортақ процестер сервистерін бағдарламалық қамтамасыз етудің базалық құрамдауыштарын құру (жаңғырту және дамыту)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техножұмыс жобалары,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жұмыстардың актілері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негізде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негізде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 мүдделі тұлғалардың B2G өзара іс-қимыл рәсімдерін іске асыру үшін қажетті құжаттарды сәйкестендірілген талаптарға сәйкес электрондық түрде қалыптастыруы мүмкіндігін қамтамасыз ететін сервистерді құру (жаңғырту және дамыту)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техножұмыс жобалары,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жұмыстардың актілері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негізде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органдар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д) технологиялық құжаттардың құрамына кіретін қосылу тәртібіне, жалпы процестер тізбесіне және Жалпы процестерді іске асыру тәртібіне сәйкес жалпы процестерге қатысушылардың ақпараттық жүйелері арасындағы ақпараттық өзара іс-қимылға тестілеу жүргізу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тестілеу актілері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негізде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негізде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уәкілетті органдар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е) Комиссияның интеграциялық сегментін жаңғырту және дамыту жөніндегі жұмыстардың техникалық сараптамасы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негізде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тоқсан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Ұлттық сегменттерді жаңғырту және дамыту жөніндегі жұмыстарды үйлестіру, оның ішінде: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17 430,0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 ұлттық сегменттерді жаңғырту және дамыту жоспарларын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сегменттерді жаңғырту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дамыту жоспарлары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 мемлекеттің заңнамасына сәйкес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 мемлекеттің заңнамасына сәйкес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органдар,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 осы тармақтың "а" тармақшасында көзделген жоспарларға сәйкес ұлттық сегменттерді жаңғырту және дамыту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есептер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 мемлекеттің заңнамасына сәйкес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 мемлекеттің заңнамасына сәйкес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органдар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 ұлттық сегменттің интеграциялық шлюзі мен мүше мемлекетте қолданылатын ведомствоаралық өзара іс-қимыл жүйесі арасындағы өзара іс-қимылды қамтамасыз етуге арналған бағдарламалық құралдарды (адаптерлерді) электрондық түрде (үлгілік шлюз негізінде іске асырылған ұлттық сегменттердің интеграциялық шлюздері үшін) әзірлеу және жаңғырту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техножұмыс жобалары,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жұмыстардың актілері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негізде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уәкілетті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17 430,0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 осы жоспарға № 1 қосымшаға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 ұлттық сегменттерде жалпы процестерді іске асыруды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негізде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негізде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органдар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д) ұлттық сегменттерді жаңғырту және дамыту жөніндегі жұмыс барысы туралы есептерді дайындау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уәкілетті органдар,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Трансшекаралық сенім кеңістігінің инфрақұрылымын құру және дамыту,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трансшекаралық сенім кеңістігін құруға, дамытуға және оның жұмыс істеуіне қойылатын талаптарды іске асыру үшін нормативтік құқықтық актілер мен ұйымдық-техникалық құжаттар жобаларын әзірлеу және оларды жаңғырту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Одақ органдары актілерінің жобалары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(оның ішінде Одақ органдарының актілеріне өзгерістер енгізу туралы), тұжырымдамалар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негізде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негізде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ақпаратты электронды түрде құжаттаудың жалпы инфрақұрылымының интеграциялық құрамдасына қойылатын техникалық талаптарды қоса алғанда, дамудың 2-ші кезеңінің трансшекаралық сенім кеңістігінің сәулетін құру және бекіту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сәулеттің сипаттамасы, техникалық талаптар, есептер, орындалған жұмыстардың актілері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негізде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осы жоспарға № 2 қосымшаның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12-тармағына сәйкес сенім білдірілген үшінші тараптың кіші жүйесін жаңғырту және дамыту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техникалық тапсырмалар, техножұмыс жобалары, техникалық шешімдер, орындалған жұмыстардың актілері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негізде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негізде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г) осы жоспарға № 2 қосымшаның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13-тармағына сәйкес интеграцияланған жүйенің сенім білдірілген үшінші тарап қызметінің куәландырушы орталығын жаңғырту және дамыту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техникалық тапсырмалар, техножұмыс жобалары, техникалық шешімдер, орындалған жұмыстардың актілері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негізде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негізде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д) осы жоспарға № 2 қосымшаның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14-тармағына сәйкес Комиссияның куәландырушы орталығын жаңғырту және дамыту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техникалық тапсырмалар, техножұмыс жобалары, техникалық шешімдер, орындалған жұмыстардың актілері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негізде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негізде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8 750,0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е) мүше мемлекеттердің заңнамасына сәйкес электрондық шығыс (кіріс) құжаттарда электрондық цифрлық қолтаңбаларды қолданудың заңдылығын бақылауды қамтамасыз ету үшін электрондық өзара іс-қимыл субъектілерінің артықшылықтары мен өкілеттіктерін басқару инфрақұрылымын құру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талаптар, жеке техникалық тапсырмалар, техножұмыс жобалары, орындалған жұмыстардың актілері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негізде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ж) Комиссияның куәландырушы орталығына кепілдікті және кепілдіктен кейінгі қызмет көрсетуді техникалық қолдауды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есептер, орындалған жұмыстардың актілері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негізде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негізде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з) Комиссияның сенім білдірілген үшінші тарапының кіші жүйесіне техникалық қолдауды, кепілдікті және кепілдіктен кейінгі қызмет көрсетуді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есептер, орындалған жұмыстардың актілері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негізде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негізде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и) мүше мемлекеттердің сенім білдірілген үшінші тарапының кіші жүйелеріне техникалық қолдауды, кепілдік беру және кепілдіктен кейінгі қызмет көрсетуді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(қажет болған жағдайда)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есептер, орындалған жұмыстардың актілері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негізде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негізде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уәкілетті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Одақ ақпаратын криптографиялық қорғаудың мамандандырылған құралдарын бірлесіп әзірлеу жөніндегі жобаны іске асыру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тапсырмалар, техникалық жобаның құжаттамасы, жұмыс конструкторлық құжаттама, патенттік зерттеулер жүргізу туралы есеп, тәжірибелік үлгілер, тәжірибелік үлгілерге сынақтар жүргізу хаттамалары мен актілері, орындалған жұмыстардың актілері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негізде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негізде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уәкілетті органдар,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Интеграцияланған жүйенің ақпараттық-телекоммуникациялық және есептеу инфрақұрылымының жұмыс істеуін қолдау, оның ішінде: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257 498,2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217 222,0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Комиссияның интеграциялық сегменті мен ұлттық сегменттер арасындағы өзара іс-қимыл үшін деректер беру арналарын жалға 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есептер, орындалған жұмыстардың актілері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негізде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негізде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43 080,2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42 996,3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 Комиссияның интеграциялық сегментінің жұмыс істеуін қамтамасыз ету үшін деректерді өңдеу орталығының қызметтерін сатып 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есептер, орындалған жұмыстардың актілері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негізде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негізде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22 124,1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 Комиссияның интеграциялық сегментінің жұмыс істеуі үшін қажетті жалпыжүйелік және қолданбалы бағдарламалық қамтамасыз етуге лицензияларды сатып алу (жалға алу)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есептер, орындалған жұмыстардың актілері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негізде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негізде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87 978,9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62 585,7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г) 2015 – 2018 жылдары әзірленген интеграцияланған жүйенің кіші жүйелері мен құрамдастарын сүйемелдеу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есептер, орындалған жұмыстардың актілері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негізде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негізде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д) Одақтың нормативтік-анықтамалық ақпаратының бірыңғай жүйесінің анықтамалары мен сыныптауыштарын жаңарту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анықтамалықтар мен сыныптауыштар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негізде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негізде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уәкілетті органдар,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анықтамалықтар мен сыныптауыштарды жүргізу жөніндегі операторлар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20 915,0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е) ұлттық сегменттердің интеграциялық шлюздерінің жұмыс істеуін сүйемелдеу және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есептер, орындалған жұмыстардың актілері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негізде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негізде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органдар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ж) интеграцияланған жүйенің ақпараттық-телекоммуникациялық және есептеу инфрақұрылымының жұмыс істеуін қолдау жөніндегі жұмыстардың техникалық сараптамасы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негізде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Пайдаланушыларды ақпараттандыру құралдарымен жұмыс істеуге оқыту, оның ішінде: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15 585,0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 Комиссияның қызметкерлері мен лауазымды адамдарын Комиссияның интеграциялық сегментінің құрамында интеграцияланған жүйенің кіші жүйелерімен жұмыс істеуге оқыту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және IV тоқсандар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және IV тоқсандар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 уәкілетті органдардың өкілдерін оқыту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тоқсан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уәкілетті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 мүше мемлекеттердің жеке тұлғалары мен шаруашылық жүргізуші субъектілері арасында интеграцияланған жүйе сервистерін ілгерілету бойынша іс-шаралар ұйымдастыру және өткізу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тоқсан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уәкілетті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 инновациялық жобалар конкурстарын ұйымдастыру және өткізу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негізде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уәкілетті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жоспардың 1 – 7-тармақтары бойынша жиыны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768 983,2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674 335,0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  Одақтың цифрлық күн тәртібін іске асырудың негізгі бағыттарын орындау жөніндегі іс-шаралар мен жобалар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нормативтік-техникалық құжаттардың жобалары, техно-жұмыс жобалары, орындалған жұмыстардың актілері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– IV тоқсандар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негізде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768 983,2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1 174 335,0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Іс-шараларды қаржыландыру Одақ бюджетінің қаражаты есебінен жүзеге асырылады.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  Ұлттық сегменттерде орындалатын жұмыстарға қатысты бөлігінде іс-шараларды қаржыландыру мүше мемлекеттер бюджеттерінің қаражаты есебінен жүзеге асырылады.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  Іс-шаралардың құрамы мен оларды орындау мерзімдері Комиссия бекітетін технологиялық құжаттардың құрамына кіретін қосылудың тиісті тәртіптерімен айқындалады.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  Іс-шаралар мен жобаларды қаржыландыру Одақ органдарының жобаларға бастамашылық жасау және оларды іске асыру туралы актілері қабылданғаннан кейін жүзеге асырылады.";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  көрсетілген жоспарға </w:t>
      </w:r>
      <w:r>
        <w:rPr>
          <w:rFonts w:ascii="Times New Roman"/>
          <w:b w:val="false"/>
          <w:i w:val="false"/>
          <w:color w:val="000000"/>
          <w:sz w:val="28"/>
        </w:rPr>
        <w:t>№ 2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"Еуразиялық экономикалық одақтың интеграцияланған ақпараттық жүйесін құру, оның жұмыс істеуін қамтамасыз ету және дамыту жөніндегі 2019 – 2020 жылдарға арналған іс-шаралар жоспарына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(Еуразиялық экономикалық комиссия Кеңесінің 2020 жылғы 11 қыркүйектегі 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22 өкімінің редакциясында)</w:t>
            </w:r>
          </w:p>
        </w:tc>
      </w:tr>
    </w:tbl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одақтың интеграцияланған ақпараттық жүйесінің  Еуразиялық экономикалық комиссияның жаңғыртылатын кіші жүйелері мен  интеграциялық сегменті құрамдастарының   ТІЗБЕСІ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техникалық тапсырманы әзірлеу мерзімі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жүйені жаңғырту мерзімі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кезең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кезең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кезең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кезең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Еуразиялық экономикалық одақтың ақпараттық порталы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 ж. II тоқсан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 ж. IV тоқсан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Ақпараттық-талдамалық кіші жүйе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 ж. III тоқсан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 ж. III тоқсан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Жобалар мен бағдарламаларды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 ж. III тоқсан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 Тосқауылдар мен кедергілерді талдау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 ж. IV тоқсан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Кедендік-тарифтік және тарифтік емес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 ж. III тоқсан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Техникалық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 ж. III тоқсан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Жалпы процестерді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 ж. II тоқсан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 ж. IV тоқсан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Интеграциялық платформа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 ж. III тоқсан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 Нормативтік-анықтамалық ақпаратты, тізілімдерді және тіркелімдерді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 ж. III тоқсан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 Ақпараттық қауіпсіздік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 ж. IV тоқсан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 Еуразиялық экономикалық комиссияның сенім білдірілген үшінші тарапы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 ж. III тоқсан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ж. IV тоқсан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 Еуразиялық экономикалық одақтың интеграцияланған ақпараттық жүйесінің сенім білдірілген үшінші тарапы қызметінің куәландырушы орталығы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 ж. III тоқсан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ж. IV тоқсан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 Еуразиялық экономикалық комиссияның куәландырушы орталығы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ж. IV тоқсан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ж. IV тоқсан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".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 Еуразиялық экономикалық комиссия Кеңесінің "Еуразиялық экономикалық одақтың интеграцияланған ақпараттық жүйесін құру, оның жұмыс істеуін қамтамасыз ету және дамыту жөніндегі 2019 – 2020 жылдарға арналған іс-шаралар жоспарына өзгерістер енгізу туралы" 2020 жылғы 30 қаңтардағы № 3 өкімінің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