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8231" w14:textId="9618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мүшесінің кандидатурасын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31 қаңтардағы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Ресей Федерациясынан Еуразиялық экономикалық комиссия Кеңесінің  мүшесі – Ресей Федерациясы Үкіметі Төрағасының орынбасары Алексей Логвинович Оверчуктің кандидатурасы Жоғары Еуразиялық экономикалық кеңеске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