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d46e" w14:textId="c84d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Қозы елтірісіне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9 қарашадағы № 149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4301 30 000 0 кодымен сыныпталатын қозы елтірісіне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кедендік әкелу бажының ставкасы осы Шешім күшіне енген күннен бастап қоса алғанда 2023 жылғы 31 желтоқсанға дейінгі аралықта кедендік құннан 0 пайыз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4301 30 000 0 коды бар позиция  төртінші графада "</w:t>
      </w:r>
      <w:r>
        <w:rPr>
          <w:rFonts w:ascii="Times New Roman"/>
          <w:b w:val="false"/>
          <w:i w:val="false"/>
          <w:color w:val="000000"/>
          <w:vertAlign w:val="superscript"/>
        </w:rPr>
        <w:t>43С)</w:t>
      </w:r>
      <w:r>
        <w:rPr>
          <w:rFonts w:ascii="Times New Roman"/>
          <w:b w:val="false"/>
          <w:i w:val="false"/>
          <w:color w:val="000000"/>
          <w:sz w:val="28"/>
        </w:rPr>
        <w:t>" ескертпесіне сілтемемен толықтырылсын;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43С ескертпесімен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43С)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Алқасының 2021 жылғы 9 қарашадағы № 149 шешімі күшіне енген күннен бастап қоса алғанда 2023.31.12. дейінгі аралықта қолданылады.".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2022 жылғы 2 қаңтардан кейін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