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55bd" w14:textId="3415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Титан құймаларының, қорытпаларының және қаңылтақтарының өндірісіне арналған ванадий-алюминий лигатурасына қатысты Еуразиялық экономикалық одақтың Бірыңғай кедендік тарифінің кедендік әкелу бажының ставкасын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2021 жылғы 23 қарашадағы № 157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ЕАЭО СЭҚ ТН 8112 92 910 1 кодымен сыныпталатын титан құймаларының, қорытпаларының және қаңылтақтарының өндірісіне арналған ванадий-алюминий лигатурасына қатысты Еуразиялық экономикалық комиссия Кеңесінің 2021 жылғы 14 қыркүйектегі № 80 шешімімен бекітілген Еуразиялық экономикалық одақтың Бірыңғай кедендік тарифінің  кедендік әкелу бажының ставкасы осы Шешім күшіне енген күннен бастап қоса алғанда 2022 жылғы 31 желтоқсанға дейінгі аралықта кедендік құннан 0 пайыз мөлшерінде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 Кеңесінің 2021 жылғы 14 қыркүйектегі № 80 шешімімен бекітілген Еуразиялық экономикалық одақтың Бірыңғай кедендік тарифіне мынадай өзгерістер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ЕАЭО СЭҚ ТН 8112 92 910 1 коды бар позиция төртінші графада "</w:t>
      </w:r>
      <w:r>
        <w:rPr>
          <w:rFonts w:ascii="Times New Roman"/>
          <w:b w:val="false"/>
          <w:i w:val="false"/>
          <w:color w:val="000000"/>
          <w:vertAlign w:val="superscript"/>
        </w:rPr>
        <w:t>50С)</w:t>
      </w:r>
      <w:r>
        <w:rPr>
          <w:rFonts w:ascii="Times New Roman"/>
          <w:b w:val="false"/>
          <w:i w:val="false"/>
          <w:color w:val="000000"/>
          <w:sz w:val="28"/>
        </w:rPr>
        <w:t xml:space="preserve">" ескертпесіне сілтемемен толықтырылсын;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Еуразиялық экономикалық одақтың Бірыңғай кедендік тарифіне ескертпелер мынадай мазмұндағы 50С ескертпесімен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50С)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Кедендік құннан  0 (нөл) % мөлшеріндегі кедендік әкелу бажының ставкасы Еуразиялық экономикалық комиссия Алқасының 2021 жылғы 23 қарашадағы № 157 шешімі күшіне енген күннен  бастап қоса алғанда 2022.31.12. дейінгі аралықта қолданылады.".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соң, бірақ ерте дегенде 2022 жылғы 2 қаңтардан кейін күшіне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