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be2a" w14:textId="189b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зерттеулер (сынақтар) және өлшемдер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2021 жылғы 29 қарашадағы № 162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Ерузаиялық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зерттеулер (сынақтар) және өлшемдер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i w:val="false"/>
          <w:color w:val="000000"/>
          <w:sz w:val="28"/>
        </w:rPr>
        <w:t>Осы Шешім ресми жарияланған күнінен бастап күнтізбелік 30 күн өткен соң күшіне енеді</w:t>
      </w:r>
      <w:r>
        <w:rPr>
          <w:rFonts w:ascii="Times New Roman"/>
          <w:b w:val="false"/>
          <w:i w:val="false"/>
          <w:color w:val="000000"/>
          <w:sz w:val="28"/>
        </w:rPr>
        <w:t>.</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162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Құрылымдық элемент немесе Еуразиялық экономикалық одақтың техникалық регламентін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Стандарттың белгіленімі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59066-2020 "Мұнайдың магистралдық құбыржол көлігі. Магистралдық құбыржолдар мен мұнай-жылу өнімдері құбырлары үшін қысым толқындарын деңгейлестіру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16037-80 "Пісірілген болат құбыржолдарын жалғастыру. Негізгі типтері, конструкциялық элементтері және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23055-78 "Бұзбайтын бақылау. Металды балқытып пісіру. Радиографиялық бақылау нәтижелері бойынша пісірілген қосылыстарды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23118-2019 "Болат құрылыс конструкциялары.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31385-2016 "Мұнай және мұнай өнімдері үшін тік цилиндрлі болат резервуарлар.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32569-2013 "Технологиялық болат құбыржолдар. Жарылу-өрт қаупі бар және химиялық қауіпті өндірістерде құрылғыға және оны пайдалануға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32867-2014 "Жалпы пайдаланымдағы автомобиль жолдары. Құрылысты ұйымдастыру.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34059-2017 "Ғимараттар мен құрылыстардың инженерлік желілері ішкі. Жылыту, ыстық және суық сумен жабдықтау жүйелерінің құрылысы.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34182-2017 "Мұнайдың магистралдық құбыржол көлігі. Пайдалану және техникалық қызмет көрсету. Негізгі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34563-2019 "Мұнайдың магистралдық құбыржол көлігі. Технологиялық жобалау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қартаюдан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5264-80 "Қолмен доғалық дәнекерлеу. Дәнекерленген қосылыстар. Негізгі типтері, конструкциялық элементтері және мөлшерлері"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8713-79 "Ағынды дәнекерлеу. Дәнекерленген қосылыстар. Негізгі типтері,  конструкциялық элементтері және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13847-2009 "Мұнай және газ өнеркәсібі. Құбырлар арқылы тасымалдау жүйелері. Құбырларды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13920-2005 "Дәнекерлеу. Дәнекерленген құрылымдарға арналған дәлдік разрядтары. Сызықтық және бұрыштық өлшемдердің шекті ауытқулары, беттің пішіні мен орналасуына жол берілімдер"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CEN/TR 15135-2013 "Дәнекерлеу. Дәнекерлеу жіктерін жобалау және бұзбайтын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1713-2005 "Дәнекерлеу қосылыстарын бұзбайтын бақылау. Ультрадыбыстық әдіс. Дәнекерлеу ақауларының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19285-2019 "Дәнекерлеу қосылыстарын бұзбайтын бақылау. Фазалық торларды ультрадыбыстық бақылау. Қабылдау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55989-2014 "Магистральдық газ құбырлары. 10 МПа-дан жоғары қысымды жобалау нормалары.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9544-2015 "Құбыржол тиекті арматура. Ысырмалардың герметикалығының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34181-2017 "Мұнайдың магистралдық құбыржол көлігі. Техникалық диагностика. Негізгі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34182-2017 "Мұнайдың магистралдық құбыржол көлігі. Пайдалану және техникалық қызмет көрсету. Негізгі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58819-2020 "Магистральдық мұнай құбырларына және мұнай өнімдері құбырларына арналған құбыр арматурасы. Техникалық жай-күйін бағалау және тағайындалған көрсеткіштерді ұзарту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34027-2016 "Газбен жабдықтау жүйесі. Газды магистральдық құбыр арқылы тасымалдау. Механикалық қауіпсіздік. Магистральдық газ құбырының желілік бөлігін қауіпсіз пайдалану мерзімін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34563-2019 "Мұнайдың магистралдық құбыржол көлігі. Технологиялық жобалау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55989-2014 "Магистральдық газ құбырлары. 10 МПа-дан жоғары қысымды жобалау нормалары.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58622-2019 "Мұнайдың магистралдық құбыржол көлігі. Тік болаттан жасалған резервуардың беріктігін, тұрақтылығын және беріктігін бағалау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59126-2020 "Мұнайдың магистралдық құбыржол көлігі. Құбыр арматурасы. Автоматты реттеу жүйесінде таңдау үшін реттеуші арматураның талап етілетін гидравликалық және кавитациялық сипаттамаларын есептеу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5.3 МЕМСТ Р 58362-2019 </w:t>
            </w:r>
          </w:p>
          <w:p>
            <w:pPr>
              <w:spacing w:after="20"/>
              <w:ind w:left="20"/>
              <w:jc w:val="both"/>
            </w:pPr>
            <w:r>
              <w:rPr>
                <w:rFonts w:ascii="Times New Roman"/>
                <w:b w:val="false"/>
                <w:i w:val="false"/>
                <w:color w:val="000000"/>
                <w:sz w:val="20"/>
              </w:rPr>
              <w:t>
"Мұнайдың магистралдық құбыржол көлігі. Технологиялық жабдықты автоматтандыру және телемеханизациялау. Негізгі ережелер,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1916-2009 "Мұнай және газ өнеркәсібі. Магистральдық газ құбырлары. Технологиялық жобалауға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2893-2016 "Газдың магистральдық құбыр көлігі. Газ тасымалдау объектілері мен жүйелерінің энергия тиімділігін бағалау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31532-2012 "Энергия үнемдеу. Энергетикалық тиімділік. Көрсеткіштер құрамы.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51749-2001 "Энергия үнемдеу. Жалпы өнеркәсіптік қолданылатын энергия тұтыну жабдығы. Түрлері. Типтері. Топтары. Энергетикалық тиімділік көрсеткіштері.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31385-2016 "Мұнай және мұнай өнімдері үшін тік цилиндрлі болат резервуарлар.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1916-2009 "Мұнай және газ өнеркәсібі. Магистральдық газ құбырлары. Технологиялық жобалауға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58362-2019 "Мұнайдың магистралдық құбыржол көлігі. Технологиялық жабдықты автоматтандыру және телемеханизациялау. Негізгі ережелер, терминдер және анықтамалар (автоматтандыру және телемеханика жүйелері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1916-2009 "Мұнай және газ өнеркәсібі. Магистральдық газ құбырлары. Технологиялық жобалауға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9.014-78 "Коррозиядан және тозудан қорғаудың бірыңғай жүйесі. Бұйымдарды уақытша коррозияға қарсы қорғау.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9.032-74 "Коррозиядан және тозудан қорғаудың бірыңғай жүйесі. Лак-бояу жабындары. Топтар, техникалық талаптар және белгіленімдер"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9.104-2018 "Коррозиядан және тозудан қорғаудың бірыңғай жүйесі. Лак-бояу жабындары. Пайдалану шарттарының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9.301-86 "Коррозиядан және тозудан қорғаудың бірыңғай жүйесі. Металл және металл емес бейорганикалық жабындар.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9.402-2004 "Коррозиядан және тозудан қорғаудың бірыңғай жүйесі. Лак-бояу жабындары. Металл беттерін бояуға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2888-2016 "Газдың магистральдық құбыр көлігі. Жер асты құрылыстарын электрохимиялық қорғауды жобалау"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2894-2016 "Газдың магистральдық құбыр көлігі. Жоғары үйінді (жартасты, құмды, көп жылдық тоңды) топырақтарда төселген газ құбырлары учаскелері үшін коррозиядан қорғау критерийлері"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2897-2016 "Газдың магистральдық құбыр көлігі. Коррозиядан электрохимиялық қорғау. Негізгі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"Газдың магистральдық құбыр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МЕМСТ Р 55989-2014</w:t>
            </w:r>
          </w:p>
          <w:p>
            <w:pPr>
              <w:spacing w:after="20"/>
              <w:ind w:left="20"/>
              <w:jc w:val="both"/>
            </w:pPr>
            <w:r>
              <w:rPr>
                <w:rFonts w:ascii="Times New Roman"/>
                <w:b w:val="false"/>
                <w:i w:val="false"/>
                <w:color w:val="000000"/>
                <w:sz w:val="20"/>
              </w:rPr>
              <w:t>
"Магистральдық газ құбырлары. 10 МПа-дан жоғары қысымды жобалау нормалары.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3.5-тармақ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51164-2005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16-бөлім МЕМСТ Р 55989-2014 </w:t>
            </w:r>
          </w:p>
          <w:p>
            <w:pPr>
              <w:spacing w:after="20"/>
              <w:ind w:left="20"/>
              <w:jc w:val="both"/>
            </w:pPr>
            <w:r>
              <w:rPr>
                <w:rFonts w:ascii="Times New Roman"/>
                <w:b w:val="false"/>
                <w:i w:val="false"/>
                <w:color w:val="000000"/>
                <w:sz w:val="20"/>
              </w:rPr>
              <w:t xml:space="preserve">
"Магистральдық газ құбырлары. 10 МПа-дан жоғары қысымды жобалау нормалары. Негізгі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1916-2009 "Мұнай және газ өнеркәсібі. Магистральдық газ құбырлары. Технологиялық жобалауға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12.1.030-81 "Еңбек қауіпсіздігі стандарттарының жүйесі. Электр қауіпсіздігі. Қорғаныстық жерге тұйықтау, нөлдеу"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31385-2016 "Мұнай және мұнай өнімдері үшін тік цилиндрлі болат резервуарлар.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20-бөлім МЕМСТ 34182-2017 </w:t>
            </w:r>
          </w:p>
          <w:p>
            <w:pPr>
              <w:spacing w:after="20"/>
              <w:ind w:left="20"/>
              <w:jc w:val="both"/>
            </w:pPr>
            <w:r>
              <w:rPr>
                <w:rFonts w:ascii="Times New Roman"/>
                <w:b w:val="false"/>
                <w:i w:val="false"/>
                <w:color w:val="000000"/>
                <w:sz w:val="20"/>
              </w:rPr>
              <w:t>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12.4.026-2015 "Еңбек қауіпсіздігі стандарттарының жүйесі. Сигналдық түстер, қауіпсіздік белгілері және сигналдық белгілеулер. Мақсаты және қолдану ережелері. Жалпы техникалық талаптар мен сипаттамалар.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 5.2.10.3-тармақтар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58362-2019 "Мұнайдың магистралдық құбыржол көлігі. Технологиялық жабдықты автоматтандыру және телемеханизациялау. Негізгі ережелер, терминдер мен анықтамалар" (автоматтандыру және телемеханика жүйелері бөлігінде)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55999-2014 "Газ құбырларын құбырішілік техникалық диагностикалау.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"г"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"д"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34366-2017 "Мұнайдың магистралдық құбыржол көлігі. Құрылыс-монтаждау жұмыстарының сапасын бақылау.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9.014-78 "Коррозиядан және тозудан қорғаудың бірыңғай жүйесі. Бұйымдарды коррозияға қарсы уақытша қорғау.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9.032-74 "Коррозиядан және тозудан қорғаудың бірыңғай жүйесі. Лак-бояу жабындары. Топтар, техникалық талаптар және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9.104-2018 "Коррозиядан және тозудан қорғаудың бірыңғай жүйесі. Лак-бояу жабындары. Пайдалану шарттарының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9.301-86 "Коррозиядан және тозудан қорғаудың бірыңғай жүйесі. Металл және металл емес бейорганикалық жабындар.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9.402-2004 "Коррозиядан және тозудан қорғаудың бірыңғай жүйесі. Лак-бояу жабындары. Металл беттерін бояуға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1915-2009 "Мұнай және газ өнеркәсібі. Магистральдық газ құбырлары. Оқшаулау-төсеу жұмыстарын жүргізуге және коррозиядан электрохимиялық қорғау құралдарын салуға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16-бөлім МЕМСТ Р 55989-2014 </w:t>
            </w:r>
          </w:p>
          <w:p>
            <w:pPr>
              <w:spacing w:after="20"/>
              <w:ind w:left="20"/>
              <w:jc w:val="both"/>
            </w:pPr>
            <w:r>
              <w:rPr>
                <w:rFonts w:ascii="Times New Roman"/>
                <w:b w:val="false"/>
                <w:i w:val="false"/>
                <w:color w:val="000000"/>
                <w:sz w:val="20"/>
              </w:rPr>
              <w:t>
"Магистральдық газ құбырлары. 10 МПа жоғары қысымды жобалау нормалары.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6-бөлімдер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58329-2018 "Магистральдық конденсат құбырлары мен өнім құбырларын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59066-2020 "Мұнайдың магистралдық құбыржол көлігі. Магистралдық құбыржолдар мен мұнай-жылу өнімдері құбырлары үшін қысым толқындарын деңгейлестіру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 7 және 21-бөлімдер.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2885-2016 "Магистральдық газ құбыры көлігі. Компрессорлық станциялардың жерасты технологиялық құбырларын электрометриялық тексеру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2889-2016 "Магистральдық газ құбыры көлігі. Компрессорлық станциялардың технологиялық құбырларының үштіктері мен үш еселік қосылыстарын бұзбайтын бақылау. Бағалау нормалары және жұмыстарды жүргізу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2892-2016 "Магистральдық газ құбыры көлігі. Газ тасымалдау ұйымдарының объектілерін коррозиялық тексеруді ұйымдастыру.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3080-2017 "Магистральдық газ құбыры көлігі. Энергия шаруашылығының күштік трансформаторларын техникалық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3081-2017 "Магистральдық газ құбыры көлігі. Талшықты-оптикалық байланыс желілерін пайдалану, диагностикалау және жөндеу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51164-2005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55999-2016 "Газ құбырларын құбырішілік техникалық диагностикалау.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16-бөлім МЕМСТ Р 55989-2014 </w:t>
            </w:r>
          </w:p>
          <w:p>
            <w:pPr>
              <w:spacing w:after="20"/>
              <w:ind w:left="20"/>
              <w:jc w:val="both"/>
            </w:pPr>
            <w:r>
              <w:rPr>
                <w:rFonts w:ascii="Times New Roman"/>
                <w:b w:val="false"/>
                <w:i w:val="false"/>
                <w:color w:val="000000"/>
                <w:sz w:val="20"/>
              </w:rPr>
              <w:t>
"Магистральдық газ құбырлары. 10 МПа жоғары қысымды жобалау нормалары.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58362-2019 "Мұнайдың магистралдық құбыржол көлігі. Технологиялық жабдықты автоматтандыру және телемеханикаландыру. Негізгі ережелер, терминдер мен анықтамалар" (автоматтандыру және телемеханика жүйелері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59066-2020 "Мұнайдың магистралдық құбыржол көлігі. Магистралдық құбыржолдар мен мұнай-жылу өнімдері құбырлары үшін қысым толқындарын деңгейлестіру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21-бөлім. МЕМСТ 34182-2017 </w:t>
            </w:r>
          </w:p>
          <w:p>
            <w:pPr>
              <w:spacing w:after="20"/>
              <w:ind w:left="20"/>
              <w:jc w:val="both"/>
            </w:pPr>
            <w:r>
              <w:rPr>
                <w:rFonts w:ascii="Times New Roman"/>
                <w:b w:val="false"/>
                <w:i w:val="false"/>
                <w:color w:val="000000"/>
                <w:sz w:val="20"/>
              </w:rPr>
              <w:t>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58362-2019 "Мұнайдың магистралдық құбыржол көлігі. Технологиялық жабдықты автоматтандыру және телемеханикаландыру. Негізгі ережелер, терминдер мен анықтамалар" (автоматтандыру және телемеханика жүйелері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59066-2020 "Мұнайдың магистралдық құбыржол көлігі. Магистралдық құбыржолдар мен мұнай-жылу өнімдері құбырлары үшін қысым толқындарын деңгейлестіру жүйелері.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"г"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33936-2016 "Газбен жабдықтау жүйесі. Газды магистралдық құбырмен тасымалдау. Қоршаған ортаны қорғау. Су ортасын қорғау. Су дайындау.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33937-2016 "Газбен жабдықтау жүйесі. Газды магистралдық құбырмен тасымалдау. Қоршаған ортаны қорғау. Су ортасын қорғау. Су дайындау.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6.2.2.3 және 6.2.2.5-тармақтар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56091-2014 "Бірыңғай және өңірлік газбен жабдықтау жүйелері объектілеріндегі авариялар мен инциденттерді техникалық тексеру және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9.014-78 "Коррозиядан және тозудан қорғаудың бірыңғай жүйесі. Бұйымдарды  коррозияға қарсы уақытша қорғау.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9.032-74 "Коррозиядан және тозудан қорғаудың бірыңғай жүйесі. Лак-бояу жабындары. Топтар, техникалық талаптар және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9.104-2018 "Коррозиядан және тозудан қорғаудың бірыңғай жүйесі. Лак-бояу жабындары. Пайдалану шарттарының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9.301-86 "Коррозиядан және тозудан қорғаудың бірыңғай жүйесі. Металл және металл емес бейорганикалық жабындар.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9.402-2004 "Коррозиядан және тозудан қорғаудың бірыңғай жүйесі. Лак-бояу жабындары. Металл беттерін бояуға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34737-2021 "Мұнайдың магистралдық құбыржол көлігі. Айдау станциялары.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34366-2017 "Мұнайдың магистралдық құбыржол көлігі. Құрылыс-монтаждау жұмыстарының сапасын бақылау.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34366-2017 "Мұнайдың магистралдық құбыржол көлігі. Құрылыс-монтаждау жұмыстарының сапасын бақылау.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27751-2014 "Құрылыс конструкциялары мен негіздерінің сенімділігі.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"г"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 – 16.4.7 және 16.4.10-тармақтар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34366-2017 "Мұнайдың магистралдық құбыржол көлігі. Құрылыс-монтаждау жұмыстарының сапасын бақылау.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34366-2017 "Мұнайдың магистралдық құбыржол көлігі. Құрылыс-монтаждау жұмыстарының сапасын бақылау.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 – 16.4.7 және 16.4.10-тармақтар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58623-2019 "Мұнайдың магистралдық құбыржол көлігі. Тік цилиндрлік болат резервуарлар. Техникалық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162 шешімімен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Құрылымдық элемент немесе Еуразиялық экономикалық одақтың техникалық регламентін техникалық реттеу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Стандарттың, зерттеулер (сынақтар) және өлшемдер әдістемесінің белгіленімі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"Бұзбайтын бақылау.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20415-82 "Бұзбайтын бақылау. Акустикалық әдістер.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 "Бұзбайтын бақылау. Магнитті-ұнтақты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23338-91 "Металдарды пісіру. Балқытылған металда және жік металында диффузиялық сутегінің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23870-79 "Болаттардың дәнекерленуі. Балқыту дәнекерлеуінің негізгі металға әсерін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25225-82 "Бұзбайтын бақылау. Құбырлардың дәнекерленген қосылыстарының тігістері. Магнитографиялық әдіс"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26388-84 "Пісірілген қосылыстар. Термоядролық дәнекерлеу кезінде суық жарықтардың пайда болуына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26389-84 "Пісірілген қосылыстар. Балқытумен пісіру кезінде ыстық сызаттардың пайда болуына кедергілерді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28277-89 "Бұзбайтын бақылау. Пісірілген қосылыстар. Электрорадиографиялық әдіс.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"Пісірілген қосылыстар.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6996-66 "Пісірілген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7122-81 "Дәнекерленген тігістер және балқытылған металл. Химиялық құрамын анықтау үшін сынама алу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7512-82 "Бұзбайтын бақылау. Пісірілген қосылыстар.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23277-2013 "Дәнекерлеу қосылыстарын бұзбайтын бақылау. Пісірілген жіктерді капиллярлық бақылау.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23278-2013 "Дәнекерлеу қосылыстарын бұзбайтын бақылау. Магнитті ұнтақты дәнекерлеу жіктерін бақылау әдісі.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1435-2004 "Дәнекерлеу қосылыстарын бұзбайтын бақылау. Дәнекерлеу арқылы орындалған дәнекерлеу қосылыстарын бақылаудың радиографиялық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1593-2006 "Бұзбайтын бақылау. Ағуды іздеу. Көпіршік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1711-2006 "Дәнекерлеу қосылыстарын бұзбайтын бақылау. Кешенді жазықтықтағы сигналды талдау арқылы құйынды токты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1714-2002 "Дәнекерлеу қосылыстарын бұзбайтын бақылау. Ультрадыбыстық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583-1-2005 "Бұзбайтын бақылау. Ультрадыбыстық әдіс.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583-6-2013 "Бұзбайтын бақылау. Ультрадыбыстық әдіс. 6-бөлік. Сәйкессіздіктерді анықтау мен өлшеудің дифракциялық-уақытша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15617-2013 "Дәнекерлеу қосылыстарын бұзбайтын бақылау. Дифракциялық-уақыттық әдіс (TOFD).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1712-2004 "Дәнекерлеу қосылыстарын бұзбайтын бақылау. Ультрадыбыстық әдіс.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1779-2004 "Бұзбайтын бақылау. Ағуды іздеу. Бақылау әдісі мен тәсілін таңдау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1133-98 "Пісірілген қосылыстар. Сырттай қарау және өлшеу арқылы бақылау әдісі.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"Бұзбайтын бақылау. Енетін заттарды бақылау (капиллярлық).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1428-2003 "Бұзбайтын бақылау. Құбырлар мен металл конструкцияларының пісірілген қосылыстары.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16810-2014 "Бұзбайтын бақылау. Ультрадыбыстық бақылау. Жалпы қағидаттар"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16827-2016 "Бұзбайтын бақылау. Ультрадыбыстық бақылау. Сәйкессіздіктердің сипаттамалары мен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16826-2016 "Бұзбайтын бақылау. Ультрадыбыстық бақылау. Бетіне перпендикуляр емес ауытқуларды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Е 273-2015 "Құбыр және сорғы-компрессорлық дәнекерленген құбырлардың дәнекерленген аймағын ультрадыбыстық зерттеудің стандартты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1917-2009 "Мұнай және газ өнеркәсібі. Магистралдық газ құбырларының пісірілген қосылыстары. Магнитографиялық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17637-2014 "Бұзбайтын бақылау. Балқытумен дәнекерлеу арқылы жасалған қосылыстарды визуалды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"Бұзбайтын бақылау. Магнитті-ұнтақты әдіс.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10893-4-2017 "Жіксіз және дәнекерленген болат құбырлар. 4 бөлім. Беткі ақауларды анықтау үшін енетін заттар әдісімен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17638-2018 "Дәнекерленген қосылыстарды бұзбайтын бақылау. Магнитті ұнтақты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7512-82 "Бұзбайтын бақылау. Пісірілген қосылыстар.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18353-79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"Бұзбайтын бақылау.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20415-82 "Бұзбайтын бақылау. Акустикалық әдістер.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 "Бұзбайтын бақылау. Магнитті-ұнтақты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"Бұзбайтын бақылау. Оптикалық түр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25225-82 "Бұзбайтын бақылау. Құбырлардың дәнекерленген қосылыстарының жіктері. Магнитографиялық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28277-89 "Бұзбайтын бақылау. Пісірілген қосылыстар. Электрорадиографиялық әдіс.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"Пісірілген қосылыстар.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23277-2013 "Дәнекерлеу қосылыстарын бұзбайтын бақылау. Пісірілген жіктерді капиллярлық бақылау.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23278-2013 "Дәнекерлеу қосылыстарын бұзбайтын бақылау. Магнитті ұнтақты дәнекерлеу жіктерін бақылау әдісі.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583-1-2005 "Бұзбайтын бақылау. Ультрадыбыстық әдіс.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583-6-2013 "Бұзбайтын бақылау. Ультрадыбыстық әдіс. 6-бөлік. Сәйкессіздіктерді анықтау мен өлшеудің дифракциялық-уақытша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1435-2004 "Дәнекерлеу қосылыстарын бұзбайтын бақылау. Дәнекерлеу арқылы орындалған дәнекерлеу қосылыстарын бақылаудың радиографиялық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1593-2006 "Бұзбайтын бақылау. Ағуды іздеу. Көпіршік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15617-2013 "Дәнекерлеу қосылыстарын бұзбайтын бақылау. Дифракциялық-уақыттық әдіс (TOFD).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1711-2006 "Дәнекерлеу қосылыстарын бұзбайтын бақылау. Кешенді жазықтықтағы сигналды талдау арқылы құйынды токты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1712-2004 "Дәнекерлеу қосылыстарын бұзбайтын бақылау. Ультрадыбыстық әдіс. Рұқсат ету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1714-2002 "Дәнекерлеу қосылыстарын бұзбайтын бақылау. Ультрадыбыстық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1779-2004 "Бұзбайтын бақылау. Ағуды іздеу. Бақылау әдісі мен тәсілін таңдау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1133-98 "Пісірілген қосылыстар. Сырттай қарау және өлшеу арқылы бақылау әдісі.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"Бұзбайтын бақылау. Енетін заттарды бақылау (капиллярлық).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1428-2003 "Бұзбайтын бақылау. Құбырлар мен металл конструкцияларының пісірілген қосылыстары.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17637-2019 "Дәнекерлеу қосылыстарын бұзбайтын бақылау. Балқытып дәнекерлеу арқылы алынған дәнекерлеу жіктерін көзбен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377-2015 "Болат және болат бұйымдары. Механикалық сынақтарға арналған сынамалар мен үлгілерді орналастыру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17640-2013 "Дәнекерлеу қосылыстарын бұзбайтын бақылау. Ультрадыбыстық бақылау. Әдістер, бақылау деңгейлері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19285-2019 "Дәнекерлеу қосылыстарын бұзбайтын бақылау. Фазалау торларын ультрадыбыстық бақылау. Қабылдау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1572-1-2006 "Магистралдық болат құбырлар. Жабындарды қорғауды бақылау әдістері. 1-бөлік.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2818-2016 "Бұзбайтын бақылау. Негізгі материалды және дәнекерленген қосылыстарды (балқымаларды) көзбен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17637-2014 "Бұзбайтын бақылау. Балқытумен дәнекерлеу арқылы жасалған қосылыстарды визуалды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"Бұзбайтын бақылау. Магнитті-ұнтақты әдіс.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56542-2019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58399-2019 "Бұзбайтын бақылау. Оптикалық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58819-2020 "Магистральдық мұнай құбырларына және мұнай өнімдері құбырларына арналған құбыр арматурасы. Техникалық жай-күйін бағалау және тағайындалған көрсеткіштерді ұзарту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2893-2016 "Магистральдық газ құбыры көлігі. Газ тасымалдау объектілері мен жүйелерінің энергия тиімділігін бағалау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34069-2017 "Газбен жабдықтау жүйесі. Газды магистралдық құбырмен тасымалдау. Мобильді компрессорлық станция. Бақылау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18353-79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51164-2005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55999-2016 "Газ құбырларын құбырішілік техникалық диагностикалау.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55999-2014 "Газ құбырларын құбырішілік техникалық диагностикалау.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56542-2019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12.4.026-2015 "Еңбек қауіпсіздігі стандарттарының жүйесі. Сигналдық түстер, қауіпсіздік белгілері және сигналдық белгілеулер. Мақсаты және қолдану ережелері. . Жалпы техникалық талаптар және сипаттамалар.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19285-2019 "Дәнекерлеу қосылыстарын бұзбайтын бақылау. Фазалау торларын ультрадыбыстық бақылау. Қабылдау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1572-1-2006 "Магистралдық болат құбырлар. Жабындарды қорғауды бақылау әдістері. 1-бөлік.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"д"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1915-2009 "Мұнай және газ өнеркәсібі. Магистральдық газ құбырлары. Оқшаулау-төсеу жұмыстарын жүргізуге және коррозиядан электрохимиялық қорғау құралдарын салуға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51164-2005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қосымшасы МЕМСТ Р 51164-98 </w:t>
            </w:r>
          </w:p>
          <w:p>
            <w:pPr>
              <w:spacing w:after="20"/>
              <w:ind w:left="20"/>
              <w:jc w:val="both"/>
            </w:pPr>
            <w:r>
              <w:rPr>
                <w:rFonts w:ascii="Times New Roman"/>
                <w:b w:val="false"/>
                <w:i w:val="false"/>
                <w:color w:val="000000"/>
                <w:sz w:val="20"/>
              </w:rPr>
              <w:t>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7512-82 "Бұзбайтын бақылау. Пісірілген қосылыстар.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"Бұзбайтын бақылау.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 "Бұзбайтын бақылау. Магнитті-ұнтақты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17637-2014 "Бұзбайтын бақылау. Балқытумен дәнекерлеу арқылы жасалған қосылыстарды визуалды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"Бұзбайтын бақылау. Магнитті-ұнтақты әдіс.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7512-82 "Бұзбайтын бақылау. Пісірілген қосылыстар. Радиографиялық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14782-86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18353-79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"Бұзбайтын бақылау.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21105-87 "Бұзбайтын бақылау. Магнитті-ұнтақты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9.602-2016 "Коррозиядан және тозудан қорғаудың бірыңғай жүйесі. Жерасты құрылыстары.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51164-2005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55999-2016 "Газ құбырларын құбырішілік техникалық диагностикалау.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2509-2014 "Магистральдық газ құбырларының құбырішілік диагностикасы. Құбырішілік диагностика негізінде магистральдық газ құбырларының коррозиялық жай-күйін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2885-2016 "Магистральдық газ құбыры көлігі. Компрессорлық станциялардың жерасты технологиялық құбырларын электрометриялық тексеру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2889-2016 "Магистральдық газ құбыры көлігі. Компрессорлық станциялардың технологиялық құбырларының үштіктері мен үш еселік қосылыстарын бұзбайтын бақылау. Бағалау нормалары және жұмыстарды жүргізу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2892-2016 "Магистральдық газ құбыры көлігі. Газ тасымалдау ұйымдарының объектілерін коррозиялық тексеруді ұйымдастыру.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3080-2017 "Магистральдық газ құбыры көлігі. Энергия шаруашылығының күштік трансформаторларын техникалық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3081-2017 "Магистральдық газ құбыры көлігі. Талшықты-оптикалық байланыс желілерін пайдалану, диагностикалау және жөндеу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17637-2014 "Бұзбайтын бақылау. Балқытумен дәнекерлеу арқылы жасалған қосылыстарды визуалды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"Бұзбайтын бақылау. Пісірілген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55999-2014 "Газ құбырларын құбырішілік техникалық диагностикалау.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56542-2019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56512-2015 "Бұзбайтын бақылау. Магнитті-ұнтақты әдіс. Типтік технологиялық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34181-2017 "Мұнайдың магистралдық құбыржол көлігі. Техникалық диагностика.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34182-2017 "Мұнайдың магистралдық құбыржол көлігі. Пайдалану және техникалық қызмет көрсету.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8.587-2019 "Өлшем бірлігін қамтамасыз етудің мемлекеттік жүйесі. Мұнай және мұнай өнімдерінің массасы. Өлшеу әдістемелері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1916-2009 "Мұнай және газ өнеркәсібі. Магистральдық газ құбырлары. Технологиялық жобалауға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10893-4-2017 "Жіксіз және дәнекерленген болат құбырлар. 4 бөлік. Беткі ақауларды анықтау үшін енетін заттар әдісімен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17638-2018 "Дәнекерленген қосылыстарды бұзбайтын бақылау. Магниттік-ұнтақтық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18353-79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"Бұзбайтын бақылау. Оптикалық түр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3242-79 "Пісірілген қосылыстар. Сапаны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17637-2019 "Дәнекерлеу қосылыстарын бұзбайтын бақылау. Балқытып дәнекерлеу арқылы алынған дәнекерлеу жіктерін көзбен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17640-2013 "Дәнекерлеу қосылыстарын бұзбайтын бақылау. Ультрадыбыстық бақылау. Әдістер, бақылау деңгейлері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19285-2019 "Дәнекерлеу қосылыстарын бұзбайтын бақылау. Фазалау торларын ультрадыбыстық бақылау. Қабылдау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377-2015 "Болат және болат бұйымдары. Механикалық сынақтарға арналған сынамалар мен үлгілерді орналастыру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1572-1-2006 "Магистралдық болат құбырлар. Жабындарды қорғауды бақылау әдістері. 1-бөлік.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2818-2016 "Бұзбайтын бақылау. Негізгі материалды және дәнекерленген қосылыстарды (балқымаларды) көзбен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56542-2019 "Бұзбайтын бақылау. Түрлер мен әдістердің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58399-2019 "Бұзбайтын бақылау. Оптикалық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2888-2016 "Магистральдық газ құбыры көлігі. Жер асты құрылыстарын электрохимиялық қорғауды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2894-2016 "Магистральдық газ құбыры көлігі. Жоғары үйінді (жартасты, құмды, көп жылдық тоңды) топырақтарда төселген газ құбырлары учаскелері үшін коррозиядан қорғау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2897-2016 "Магистральдық газ құбыры көлігі. Коррозиядан электромеханикалық қорғау.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3077-2017 "Магистральдық газ құбыры көлігі. Коррозиядан қорғау.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8.587-2019 "Өлшем бірлігін қамтамасыз етудің мемлекеттік жүйесі. Мұнай және мұнай өнімдерінің массасы. Өлшеу әдістемелері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25812-83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51164-2001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51164-2005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51164-98 "Магистралдық болат құбырлар. Коррозиядан қорғауға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01.01.2035 дейін қолданылады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