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7a2b" w14:textId="6c37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8-ескертпеге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7 желтоқсандағы № 170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2021 жылғы 14 қыркүйектегі № 80 шешімімен бекітілген Еуразиялық экономикалық одақтың сыртқы экономикалық қызметінің Бірыңғай тауар номенклатурасына 8-ескертпенің үшінші абзацы мына сөздермен толықтырылсын: ", Гарцевск мұнай кен орны, Оңтүстік Шатилковск мұнай кен орны, Шығыс Доброгощанск мұнай кен орны, Иповск мұнай кен орны, Батыс Гировск мұнай кен орны, Жаңа Ельск мұнай кен орны, Кузьминск мұнай кен орны, Бескопыльновск мұнай кен орны, Жаңа Домановичск мұнай кен орны, Гурьяновск мұнай кен орны, Нұрғалиев мұнай кен орны".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2022 жылғы 2 қаңтардан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