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93a28" w14:textId="0b93a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Метрологиялық сипаттамалардың сыныптауышы туралы</w:t>
      </w:r>
    </w:p>
    <w:p>
      <w:pPr>
        <w:spacing w:after="0"/>
        <w:ind w:left="0"/>
        <w:jc w:val="both"/>
      </w:pPr>
      <w:r>
        <w:rPr>
          <w:rFonts w:ascii="Times New Roman"/>
          <w:b w:val="false"/>
          <w:i w:val="false"/>
          <w:color w:val="000000"/>
          <w:sz w:val="28"/>
        </w:rPr>
        <w:t>Еуразиялық экономикалық комиссия Алқасының 2021 жылғы 28 желтоқсандағы № 189 шешімі</w:t>
      </w:r>
    </w:p>
    <w:p>
      <w:pPr>
        <w:spacing w:after="0"/>
        <w:ind w:left="0"/>
        <w:jc w:val="both"/>
      </w:pPr>
      <w:bookmarkStart w:name="z1" w:id="0"/>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және Еуразиялық экономикалық комиссия Алқасының 2015 жылғы 17 қарашадағы № 155 Шешімімен бекітілген Еуразиялық экономикалық одақтың бірыңғай нормативтік-анықтамалық ақпарат жүйесі туралы ережені басшылыққа ала отырып, Еуразиялық экономикалық комиссия Алқасы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метрологиялық сипаттамалардың </w:t>
      </w:r>
      <w:r>
        <w:rPr>
          <w:rFonts w:ascii="Times New Roman"/>
          <w:b w:val="false"/>
          <w:i w:val="false"/>
          <w:color w:val="000000"/>
          <w:sz w:val="28"/>
        </w:rPr>
        <w:t>сыныптауышы</w:t>
      </w:r>
      <w:r>
        <w:rPr>
          <w:rFonts w:ascii="Times New Roman"/>
          <w:b w:val="false"/>
          <w:i w:val="false"/>
          <w:color w:val="000000"/>
          <w:sz w:val="28"/>
        </w:rPr>
        <w:t xml:space="preserve"> (бұдан әрі – сыныптауыш) бекітілсін.</w:t>
      </w:r>
    </w:p>
    <w:bookmarkStart w:name="z3" w:id="1"/>
    <w:p>
      <w:pPr>
        <w:spacing w:after="0"/>
        <w:ind w:left="0"/>
        <w:jc w:val="both"/>
      </w:pPr>
      <w:r>
        <w:rPr>
          <w:rFonts w:ascii="Times New Roman"/>
          <w:b w:val="false"/>
          <w:i w:val="false"/>
          <w:color w:val="000000"/>
          <w:sz w:val="28"/>
        </w:rPr>
        <w:t>
      2. Сыныптауыш Еуразиялық экономикалық одақтың бірыңғай нормативтік-анықтамалық ақпарат жүйесі ресурстарының құрамына енгізілсін.</w:t>
      </w:r>
    </w:p>
    <w:bookmarkEnd w:id="1"/>
    <w:bookmarkStart w:name="z4" w:id="2"/>
    <w:p>
      <w:pPr>
        <w:spacing w:after="0"/>
        <w:ind w:left="0"/>
        <w:jc w:val="both"/>
      </w:pPr>
      <w:r>
        <w:rPr>
          <w:rFonts w:ascii="Times New Roman"/>
          <w:b w:val="false"/>
          <w:i w:val="false"/>
          <w:color w:val="000000"/>
          <w:sz w:val="28"/>
        </w:rPr>
        <w:t>
      3. Мынадай:</w:t>
      </w:r>
    </w:p>
    <w:bookmarkEnd w:id="2"/>
    <w:p>
      <w:pPr>
        <w:spacing w:after="0"/>
        <w:ind w:left="0"/>
        <w:jc w:val="both"/>
      </w:pPr>
      <w:r>
        <w:rPr>
          <w:rFonts w:ascii="Times New Roman"/>
          <w:b w:val="false"/>
          <w:i w:val="false"/>
          <w:color w:val="000000"/>
          <w:sz w:val="28"/>
        </w:rPr>
        <w:t>
      сыныптауыш осы Шешім күшіне енген күннен бастап қолданылады;</w:t>
      </w:r>
    </w:p>
    <w:p>
      <w:pPr>
        <w:spacing w:after="0"/>
        <w:ind w:left="0"/>
        <w:jc w:val="both"/>
      </w:pPr>
      <w:r>
        <w:rPr>
          <w:rFonts w:ascii="Times New Roman"/>
          <w:b w:val="false"/>
          <w:i w:val="false"/>
          <w:color w:val="000000"/>
          <w:sz w:val="28"/>
        </w:rPr>
        <w:t>
      Еуразиялық экономикалық одақ шеңберінде техникалық реттеу саласындағы жалпы процестерді іске асыру кезінде сыныптауыштың кодтық белгілерін пайдалану міндетті болып табылады деп белгіленсін.</w:t>
      </w:r>
    </w:p>
    <w:bookmarkStart w:name="z5" w:id="3"/>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экономикалық комиссия </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189 Шешімімен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Метрологиялық сипаттамалардың СЫНЫПТАУЫШЫ</w:t>
      </w:r>
    </w:p>
    <w:bookmarkEnd w:id="4"/>
    <w:bookmarkStart w:name="z8" w:id="5"/>
    <w:p>
      <w:pPr>
        <w:spacing w:after="0"/>
        <w:ind w:left="0"/>
        <w:jc w:val="left"/>
      </w:pPr>
      <w:r>
        <w:rPr>
          <w:rFonts w:ascii="Times New Roman"/>
          <w:b/>
          <w:i w:val="false"/>
          <w:color w:val="000000"/>
        </w:rPr>
        <w:t xml:space="preserve"> І. Сыныптауыштен егжей-тегжейленген мәліметтер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сипаттамалар тобының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атауы, метрологиялық сипаттамалар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Түрдің атауы, метрологиялық сипаттаманың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сипаттаманың атауы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нәтижесін анықтайтын сипаттамалар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(мәндер)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жаңғыртылатын шама мәндерінің диапазоны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сертификатталған (аттестатталған) мәндердің рұқсат етілген диапазоны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номиналды диапазоны (номиналды диапазон)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номиналды аралығы (номиналды аралық)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өлшеу диапазондары (мәндері)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өлшемнің мәні (көрсетілім)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мәнді өлшемнің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мәнді өлшемнің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шаманың номиналды мәні (номиналды мән)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жаңғыртылатын шаманың номиналды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үлгінің сертификатталған (аттестатталған)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эталонмен жаңғыртылатын шаманың шартты шын мәні(лері)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фондық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(көрсеткіштердің) өзге де мәндері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функциясы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түрлендіргішінің түрлендіру функциясы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құралының түрлендіру функциясы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шамасының бірліктерінен басқа бірліктермен градуирленген шкаласы бар өлшем құралының түрлендіру функциясы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функциясының өзге де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кодта нәтижелерді беруге арналған өлшем құралдарының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кодының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разрядтарының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кодтың ең аз разряды бірлігінің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кодта нәтижелерді беруге арналған өлшем құралдарының өзге де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немесе көп мәнді шара шкаласының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немесе көп мәнді шара шкаласын бөлу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құралдарының немесе көп мәнді шара шкаласының өзге де сипаттамалары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нәтижесін анықтайтын басқа сипаттамалар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Қателіктің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қателіктің жалпы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қателігі берілген ықтималдылықпен болатын шекаралар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қателіктің рұқсат етілген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әртектіліктен қателік сипаттамасының рұқсат етілген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жіберілетін қателіктің 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квадраттық ауытқу (стандартты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үлгінің аттестатталған мәнін белгілеу тәсілінен стандартты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қателіктің әртектіліктен стандартты ауытқуы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қателіктің тұрақсыздықтан стандартты ауытқуы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қателіктің өзге де жалпы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қателіктің құрамдас бөлігінің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қатенің шекаралары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тасталмаған жүйелік құрамдас бөлігі берілген ықтималдылықпен болатын шекаралар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қатенің сенімділік шекаралары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қателіктің алып тасталмаған құрамдас бөлігінің сенімгерлік шекаралары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қателіктің құрамдас бөлігінің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қателіктің құрамдас бөлігін математикалық күту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қателіктің құрамдас бөлігінің орташа квадраттық ауытқуы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қателіктің алып тасталмаған құрамдас бөлігінің орташа квадраттық ауытқуы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қателіктің құрамдас бөлігінің өзге де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кездейсоқ қателіктің құрамдас бөлігінің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кездейсоқ қателіктің құрамдас бөлігінің сенімгерлік шекаралары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автокорреляциялық функцияның корреляция интервалы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квадраттық ауытқудың мүмкін болатын ең үлкен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автокорреляциялық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нәтижесінің орташа квадраттық ауытқуы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кездейсоқ қателіктің құрамдас бөлігінің орташа квадраттық ауытқуы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кездейсоқ қателіктің құрамдас бөлігінің спектрлік тығыздығының функциясы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гистерезис кездейсоқ қателігінің құрамдас бөлігінің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кездейсоқ қателіктің құрамдас бөлігінің өзге сипаттамалары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қателіктің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өлшемдердің жиынтық қателігінің шекаралары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қателіктің сенімгерлік шекаралары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орташа квадраттық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қателіктің өзге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қателіктің басқа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құралының абсолютті қателігі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қателіктің шекаралары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құралының динамикалық қателігі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құралының қосымша қателігі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ығысу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қателіктің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құралының негізгі қателігі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құралының салыстырмалы қателігі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қателіктің шекаралары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нүктесіндегі қателік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нөлдің қателігі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қателігі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құралының келтірілген қателігі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қателігінің тіркелінді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құралының статикалық қателігі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 қателігінің статистикалық сипаттамалары (ықтималдық сипаттамаларын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 және кездейсоқ қателіктің құрамдас бөліктерінің ықтималдық таралу функциясы немесе тығыздығы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қателігінің сипаттамасы – қателіктің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етуші шаманың интервалындағы өлшем құралдарының қателігінің сипаттамасы – қателіктің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қателіктің өзге де сипаттамалары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белгісіздік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салыстырмалы стандартты белгісіздігі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үлгінің аттестатталған мәнін белгілеу тәсілінен стандартты белгісіздік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әртектіліктен стандартты белгісіздік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тұрақсыздықтан стандартты белгісіздік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типі бойынша бағаланатын стандартты белгісіздік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типі бойынша бағаланатын стандартты белгісіздік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белгісіздіктің өзге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стандартты белгісіздіктің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стандартты белгісіздік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типі бойынша бағаланатын жиынтық стандартты белгісіздік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типі бойынша бағаланатын жиынтық стандартты белгісіздік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стандарттық белгісіздіктің өзге де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белгісіздіктің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белгісіздіктің жол берілетін мәндерінің шекаралары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белгісіздік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сенім деңгейі үшін кеңейтілген белгісіздік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белгісіздіктің өзге де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белгісіздіктің басқа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дефинициалды белгісіздік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өлшемдердің жол берілетін белгісіздігі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белгісіздік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 өлшеудің белгісіздігі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тағайындалған өлшем белгісіздігі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белгісіздік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белгісіздіктің өзге де сипаттамалары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Дәлдіктің басқа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қателік және (немесе) белгісіздік сипаттамаларының құрамында айқындалмаған дәлдіктің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дәлдіктің класы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эталонның жыл ішіндегі тұрақсыздығы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дәлдіктің өзге де сипаттамалары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Сезімталдықтың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етуші шамаларға сезімталдық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сезімталдық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сезімталсыздық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шектердегі әсер етуші шамалардың өзгеруінен туындаған өлшем құралдарының метрологиялық сипаттамалары мәндерінің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сезімталдық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сезімталдық 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функциялары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сезімталдықтың өзге де сипаттамалары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метрологиялық қасиеттердің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динамикалық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амплитудалық-фазалық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амплитудалық-жиіліктік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импульстің өтпелі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табыстама функциясы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амплитудалық-жиіліктік және фазалық-жиіліктік сипаттамалардың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толық динамикалық сипаттамалар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динамикалық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резонанстық жиіліктегі амплитудалық-жиіліктік сипаттаманың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резонанстық меншікті шеңберлік жиіліктің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демпфирлеу коэффициенті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өлшеулердің ең жоғары жиілігі (жылдамдығы)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есептеуді даталаудың қателігі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тұрақтысы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жеке динамикалық сипаттамалар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уақытының немесе есептеуді даталаудың қателігінің жеке құрамдас бөліктері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нәтижені беруді кідірту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қосуды кешіктіру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уақытының немесе есептеуді даталаудың қателігінің өзге де құрамдас бөліктері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өлшем құралдарының ақпарат алмасу құрылғылары орындалған интерфейсте қарастырылған қызмет көрсету операцияларының орындалу уақытын ескере отырып, динамикалық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динамикалық сипаттамалар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метрологиялық сипаттамалар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қателігінің аспаптық құрамдас бөлігіне әсер ету қабілетін көрсететін өлшем құралдарының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өлшеуіш түрлендіргіштің кіріс импедансы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өлшеуіш түрлендіргіштің шығыс импедансы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қателіктің аспаптық құрамдас бөлігіне әсер ету қабілетін көрсететін өзге де сипаттамалар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басқа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етуші шамадан туындаған вариация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уақыты (секірмелі әсер ету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дрейф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құралының шығу сигналының ақпараттық емес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жауап қату 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қабілеттілігі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дрейф жылдамдығы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ығысуы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біртектіліктің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метрологиялық сипаттамалар</w:t>
            </w:r>
          </w:p>
        </w:tc>
      </w:tr>
    </w:tbl>
    <w:bookmarkStart w:name="z9" w:id="6"/>
    <w:p>
      <w:pPr>
        <w:spacing w:after="0"/>
        <w:ind w:left="0"/>
        <w:jc w:val="left"/>
      </w:pPr>
      <w:r>
        <w:rPr>
          <w:rFonts w:ascii="Times New Roman"/>
          <w:b/>
          <w:i w:val="false"/>
          <w:color w:val="000000"/>
        </w:rPr>
        <w:t xml:space="preserve"> II. Сыныптауыштың паспорты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сипаттамалардың сыныптауышы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066 - 2021  (1-ред.)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(бекітілгені)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      ж. №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қолданысқа енгізілген (қолданыла бастаған)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      ж. №               Шешімі күшіне енген күннен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бірліктері эталондарының, стандартты үлгілердің, өлшем құралдарының және өлшеу әдістемелерінің (әдістерінің) метрологиялық сипаттамаларын сыныптауға және кодтауға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ақпараттық өзара іс-қимылды іске асыру кезінде қолданылатын электрондық құжаттарды (мәліметтерді) қалыптастыру кезінде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 сөз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сипаттама, шама бірліктерінің эталоны, стандартты үлгі, өлшем құралы, өлшеулерді орындау әдістемесі, өлшеу әдісі (әдістемесі)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сыныптауыштарды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2-сыныптауыштың халықаралық (мемлекетаралық, өңірлік)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анықтамалықтарының (сыныптауыштарының)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2-сыныптауыштың Еуразиялық экономикалық одаққа мүше мемлекеттерде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әдісі (сыныптау)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2-иерархиялық, қосымша бойынша тәртіпке сәйкес сыныптау сатыларының (деңгейлерінің) саны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1-жүргізудің орталықтандырылған рәсімі, сыныптауыш қосымша бойынша тәртіпке сәйкес электрондық түрде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құрылымы туралы ақпарат (өрістер құрамы, олардың мәндерінің аясы және қалыптастыру қағидалары) осы құжаттың III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мәліметтері ашық қолжетімді ақпаратқа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 кезеңділігін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егжей-тегжейленген мәліметтеріне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сыныптауыштың егжей-тегжейленген мәліметтері осы құжаттың I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w:t>
            </w:r>
          </w:p>
        </w:tc>
      </w:tr>
    </w:tbl>
    <w:bookmarkStart w:name="z10" w:id="7"/>
    <w:p>
      <w:pPr>
        <w:spacing w:after="0"/>
        <w:ind w:left="0"/>
        <w:jc w:val="left"/>
      </w:pPr>
      <w:r>
        <w:rPr>
          <w:rFonts w:ascii="Times New Roman"/>
          <w:b/>
          <w:i w:val="false"/>
          <w:color w:val="000000"/>
        </w:rPr>
        <w:t xml:space="preserve"> III. Сыныптауыш құрылымының сипаттамасы</w:t>
      </w:r>
    </w:p>
    <w:bookmarkEnd w:id="7"/>
    <w:bookmarkStart w:name="z11" w:id="8"/>
    <w:p>
      <w:pPr>
        <w:spacing w:after="0"/>
        <w:ind w:left="0"/>
        <w:jc w:val="both"/>
      </w:pPr>
      <w:r>
        <w:rPr>
          <w:rFonts w:ascii="Times New Roman"/>
          <w:b w:val="false"/>
          <w:i w:val="false"/>
          <w:color w:val="000000"/>
          <w:sz w:val="28"/>
        </w:rPr>
        <w:t>
      1. Осы бөлім сыныптауыштың құрылымы мен деректемелік құрамын, оның ішінде деректемелер мәндерінің салаларын және оларды қалыптастыру қағидаларын айқындайды.</w:t>
      </w:r>
    </w:p>
    <w:bookmarkEnd w:id="8"/>
    <w:bookmarkStart w:name="z12" w:id="9"/>
    <w:p>
      <w:pPr>
        <w:spacing w:after="0"/>
        <w:ind w:left="0"/>
        <w:jc w:val="both"/>
      </w:pPr>
      <w:r>
        <w:rPr>
          <w:rFonts w:ascii="Times New Roman"/>
          <w:b w:val="false"/>
          <w:i w:val="false"/>
          <w:color w:val="000000"/>
          <w:sz w:val="28"/>
        </w:rPr>
        <w:t>
      2. Сыныптауыштың құрылымы мен деректемелік құрамы мынадай жолдар (бағандар)қалыптастырылатын кестеде келтірілген:</w:t>
      </w:r>
    </w:p>
    <w:bookmarkEnd w:id="9"/>
    <w:p>
      <w:pPr>
        <w:spacing w:after="0"/>
        <w:ind w:left="0"/>
        <w:jc w:val="both"/>
      </w:pPr>
      <w:r>
        <w:rPr>
          <w:rFonts w:ascii="Times New Roman"/>
          <w:b w:val="false"/>
          <w:i w:val="false"/>
          <w:color w:val="000000"/>
          <w:sz w:val="28"/>
        </w:rPr>
        <w:t xml:space="preserve">
      "деректеменің атауы" – деректеменің реттік нөмірі және бекітілген немесе ресми ауызша белгіленуі; </w:t>
      </w:r>
    </w:p>
    <w:p>
      <w:pPr>
        <w:spacing w:after="0"/>
        <w:ind w:left="0"/>
        <w:jc w:val="both"/>
      </w:pPr>
      <w:r>
        <w:rPr>
          <w:rFonts w:ascii="Times New Roman"/>
          <w:b w:val="false"/>
          <w:i w:val="false"/>
          <w:color w:val="000000"/>
          <w:sz w:val="28"/>
        </w:rPr>
        <w:t>
      "деректеме мағынасының аймағы" – элементтің мағынасын (семантикасын) түсіндіретін мәтін;</w:t>
      </w:r>
    </w:p>
    <w:p>
      <w:pPr>
        <w:spacing w:after="0"/>
        <w:ind w:left="0"/>
        <w:jc w:val="both"/>
      </w:pPr>
      <w:r>
        <w:rPr>
          <w:rFonts w:ascii="Times New Roman"/>
          <w:b w:val="false"/>
          <w:i w:val="false"/>
          <w:color w:val="000000"/>
          <w:sz w:val="28"/>
        </w:rPr>
        <w:t>
      "деректеме мәнін қалыптастыру қағидалары" – элементтің мақсатын нақтылайтын және оны қалыптастыру (толтыру) қағидаларын айқындайтын мәтін немесе элементтің ықтимал мәндерін сөзбен сипаттау;</w:t>
      </w:r>
    </w:p>
    <w:p>
      <w:pPr>
        <w:spacing w:after="0"/>
        <w:ind w:left="0"/>
        <w:jc w:val="both"/>
      </w:pPr>
      <w:r>
        <w:rPr>
          <w:rFonts w:ascii="Times New Roman"/>
          <w:b w:val="false"/>
          <w:i w:val="false"/>
          <w:color w:val="000000"/>
          <w:sz w:val="28"/>
        </w:rPr>
        <w:t>
      "көпт." - деректеменің көптігі (міндеттілік (опционалдылық) және деректеменің ықтимал қайталануының саны).</w:t>
      </w:r>
    </w:p>
    <w:bookmarkStart w:name="z13" w:id="10"/>
    <w:p>
      <w:pPr>
        <w:spacing w:after="0"/>
        <w:ind w:left="0"/>
        <w:jc w:val="both"/>
      </w:pPr>
      <w:r>
        <w:rPr>
          <w:rFonts w:ascii="Times New Roman"/>
          <w:b w:val="false"/>
          <w:i w:val="false"/>
          <w:color w:val="000000"/>
          <w:sz w:val="28"/>
        </w:rPr>
        <w:t>
      3. Берілетін деректер деректемелерінің көптігін көрсету үшін мынадай белгілер пайдаланылады:</w:t>
      </w:r>
    </w:p>
    <w:bookmarkEnd w:id="10"/>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қайталануы тиіс (n &gt; 1);</w:t>
      </w:r>
    </w:p>
    <w:p>
      <w:pPr>
        <w:spacing w:after="0"/>
        <w:ind w:left="0"/>
        <w:jc w:val="both"/>
      </w:pPr>
      <w:r>
        <w:rPr>
          <w:rFonts w:ascii="Times New Roman"/>
          <w:b w:val="false"/>
          <w:i w:val="false"/>
          <w:color w:val="000000"/>
          <w:sz w:val="28"/>
        </w:rPr>
        <w:t>
      1..* – реквизит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қайталануы тиіс (n &gt; 1);</w:t>
      </w:r>
    </w:p>
    <w:p>
      <w:pPr>
        <w:spacing w:after="0"/>
        <w:ind w:left="0"/>
        <w:jc w:val="both"/>
      </w:pPr>
      <w:r>
        <w:rPr>
          <w:rFonts w:ascii="Times New Roman"/>
          <w:b w:val="false"/>
          <w:i w:val="false"/>
          <w:color w:val="000000"/>
          <w:sz w:val="28"/>
        </w:rPr>
        <w:t>
      n..m – деректеме міндетті, кемінде n рет және m реттен көп емес қайталануы тиіс (n &gt; 1, m &gt; n ) ;</w:t>
      </w:r>
    </w:p>
    <w:p>
      <w:pPr>
        <w:spacing w:after="0"/>
        <w:ind w:left="0"/>
        <w:jc w:val="both"/>
      </w:pPr>
      <w:r>
        <w:rPr>
          <w:rFonts w:ascii="Times New Roman"/>
          <w:b w:val="false"/>
          <w:i w:val="false"/>
          <w:color w:val="000000"/>
          <w:sz w:val="28"/>
        </w:rPr>
        <w:t>
      0..1 –  реквизит опционалды, қайталауға жол берілмейді;</w:t>
      </w:r>
    </w:p>
    <w:p>
      <w:pPr>
        <w:spacing w:after="0"/>
        <w:ind w:left="0"/>
        <w:jc w:val="both"/>
      </w:pPr>
      <w:r>
        <w:rPr>
          <w:rFonts w:ascii="Times New Roman"/>
          <w:b w:val="false"/>
          <w:i w:val="false"/>
          <w:color w:val="000000"/>
          <w:sz w:val="28"/>
        </w:rPr>
        <w:t>
      0..* –  реквизит опциональды, шектеусіз қайталануы мүмкін;</w:t>
      </w:r>
    </w:p>
    <w:p>
      <w:pPr>
        <w:spacing w:after="0"/>
        <w:ind w:left="0"/>
        <w:jc w:val="both"/>
      </w:pPr>
      <w:r>
        <w:rPr>
          <w:rFonts w:ascii="Times New Roman"/>
          <w:b w:val="false"/>
          <w:i w:val="false"/>
          <w:color w:val="000000"/>
          <w:sz w:val="28"/>
        </w:rPr>
        <w:t>
      0..m –  реквизит опциональды, m реттен көп емес қайталануы мүмкін (m &gt; 1).</w:t>
      </w:r>
    </w:p>
    <w:bookmarkStart w:name="z14" w:id="11"/>
    <w:p>
      <w:pPr>
        <w:spacing w:after="0"/>
        <w:ind w:left="0"/>
        <w:jc w:val="both"/>
      </w:pPr>
      <w:r>
        <w:rPr>
          <w:rFonts w:ascii="Times New Roman"/>
          <w:b w:val="false"/>
          <w:i w:val="false"/>
          <w:color w:val="000000"/>
          <w:sz w:val="28"/>
        </w:rPr>
        <w:t>
      Кесте</w:t>
      </w:r>
    </w:p>
    <w:bookmarkEnd w:id="11"/>
    <w:bookmarkStart w:name="z15" w:id="12"/>
    <w:p>
      <w:pPr>
        <w:spacing w:after="0"/>
        <w:ind w:left="0"/>
        <w:jc w:val="left"/>
      </w:pPr>
      <w:r>
        <w:rPr>
          <w:rFonts w:ascii="Times New Roman"/>
          <w:b/>
          <w:i w:val="false"/>
          <w:color w:val="000000"/>
        </w:rPr>
        <w:t xml:space="preserve"> Сыныптауыштың құрылымы және деректемелік құрамы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мәнін қалыптастыру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Метрологиялық сипаттамалар тобы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Метрологиялық сипаттамалар тобының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 дәйекті кодтау әдісін қолдану арқылы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Метрологиялық сипаттамалар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 тіліндегі мәтін түрінде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Метрологиялық сипаттамалардың түрі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Метрологиялық сипаттамалар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 дәйекті кодтау әдісін қолдану арқылы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Метрологиялық сипаттамалар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 тіліндегі мәтін түрінде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Метрологиялық сипаттама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Метрологиялық сипаттаманың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 дәйекті кодтау әдісін қолдану арқылы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Метрологиялық сипаттаманың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 тіліндегі мәтін түрінде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 Анықтамалықтың (сыныптауыштың)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Іс-қимылдың басталу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іс-қимылдың басталу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Анықтамалықтың (сыныптауыштың) жазбасының әрекет етуінің басталуын регламенттейтін акті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актінің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қабылданған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Іс-қимылдың аяқталу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іс-қимылдың басталу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Анықтамалықтың (сыныптауыштың)жазбасы әрекетінің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актінің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қабылданған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Метрологиялық сипаттамалардың</w:t>
            </w:r>
            <w:r>
              <w:br/>
            </w:r>
            <w:r>
              <w:rPr>
                <w:rFonts w:ascii="Times New Roman"/>
                <w:b w:val="false"/>
                <w:i w:val="false"/>
                <w:color w:val="000000"/>
                <w:sz w:val="20"/>
              </w:rPr>
              <w:t>сыныптауышына ҚОСЫМША</w:t>
            </w:r>
          </w:p>
        </w:tc>
      </w:tr>
    </w:tbl>
    <w:bookmarkStart w:name="z17" w:id="13"/>
    <w:p>
      <w:pPr>
        <w:spacing w:after="0"/>
        <w:ind w:left="0"/>
        <w:jc w:val="left"/>
      </w:pPr>
      <w:r>
        <w:rPr>
          <w:rFonts w:ascii="Times New Roman"/>
          <w:b/>
          <w:i w:val="false"/>
          <w:color w:val="000000"/>
        </w:rPr>
        <w:t xml:space="preserve"> Метрологиялық сипаттамалардың сыныптауышын жүргізу ТӘРТІБІ</w:t>
      </w:r>
    </w:p>
    <w:bookmarkEnd w:id="13"/>
    <w:bookmarkStart w:name="z18" w:id="14"/>
    <w:p>
      <w:pPr>
        <w:spacing w:after="0"/>
        <w:ind w:left="0"/>
        <w:jc w:val="left"/>
      </w:pPr>
      <w:r>
        <w:rPr>
          <w:rFonts w:ascii="Times New Roman"/>
          <w:b/>
          <w:i w:val="false"/>
          <w:color w:val="000000"/>
        </w:rPr>
        <w:t xml:space="preserve"> I. Жалпы ережелер</w:t>
      </w:r>
    </w:p>
    <w:bookmarkEnd w:id="14"/>
    <w:bookmarkStart w:name="z19" w:id="15"/>
    <w:p>
      <w:pPr>
        <w:spacing w:after="0"/>
        <w:ind w:left="0"/>
        <w:jc w:val="both"/>
      </w:pPr>
      <w:r>
        <w:rPr>
          <w:rFonts w:ascii="Times New Roman"/>
          <w:b w:val="false"/>
          <w:i w:val="false"/>
          <w:color w:val="000000"/>
          <w:sz w:val="28"/>
        </w:rPr>
        <w:t>
      1. Осы Тәртіп Еуразиялық экономикалық одақтың (бұдан әрі – Одақ) құқығына кіретін мынадай актілерге сәйкес әзірленді:</w:t>
      </w:r>
    </w:p>
    <w:bookmarkEnd w:id="15"/>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 xml:space="preserve"> (бұдан әрі – Одақ туралы шарт);</w:t>
      </w:r>
    </w:p>
    <w:p>
      <w:pPr>
        <w:spacing w:after="0"/>
        <w:ind w:left="0"/>
        <w:jc w:val="both"/>
      </w:pPr>
      <w:r>
        <w:rPr>
          <w:rFonts w:ascii="Times New Roman"/>
          <w:b w:val="false"/>
          <w:i w:val="false"/>
          <w:color w:val="000000"/>
          <w:sz w:val="28"/>
        </w:rPr>
        <w:t>
      "Еуразиялық экономикалық одақтың бірыңғай нормативтік-анықтамалық ақпарат жүйесі туралы" Еуразиялық экономикалық комиссия Алқасының 2015 жылғы 17 қарашадағы № 155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одақтың бірыңғай нормативтік-анықтамалық ақпаратының жүйесінің ресурстары құрамына кіретін анықтамалықтар және сыныптауыштарды әзірлеу, жүргізу және қолдану әдіснамасын бекіту туралы" 2017 жылғы 19 қыркүйектегі № 121 </w:t>
      </w:r>
      <w:r>
        <w:rPr>
          <w:rFonts w:ascii="Times New Roman"/>
          <w:b w:val="false"/>
          <w:i w:val="false"/>
          <w:color w:val="000000"/>
          <w:sz w:val="28"/>
        </w:rPr>
        <w:t>Шешімі</w:t>
      </w:r>
      <w:r>
        <w:rPr>
          <w:rFonts w:ascii="Times New Roman"/>
          <w:b w:val="false"/>
          <w:i w:val="false"/>
          <w:color w:val="000000"/>
          <w:sz w:val="28"/>
        </w:rPr>
        <w:t xml:space="preserve"> (бұдан әрі – Әдіснама).</w:t>
      </w:r>
    </w:p>
    <w:bookmarkStart w:name="z20" w:id="16"/>
    <w:p>
      <w:pPr>
        <w:spacing w:after="0"/>
        <w:ind w:left="0"/>
        <w:jc w:val="left"/>
      </w:pPr>
      <w:r>
        <w:rPr>
          <w:rFonts w:ascii="Times New Roman"/>
          <w:b/>
          <w:i w:val="false"/>
          <w:color w:val="000000"/>
        </w:rPr>
        <w:t xml:space="preserve"> II. Қолдану саласы</w:t>
      </w:r>
    </w:p>
    <w:bookmarkEnd w:id="16"/>
    <w:bookmarkStart w:name="z21" w:id="17"/>
    <w:p>
      <w:pPr>
        <w:spacing w:after="0"/>
        <w:ind w:left="0"/>
        <w:jc w:val="both"/>
      </w:pPr>
      <w:r>
        <w:rPr>
          <w:rFonts w:ascii="Times New Roman"/>
          <w:b w:val="false"/>
          <w:i w:val="false"/>
          <w:color w:val="000000"/>
          <w:sz w:val="28"/>
        </w:rPr>
        <w:t>
      2. Осы Тәртіп метрологиялық сипаттамалар сыныптауышын (бұдан әрі – сыныптауыш) қалыптастыру, жүргізу және қолдану қағидаларын айқындайды.</w:t>
      </w:r>
    </w:p>
    <w:bookmarkEnd w:id="17"/>
    <w:bookmarkStart w:name="z22" w:id="18"/>
    <w:p>
      <w:pPr>
        <w:spacing w:after="0"/>
        <w:ind w:left="0"/>
        <w:jc w:val="both"/>
      </w:pPr>
      <w:r>
        <w:rPr>
          <w:rFonts w:ascii="Times New Roman"/>
          <w:b w:val="false"/>
          <w:i w:val="false"/>
          <w:color w:val="000000"/>
          <w:sz w:val="28"/>
        </w:rPr>
        <w:t>
      3. Осы Тәртіп Еуразиялық экономикалық комиссия (бұдан әрі – Комиссия) сыныптауышты қалыптастыру және жүргізу кезінде, сондай-ақ өлшем бірлігін қамтамасыз ету саласында өкілеттіктер берілген Одаққа мүше мемлекеттердің уәкілетті органдары (бұдан әрі – мүше мемлекеттердің уәкілетті органдары) өз қызметінде сыныптауыштан мәліметтерді жүргізу және пайдалану кезінде қолданылады.</w:t>
      </w:r>
    </w:p>
    <w:bookmarkEnd w:id="18"/>
    <w:bookmarkStart w:name="z23" w:id="19"/>
    <w:p>
      <w:pPr>
        <w:spacing w:after="0"/>
        <w:ind w:left="0"/>
        <w:jc w:val="left"/>
      </w:pPr>
      <w:r>
        <w:rPr>
          <w:rFonts w:ascii="Times New Roman"/>
          <w:b/>
          <w:i w:val="false"/>
          <w:color w:val="000000"/>
        </w:rPr>
        <w:t xml:space="preserve"> III. Негізгі ұғымдар</w:t>
      </w:r>
    </w:p>
    <w:bookmarkEnd w:id="19"/>
    <w:bookmarkStart w:name="z24" w:id="20"/>
    <w:p>
      <w:pPr>
        <w:spacing w:after="0"/>
        <w:ind w:left="0"/>
        <w:jc w:val="both"/>
      </w:pPr>
      <w:r>
        <w:rPr>
          <w:rFonts w:ascii="Times New Roman"/>
          <w:b w:val="false"/>
          <w:i w:val="false"/>
          <w:color w:val="000000"/>
          <w:sz w:val="28"/>
        </w:rPr>
        <w:t>
      4. Осы Тәртіптің мақсаттары үшін "метрологиялық сипаттама" ұғымы деп өлшем нәтижесіне әсер ететін сипаттама түсініледі.</w:t>
      </w:r>
    </w:p>
    <w:bookmarkEnd w:id="20"/>
    <w:p>
      <w:pPr>
        <w:spacing w:after="0"/>
        <w:ind w:left="0"/>
        <w:jc w:val="both"/>
      </w:pPr>
      <w:r>
        <w:rPr>
          <w:rFonts w:ascii="Times New Roman"/>
          <w:b w:val="false"/>
          <w:i w:val="false"/>
          <w:color w:val="000000"/>
          <w:sz w:val="28"/>
        </w:rPr>
        <w:t>
      Осы Тәртіпте пайдаланылатын өзге де ұғымдар, Одақ туралы Шартта және Одақ органдарының Одақтың бірыңғай нормативтік-анықтамалық ақпарат жүйесін қалыптастыру және дамыту мәселелеріне қатысты актілерінде айқындалған мағыналарда қолданылады.</w:t>
      </w:r>
    </w:p>
    <w:bookmarkStart w:name="z25" w:id="21"/>
    <w:p>
      <w:pPr>
        <w:spacing w:after="0"/>
        <w:ind w:left="0"/>
        <w:jc w:val="left"/>
      </w:pPr>
      <w:r>
        <w:rPr>
          <w:rFonts w:ascii="Times New Roman"/>
          <w:b/>
          <w:i w:val="false"/>
          <w:color w:val="000000"/>
        </w:rPr>
        <w:t xml:space="preserve"> IV. Сыныптауышты жүргізу қағидаттары</w:t>
      </w:r>
    </w:p>
    <w:bookmarkEnd w:id="21"/>
    <w:bookmarkStart w:name="z26" w:id="22"/>
    <w:p>
      <w:pPr>
        <w:spacing w:after="0"/>
        <w:ind w:left="0"/>
        <w:jc w:val="both"/>
      </w:pPr>
      <w:r>
        <w:rPr>
          <w:rFonts w:ascii="Times New Roman"/>
          <w:b w:val="false"/>
          <w:i w:val="false"/>
          <w:color w:val="000000"/>
          <w:sz w:val="28"/>
        </w:rPr>
        <w:t>
      5. Сыныптауышты қалыптастыру және жүргізу шама бірліктері эталондарының, стандартты үлгілердің, өлшем құралдарының және өлшеу әдістерінің (әдістемелерінің) метрологиялық сипаттамалары туралы мәліметтерді жүйелеу (сыныптау) және кодтау мақсатында жүзеге асырылады.</w:t>
      </w:r>
    </w:p>
    <w:bookmarkEnd w:id="22"/>
    <w:bookmarkStart w:name="z27" w:id="23"/>
    <w:p>
      <w:pPr>
        <w:spacing w:after="0"/>
        <w:ind w:left="0"/>
        <w:jc w:val="both"/>
      </w:pPr>
      <w:r>
        <w:rPr>
          <w:rFonts w:ascii="Times New Roman"/>
          <w:b w:val="false"/>
          <w:i w:val="false"/>
          <w:color w:val="000000"/>
          <w:sz w:val="28"/>
        </w:rPr>
        <w:t xml:space="preserve">
      6. Жүйелеу (сыныптау) объектілері болып шама бірліктері эталондарының, стандартты үлгілердің, өлшем құралдарының және өлшем әдістерінің (әдістемелерінің) метрологиялық сипаттамалары табылады. </w:t>
      </w:r>
    </w:p>
    <w:bookmarkEnd w:id="23"/>
    <w:bookmarkStart w:name="z28" w:id="24"/>
    <w:p>
      <w:pPr>
        <w:spacing w:after="0"/>
        <w:ind w:left="0"/>
        <w:jc w:val="both"/>
      </w:pPr>
      <w:r>
        <w:rPr>
          <w:rFonts w:ascii="Times New Roman"/>
          <w:b w:val="false"/>
          <w:i w:val="false"/>
          <w:color w:val="000000"/>
          <w:sz w:val="28"/>
        </w:rPr>
        <w:t xml:space="preserve">
      7. Сыныптауышты қалыптастыруды және жүргізуді жүзеге асыратын Комиссия сыныптауыштың операторы болып табылады. </w:t>
      </w:r>
    </w:p>
    <w:bookmarkEnd w:id="24"/>
    <w:bookmarkStart w:name="z29" w:id="25"/>
    <w:p>
      <w:pPr>
        <w:spacing w:after="0"/>
        <w:ind w:left="0"/>
        <w:jc w:val="both"/>
      </w:pPr>
      <w:r>
        <w:rPr>
          <w:rFonts w:ascii="Times New Roman"/>
          <w:b w:val="false"/>
          <w:i w:val="false"/>
          <w:color w:val="000000"/>
          <w:sz w:val="28"/>
        </w:rPr>
        <w:t>
      8. Жүйелеу (сыныптау) объектілерін жүйелеу (сыныптау) мақсатында  сыныптау сатыларының (деңгейлерінің) 2 санымен сыныптаудың  иерархиялық әдісі қолданылады.</w:t>
      </w:r>
    </w:p>
    <w:bookmarkEnd w:id="25"/>
    <w:bookmarkStart w:name="z30" w:id="26"/>
    <w:p>
      <w:pPr>
        <w:spacing w:after="0"/>
        <w:ind w:left="0"/>
        <w:jc w:val="both"/>
      </w:pPr>
      <w:r>
        <w:rPr>
          <w:rFonts w:ascii="Times New Roman"/>
          <w:b w:val="false"/>
          <w:i w:val="false"/>
          <w:color w:val="000000"/>
          <w:sz w:val="28"/>
        </w:rPr>
        <w:t>
      9. Жүйелеудің (сыныптаудың) бірінші деңгейінде жүйелеу (сыныптау) объектілері МемСТ 8.009-84 "Өлшем бірлігін қамтамасыз етудің мемлекеттік жүйесі (ӨБМЖ) мемлекетаралық стандарты шеңберінде өлшем құралдарының метрологиялық сипаттамаларының номенклатурасымен айқындалған сипаттамалар топтарына сәйкес бөлінген метрологиялық сипаттамалардың мынадай топтары бойынша бөлінген. Өлшем құралдарының нормаланатын метрологиялық сипаттамалары":</w:t>
      </w:r>
    </w:p>
    <w:bookmarkEnd w:id="26"/>
    <w:p>
      <w:pPr>
        <w:spacing w:after="0"/>
        <w:ind w:left="0"/>
        <w:jc w:val="both"/>
      </w:pPr>
      <w:r>
        <w:rPr>
          <w:rFonts w:ascii="Times New Roman"/>
          <w:b w:val="false"/>
          <w:i w:val="false"/>
          <w:color w:val="000000"/>
          <w:sz w:val="28"/>
        </w:rPr>
        <w:t>
      өлшем нәтижесін анықтайтын сипаттамалар;</w:t>
      </w:r>
    </w:p>
    <w:p>
      <w:pPr>
        <w:spacing w:after="0"/>
        <w:ind w:left="0"/>
        <w:jc w:val="both"/>
      </w:pPr>
      <w:r>
        <w:rPr>
          <w:rFonts w:ascii="Times New Roman"/>
          <w:b w:val="false"/>
          <w:i w:val="false"/>
          <w:color w:val="000000"/>
          <w:sz w:val="28"/>
        </w:rPr>
        <w:t>
      қателіктің сипаттамалары;</w:t>
      </w:r>
    </w:p>
    <w:p>
      <w:pPr>
        <w:spacing w:after="0"/>
        <w:ind w:left="0"/>
        <w:jc w:val="both"/>
      </w:pPr>
      <w:r>
        <w:rPr>
          <w:rFonts w:ascii="Times New Roman"/>
          <w:b w:val="false"/>
          <w:i w:val="false"/>
          <w:color w:val="000000"/>
          <w:sz w:val="28"/>
        </w:rPr>
        <w:t>
      белгісіздік сипаттамары;</w:t>
      </w:r>
    </w:p>
    <w:p>
      <w:pPr>
        <w:spacing w:after="0"/>
        <w:ind w:left="0"/>
        <w:jc w:val="both"/>
      </w:pPr>
      <w:r>
        <w:rPr>
          <w:rFonts w:ascii="Times New Roman"/>
          <w:b w:val="false"/>
          <w:i w:val="false"/>
          <w:color w:val="000000"/>
          <w:sz w:val="28"/>
        </w:rPr>
        <w:t>
      дәлдіктің басқа сипаттамалары;</w:t>
      </w:r>
    </w:p>
    <w:p>
      <w:pPr>
        <w:spacing w:after="0"/>
        <w:ind w:left="0"/>
        <w:jc w:val="both"/>
      </w:pPr>
      <w:r>
        <w:rPr>
          <w:rFonts w:ascii="Times New Roman"/>
          <w:b w:val="false"/>
          <w:i w:val="false"/>
          <w:color w:val="000000"/>
          <w:sz w:val="28"/>
        </w:rPr>
        <w:t>
      сезімталдықтың сипаттамалары;</w:t>
      </w:r>
    </w:p>
    <w:p>
      <w:pPr>
        <w:spacing w:after="0"/>
        <w:ind w:left="0"/>
        <w:jc w:val="both"/>
      </w:pPr>
      <w:r>
        <w:rPr>
          <w:rFonts w:ascii="Times New Roman"/>
          <w:b w:val="false"/>
          <w:i w:val="false"/>
          <w:color w:val="000000"/>
          <w:sz w:val="28"/>
        </w:rPr>
        <w:t>
      динамикалық метрологиялық қасиеттердің сипаттамалары;</w:t>
      </w:r>
    </w:p>
    <w:p>
      <w:pPr>
        <w:spacing w:after="0"/>
        <w:ind w:left="0"/>
        <w:jc w:val="both"/>
      </w:pPr>
      <w:r>
        <w:rPr>
          <w:rFonts w:ascii="Times New Roman"/>
          <w:b w:val="false"/>
          <w:i w:val="false"/>
          <w:color w:val="000000"/>
          <w:sz w:val="28"/>
        </w:rPr>
        <w:t>
      басқа метрологиялық сипаттамалар.</w:t>
      </w:r>
    </w:p>
    <w:bookmarkStart w:name="z31" w:id="27"/>
    <w:p>
      <w:pPr>
        <w:spacing w:after="0"/>
        <w:ind w:left="0"/>
        <w:jc w:val="both"/>
      </w:pPr>
      <w:r>
        <w:rPr>
          <w:rFonts w:ascii="Times New Roman"/>
          <w:b w:val="false"/>
          <w:i w:val="false"/>
          <w:color w:val="000000"/>
          <w:sz w:val="28"/>
        </w:rPr>
        <w:t>
      10. Жүйелеудің (сыныптаудың) екінші деңгейінде жүйелеу (сыныптау) объектілері кестеге сәйкес әрбір топтың құрамында айқындалған метрологиялық сипаттамалардың негізгі түрлері бойынша бөлінеді.</w:t>
      </w:r>
    </w:p>
    <w:bookmarkEnd w:id="27"/>
    <w:bookmarkStart w:name="z32" w:id="28"/>
    <w:p>
      <w:pPr>
        <w:spacing w:after="0"/>
        <w:ind w:left="0"/>
        <w:jc w:val="left"/>
      </w:pPr>
      <w:r>
        <w:rPr>
          <w:rFonts w:ascii="Times New Roman"/>
          <w:b/>
          <w:i w:val="false"/>
          <w:color w:val="000000"/>
        </w:rPr>
        <w:t xml:space="preserve"> Сыныптауыштың сыныптау топтамаларының тізбесі, олардың кодтары және атауы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сипаттамалар тобының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сипаттамалар тобының атауы, метрологиялық сипаттамалар түрінің коды және атауы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нәтижесін анықтайтын сипаттамалар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(мәндер)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мәні (көрсетілім)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функциясы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кодта нәтижелерді беруге арналған өлшем құралдарының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 шкаласының немесе көп мәнді өлшемнің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нәтижесін анықтайтын басқа сипаттамалар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Қателіктің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қателіктің жалпы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қателіктің құрамдас бөлігінің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қателіктің кездейсоқ құрамдас бөлігінің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қателіктің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қателіктің басқа сипаттамалары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Белгісіздіктің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белгісіздіктің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стандартты белгісіздіктің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белгісіздіктің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белгісіздіктің басқа сипаттамалары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Дәлдіктің басқа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қателіктің және (немесе) белгісіздіктің сипаттамаларының құрамында айқындалмаған дәлдіктің сипаттамалары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Сезімталдықтың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етуші шамаларға сезімталдық</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метрологиялық қасиеттердің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динамикалық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динамикалық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уақытының немесе есептеуді даталаудың қателігінің жеке құрамдас бөліктері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өлшем құралдарының ақпарат алмасу құрылғылары орындалған интерфейсте қарастырылған қызмет көрсету операцияларының орындалу уақытын ескере отырып, динамикалық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динамикалық сипаттамалар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метрологиялық сипаттамалар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қателігінің аспаптық құрамдас бөлігіне әсер ету қабілетін көрсететін өлшем құралдарының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басқа сипаттамалары</w:t>
            </w:r>
          </w:p>
        </w:tc>
      </w:tr>
    </w:tbl>
    <w:bookmarkStart w:name="z33" w:id="29"/>
    <w:p>
      <w:pPr>
        <w:spacing w:after="0"/>
        <w:ind w:left="0"/>
        <w:jc w:val="both"/>
      </w:pPr>
      <w:r>
        <w:rPr>
          <w:rFonts w:ascii="Times New Roman"/>
          <w:b w:val="false"/>
          <w:i w:val="false"/>
          <w:color w:val="000000"/>
          <w:sz w:val="28"/>
        </w:rPr>
        <w:t>
      11. Метрологиялық сипаттамалар метрологиялық сипаттамалардың топтары мен негізгі түрлері бойынша сыныпталады және сыныптауышта жеке позиция түрінде ұсынылады.</w:t>
      </w:r>
    </w:p>
    <w:bookmarkEnd w:id="29"/>
    <w:bookmarkStart w:name="z34" w:id="30"/>
    <w:p>
      <w:pPr>
        <w:spacing w:after="0"/>
        <w:ind w:left="0"/>
        <w:jc w:val="both"/>
      </w:pPr>
      <w:r>
        <w:rPr>
          <w:rFonts w:ascii="Times New Roman"/>
          <w:b w:val="false"/>
          <w:i w:val="false"/>
          <w:color w:val="000000"/>
          <w:sz w:val="28"/>
        </w:rPr>
        <w:t>
      12. Метрологиялық сипаттамалардың әрбір түрінің құрамындағы метрологиялық сипаттамалар әліпбилік тәртіппен жүйеленеді. Бұл ретте, егер бір метрологиялық сипаттама басқа метрологиялық сипаттаманы нақтыласа (кеңейтсе), сыныптауыштың осындай позицияларын дәйекті түрде орналастыруға жол беріледі.</w:t>
      </w:r>
    </w:p>
    <w:bookmarkEnd w:id="30"/>
    <w:bookmarkStart w:name="z35" w:id="31"/>
    <w:p>
      <w:pPr>
        <w:spacing w:after="0"/>
        <w:ind w:left="0"/>
        <w:jc w:val="both"/>
      </w:pPr>
      <w:r>
        <w:rPr>
          <w:rFonts w:ascii="Times New Roman"/>
          <w:b w:val="false"/>
          <w:i w:val="false"/>
          <w:color w:val="000000"/>
          <w:sz w:val="28"/>
        </w:rPr>
        <w:t>
      13. Метрологиялық сипаттамалар топтарын кодтау үшін араб цифрларынан тұратын және қажет болған жағдайда жетекші нөлмен толықтырылатын 2 таңбалы код пайдаланылады.</w:t>
      </w:r>
    </w:p>
    <w:bookmarkEnd w:id="31"/>
    <w:bookmarkStart w:name="z36" w:id="32"/>
    <w:p>
      <w:pPr>
        <w:spacing w:after="0"/>
        <w:ind w:left="0"/>
        <w:jc w:val="both"/>
      </w:pPr>
      <w:r>
        <w:rPr>
          <w:rFonts w:ascii="Times New Roman"/>
          <w:b w:val="false"/>
          <w:i w:val="false"/>
          <w:color w:val="000000"/>
          <w:sz w:val="28"/>
        </w:rPr>
        <w:t>
      14. Метрологиялық сипаттамалардың түрлері араб цифрларынан тұратын 4 таңбалы кодты пайдалана отырып, дәйекті әдіспен кодталады. Метрологиялық сипаттамалар түрінің коды метрологиялық сипаттамалар тобының кодына 2 разрядты қосу жолымен құрылады, бұл ретте метрологиялық сипаттамалардың әрбір түріне қажет болған кезде жетекші нөлмен екі мәнді реттік нөмір (1-ден бастап) беріледі.</w:t>
      </w:r>
    </w:p>
    <w:bookmarkEnd w:id="32"/>
    <w:bookmarkStart w:name="z37" w:id="33"/>
    <w:p>
      <w:pPr>
        <w:spacing w:after="0"/>
        <w:ind w:left="0"/>
        <w:jc w:val="both"/>
      </w:pPr>
      <w:r>
        <w:rPr>
          <w:rFonts w:ascii="Times New Roman"/>
          <w:b w:val="false"/>
          <w:i w:val="false"/>
          <w:color w:val="000000"/>
          <w:sz w:val="28"/>
        </w:rPr>
        <w:t>
      15. Кодтың форматы XXYYZZZ, мұнда:</w:t>
      </w:r>
    </w:p>
    <w:bookmarkEnd w:id="33"/>
    <w:p>
      <w:pPr>
        <w:spacing w:after="0"/>
        <w:ind w:left="0"/>
        <w:jc w:val="both"/>
      </w:pPr>
      <w:r>
        <w:rPr>
          <w:rFonts w:ascii="Times New Roman"/>
          <w:b w:val="false"/>
          <w:i w:val="false"/>
          <w:color w:val="000000"/>
          <w:sz w:val="28"/>
        </w:rPr>
        <w:t>
      XX – метрологиялық сипаттамалар тобының коды;</w:t>
      </w:r>
    </w:p>
    <w:p>
      <w:pPr>
        <w:spacing w:after="0"/>
        <w:ind w:left="0"/>
        <w:jc w:val="both"/>
      </w:pPr>
      <w:r>
        <w:rPr>
          <w:rFonts w:ascii="Times New Roman"/>
          <w:b w:val="false"/>
          <w:i w:val="false"/>
          <w:color w:val="000000"/>
          <w:sz w:val="28"/>
        </w:rPr>
        <w:t>
      XXYY – метрологиялық сипаттамалар түрінің коды;</w:t>
      </w:r>
    </w:p>
    <w:p>
      <w:pPr>
        <w:spacing w:after="0"/>
        <w:ind w:left="0"/>
        <w:jc w:val="both"/>
      </w:pPr>
      <w:r>
        <w:rPr>
          <w:rFonts w:ascii="Times New Roman"/>
          <w:b w:val="false"/>
          <w:i w:val="false"/>
          <w:color w:val="000000"/>
          <w:sz w:val="28"/>
        </w:rPr>
        <w:t>
      ZZZ – қажет болған жағдайда жетекші нөлдерді қоса отырып, метрологиялық сипаттамалардың белгілі бір түрі шеңберіндегі метрологиялық сипаттаманың реттік нөмірі.</w:t>
      </w:r>
    </w:p>
    <w:bookmarkStart w:name="z38" w:id="34"/>
    <w:p>
      <w:pPr>
        <w:spacing w:after="0"/>
        <w:ind w:left="0"/>
        <w:jc w:val="both"/>
      </w:pPr>
      <w:r>
        <w:rPr>
          <w:rFonts w:ascii="Times New Roman"/>
          <w:b w:val="false"/>
          <w:i w:val="false"/>
          <w:color w:val="000000"/>
          <w:sz w:val="28"/>
        </w:rPr>
        <w:t>
      16. Кодтарды қайта пайдалануға, оның ішінде сыныптауыштан жекелеген позицияларды алып тастағаннан кейін жол берілмейді.</w:t>
      </w:r>
    </w:p>
    <w:bookmarkEnd w:id="34"/>
    <w:bookmarkStart w:name="z39" w:id="35"/>
    <w:p>
      <w:pPr>
        <w:spacing w:after="0"/>
        <w:ind w:left="0"/>
        <w:jc w:val="both"/>
      </w:pPr>
      <w:r>
        <w:rPr>
          <w:rFonts w:ascii="Times New Roman"/>
          <w:b w:val="false"/>
          <w:i w:val="false"/>
          <w:color w:val="000000"/>
          <w:sz w:val="28"/>
        </w:rPr>
        <w:t>
      17. Сыныптауыштан алынған егжей-тегжейленген мәліметтерге өзгерістер енгізу Өлшемдердің бірлігін қамтамасыз ету саласында келісілген саясатты жүргізу туралы хаттаманың (одақ туралы шартқа № 10 қосымша) 8-тармағына және осы Тәртіптің V бөліміне сәйкес мүше мемлекеттердің уәкілетті органдарының сұрау салуы бойынша жүзеге асырылады.</w:t>
      </w:r>
    </w:p>
    <w:bookmarkEnd w:id="35"/>
    <w:bookmarkStart w:name="z40" w:id="36"/>
    <w:p>
      <w:pPr>
        <w:spacing w:after="0"/>
        <w:ind w:left="0"/>
        <w:jc w:val="left"/>
      </w:pPr>
      <w:r>
        <w:rPr>
          <w:rFonts w:ascii="Times New Roman"/>
          <w:b/>
          <w:i w:val="false"/>
          <w:color w:val="000000"/>
        </w:rPr>
        <w:t xml:space="preserve"> V. Сыныптауышты жүргізу</w:t>
      </w:r>
    </w:p>
    <w:bookmarkEnd w:id="36"/>
    <w:bookmarkStart w:name="z41" w:id="37"/>
    <w:p>
      <w:pPr>
        <w:spacing w:after="0"/>
        <w:ind w:left="0"/>
        <w:jc w:val="both"/>
      </w:pPr>
      <w:r>
        <w:rPr>
          <w:rFonts w:ascii="Times New Roman"/>
          <w:b w:val="false"/>
          <w:i w:val="false"/>
          <w:color w:val="000000"/>
          <w:sz w:val="28"/>
        </w:rPr>
        <w:t>
      18. Комиссия немесе мүше мемлекеттердің уәкілетті органдары қажеттілік болған жағдайда тізбесі осы Тәртіпке қосымшада келтірілген өлшемдердің бірлігін қамтамасыз ету саласындағы халықаралық, мемлекетаралық және ұлттық стандарттар мен ұсынымдардың ережелеріне олар туралы мәліметтерді Сыныптауышқа енгізу мақсатында сыныптаудың жаңа объектілерін анықтау тұрғысынан талдау жүргізеді (осындай стандарттардың немесе ұсынымдардың мәліметтеріне өзгерістер енгізілген жағдайда немесе өлшем бірлігін қамтамасыз ету саласында жаңа стандарттар немесе ұсынымдар қабылданған жағдайда, сондай-ақ мүше мемлекеттердің уәкілетті органдары айқындаған өзге де жағдайларда).</w:t>
      </w:r>
    </w:p>
    <w:bookmarkEnd w:id="37"/>
    <w:bookmarkStart w:name="z42" w:id="38"/>
    <w:p>
      <w:pPr>
        <w:spacing w:after="0"/>
        <w:ind w:left="0"/>
        <w:jc w:val="both"/>
      </w:pPr>
      <w:r>
        <w:rPr>
          <w:rFonts w:ascii="Times New Roman"/>
          <w:b w:val="false"/>
          <w:i w:val="false"/>
          <w:color w:val="000000"/>
          <w:sz w:val="28"/>
        </w:rPr>
        <w:t>
      19. Мүше мемлекеттің уәкілетті органы сыныптауыштан егжей-тегжейленген мәліметтерге өзгерістер енгізу қажеттілігін анықтаған жағдайда, мүше мемлекеттің уәкілетті органы Сыныптауышқа енгізуге ұсынылатын өзгерістер тізбесін, сондай-ақ осындай өзгерістердің негіздемесін қамтитын өтінімді (бұдан әрі – өтінім) ресімдейді және оны сыныптауыштың операторына жібереді.</w:t>
      </w:r>
    </w:p>
    <w:bookmarkEnd w:id="38"/>
    <w:bookmarkStart w:name="z43" w:id="39"/>
    <w:p>
      <w:pPr>
        <w:spacing w:after="0"/>
        <w:ind w:left="0"/>
        <w:jc w:val="both"/>
      </w:pPr>
      <w:r>
        <w:rPr>
          <w:rFonts w:ascii="Times New Roman"/>
          <w:b w:val="false"/>
          <w:i w:val="false"/>
          <w:color w:val="000000"/>
          <w:sz w:val="28"/>
        </w:rPr>
        <w:t>
      20. Сыныптауыштың операторы сыныптауыштан егжей-тегжейленген мәліметтерге өзгерістер енгізу қажеттілігін анықтаған жағдайда, жаңа позицияларды қосуға немесе сыныптауыштан мәліметтерге өзгерістер енгізуге өтінімді Комиссия ресімдейді.</w:t>
      </w:r>
    </w:p>
    <w:bookmarkEnd w:id="39"/>
    <w:bookmarkStart w:name="z44" w:id="40"/>
    <w:p>
      <w:pPr>
        <w:spacing w:after="0"/>
        <w:ind w:left="0"/>
        <w:jc w:val="both"/>
      </w:pPr>
      <w:r>
        <w:rPr>
          <w:rFonts w:ascii="Times New Roman"/>
          <w:b w:val="false"/>
          <w:i w:val="false"/>
          <w:color w:val="000000"/>
          <w:sz w:val="28"/>
        </w:rPr>
        <w:t xml:space="preserve">
      21. Комиссия келіп түскен өтінімдерді ескере отырып, Әдіснаманың </w:t>
      </w:r>
      <w:r>
        <w:rPr>
          <w:rFonts w:ascii="Times New Roman"/>
          <w:b w:val="false"/>
          <w:i w:val="false"/>
          <w:color w:val="000000"/>
          <w:sz w:val="28"/>
        </w:rPr>
        <w:t>№ 3 қосымшасында</w:t>
      </w:r>
      <w:r>
        <w:rPr>
          <w:rFonts w:ascii="Times New Roman"/>
          <w:b w:val="false"/>
          <w:i w:val="false"/>
          <w:color w:val="000000"/>
          <w:sz w:val="28"/>
        </w:rPr>
        <w:t xml:space="preserve"> қарастырылған нысанға сәйкес сыныптауыштан егжей-тегжейленген мәліметтерді өзгерту жобасын (бұдан әрі – өзгерістер жобасы) дайындауды, сондай-ақ өзгерістер Жобасын мүше мемлекеттердің уәкілетті органдарының, оның ішінде Одақтың бірыңғай нормативтік-анықтамалық ақпарат жүйесі ресурстарының құрамына кіретін анықтамалықтар мен сыныптауыштарды құру және жүргізуге байланысты жұмыстарды үйлестіру жөніндегі жұмыс тобының отырысы шеңберінде қарауын қамтамасыз етеді.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Сыныптауышқа өзгерістер енгізудің орындылығын бағалау мақсатында мүше мемлекеттердің уәкілетті органдарының және Комиссияның өзгерістер жобасын одан әрі қарауы Әдіснаманың </w:t>
      </w:r>
      <w:r>
        <w:rPr>
          <w:rFonts w:ascii="Times New Roman"/>
          <w:b w:val="false"/>
          <w:i w:val="false"/>
          <w:color w:val="000000"/>
          <w:sz w:val="28"/>
        </w:rPr>
        <w:t>86-тармағына</w:t>
      </w:r>
      <w:r>
        <w:rPr>
          <w:rFonts w:ascii="Times New Roman"/>
          <w:b w:val="false"/>
          <w:i w:val="false"/>
          <w:color w:val="000000"/>
          <w:sz w:val="28"/>
        </w:rPr>
        <w:t xml:space="preserve"> сәйкес жүзеге асырылады.</w:t>
      </w:r>
    </w:p>
    <w:bookmarkStart w:name="z46" w:id="41"/>
    <w:p>
      <w:pPr>
        <w:spacing w:after="0"/>
        <w:ind w:left="0"/>
        <w:jc w:val="both"/>
      </w:pPr>
      <w:r>
        <w:rPr>
          <w:rFonts w:ascii="Times New Roman"/>
          <w:b w:val="false"/>
          <w:i w:val="false"/>
          <w:color w:val="000000"/>
          <w:sz w:val="28"/>
        </w:rPr>
        <w:t>
      23. Осы Тәртіптің 21 және 22-тармақтарында қарастырылған іс-шараларды орындау нәтижесі болып Одақтың ақпараттық порталында жарияланған өзектендірілген сыныптауыш немесе сыныптауышқа өзгерістер енгізудің орынсыздығы туралы қорытынды табылады.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Метрологиялық сипаттамалардың</w:t>
            </w:r>
            <w:r>
              <w:br/>
            </w:r>
            <w:r>
              <w:rPr>
                <w:rFonts w:ascii="Times New Roman"/>
                <w:b w:val="false"/>
                <w:i w:val="false"/>
                <w:color w:val="000000"/>
                <w:sz w:val="20"/>
              </w:rPr>
              <w:t>сыныптауышын жүргізудің Тәртібіне</w:t>
            </w:r>
            <w:r>
              <w:br/>
            </w:r>
            <w:r>
              <w:rPr>
                <w:rFonts w:ascii="Times New Roman"/>
                <w:b w:val="false"/>
                <w:i w:val="false"/>
                <w:color w:val="000000"/>
                <w:sz w:val="20"/>
              </w:rPr>
              <w:t>ҚОСЫМША</w:t>
            </w:r>
          </w:p>
        </w:tc>
      </w:tr>
    </w:tbl>
    <w:bookmarkStart w:name="z48" w:id="42"/>
    <w:p>
      <w:pPr>
        <w:spacing w:after="0"/>
        <w:ind w:left="0"/>
        <w:jc w:val="left"/>
      </w:pPr>
      <w:r>
        <w:rPr>
          <w:rFonts w:ascii="Times New Roman"/>
          <w:b/>
          <w:i w:val="false"/>
          <w:color w:val="000000"/>
        </w:rPr>
        <w:t xml:space="preserve"> Метрологиялық сипаттамалар сыныптауышын жүргізу кезінде есепке алуға ұсынылатын өлшем бірлігін қамтамасыз ету саласындағы халықаралық, мемлекетаралық және ұлттық стандарттар мен ұсынымдардың ТІЗБЕСІ</w:t>
      </w:r>
    </w:p>
    <w:bookmarkEnd w:id="42"/>
    <w:bookmarkStart w:name="z49" w:id="43"/>
    <w:p>
      <w:pPr>
        <w:spacing w:after="0"/>
        <w:ind w:left="0"/>
        <w:jc w:val="both"/>
      </w:pPr>
      <w:r>
        <w:rPr>
          <w:rFonts w:ascii="Times New Roman"/>
          <w:b w:val="false"/>
          <w:i w:val="false"/>
          <w:color w:val="000000"/>
          <w:sz w:val="28"/>
        </w:rPr>
        <w:t>
      Метрология жөніндегі халықаралық сөздік (International Vocabulary of Metrology – basic and General Concepts and Associated Terms, VIM);</w:t>
      </w:r>
    </w:p>
    <w:bookmarkEnd w:id="43"/>
    <w:bookmarkStart w:name="z50" w:id="44"/>
    <w:p>
      <w:pPr>
        <w:spacing w:after="0"/>
        <w:ind w:left="0"/>
        <w:jc w:val="both"/>
      </w:pPr>
      <w:r>
        <w:rPr>
          <w:rFonts w:ascii="Times New Roman"/>
          <w:b w:val="false"/>
          <w:i w:val="false"/>
          <w:color w:val="000000"/>
          <w:sz w:val="28"/>
        </w:rPr>
        <w:t>
      халықаралық заңнамалық метрология ұйымының D8 құжаты "Эталондар. Таңдау, тану, қолдану, сақтау және құжаттама" (OIML D8 "Measurement standards. Choice, recognition, use, conservation and documentation");</w:t>
      </w:r>
    </w:p>
    <w:bookmarkEnd w:id="44"/>
    <w:bookmarkStart w:name="z51" w:id="45"/>
    <w:p>
      <w:pPr>
        <w:spacing w:after="0"/>
        <w:ind w:left="0"/>
        <w:jc w:val="both"/>
      </w:pPr>
      <w:r>
        <w:rPr>
          <w:rFonts w:ascii="Times New Roman"/>
          <w:b w:val="false"/>
          <w:i w:val="false"/>
          <w:color w:val="000000"/>
          <w:sz w:val="28"/>
        </w:rPr>
        <w:t>
      ISO 10012:2003 стандарты "Өлшеу менеджментінің жүйелері. Өлшеу процестеріне және өлшеу жабдығына қойылатын талаптар" (ISO 10012:2003 Measurement management systems – requirements for measurement process and measuring equipment);</w:t>
      </w:r>
    </w:p>
    <w:bookmarkEnd w:id="45"/>
    <w:bookmarkStart w:name="z52" w:id="46"/>
    <w:p>
      <w:pPr>
        <w:spacing w:after="0"/>
        <w:ind w:left="0"/>
        <w:jc w:val="both"/>
      </w:pPr>
      <w:r>
        <w:rPr>
          <w:rFonts w:ascii="Times New Roman"/>
          <w:b w:val="false"/>
          <w:i w:val="false"/>
          <w:color w:val="000000"/>
          <w:sz w:val="28"/>
        </w:rPr>
        <w:t>
      МемСТ 8.009-84 "Өлшем бірлігін қамтамасыз етудің мемлекеттік жүйесі (ӨБМЖ). Өлшем құралдарының нормаланатын метрологиялық сипаттамалары";</w:t>
      </w:r>
    </w:p>
    <w:bookmarkEnd w:id="46"/>
    <w:bookmarkStart w:name="z53" w:id="47"/>
    <w:p>
      <w:pPr>
        <w:spacing w:after="0"/>
        <w:ind w:left="0"/>
        <w:jc w:val="both"/>
      </w:pPr>
      <w:r>
        <w:rPr>
          <w:rFonts w:ascii="Times New Roman"/>
          <w:b w:val="false"/>
          <w:i w:val="false"/>
          <w:color w:val="000000"/>
          <w:sz w:val="28"/>
        </w:rPr>
        <w:t>
      МемСТ 8.010-2013 "Өлшем бірлігін қамтамасыз етудің мемлекеттік жүйесі (ӨБМЖ). Өлшемдерді орындау әдістемелері. Негізгі ережелер";</w:t>
      </w:r>
    </w:p>
    <w:bookmarkEnd w:id="47"/>
    <w:bookmarkStart w:name="z54" w:id="48"/>
    <w:p>
      <w:pPr>
        <w:spacing w:after="0"/>
        <w:ind w:left="0"/>
        <w:jc w:val="both"/>
      </w:pPr>
      <w:r>
        <w:rPr>
          <w:rFonts w:ascii="Times New Roman"/>
          <w:b w:val="false"/>
          <w:i w:val="false"/>
          <w:color w:val="000000"/>
          <w:sz w:val="28"/>
        </w:rPr>
        <w:t>
      МемСТ 8.315-2019 "Өлшем бірлігін қамтамасыз етудің мемлекеттік жүйесі (ӨБМЖ). Заттар мен материалдардың құрамы мен қасиеттерінің стандартты үлгілері. Негізгі ережелер";</w:t>
      </w:r>
    </w:p>
    <w:bookmarkEnd w:id="48"/>
    <w:bookmarkStart w:name="z55" w:id="49"/>
    <w:p>
      <w:pPr>
        <w:spacing w:after="0"/>
        <w:ind w:left="0"/>
        <w:jc w:val="both"/>
      </w:pPr>
      <w:r>
        <w:rPr>
          <w:rFonts w:ascii="Times New Roman"/>
          <w:b w:val="false"/>
          <w:i w:val="false"/>
          <w:color w:val="000000"/>
          <w:sz w:val="28"/>
        </w:rPr>
        <w:t>
      МемСТ 8.381-2009 "Өлшем бірлігін қамтамасыз етудің мемлекеттік жүйесі (ӨБМЖ). Эталондар. Дәлдікті білдіру жолдары";</w:t>
      </w:r>
    </w:p>
    <w:bookmarkEnd w:id="49"/>
    <w:bookmarkStart w:name="z56" w:id="50"/>
    <w:p>
      <w:pPr>
        <w:spacing w:after="0"/>
        <w:ind w:left="0"/>
        <w:jc w:val="both"/>
      </w:pPr>
      <w:r>
        <w:rPr>
          <w:rFonts w:ascii="Times New Roman"/>
          <w:b w:val="false"/>
          <w:i w:val="false"/>
          <w:color w:val="000000"/>
          <w:sz w:val="28"/>
        </w:rPr>
        <w:t>
      РМГ 29-2013 "Өлшем бірлігін қамтамасыз етудің мемлекеттік жүйесі. Метрология. Негізгі терминдер мен анықтамалар";</w:t>
      </w:r>
    </w:p>
    <w:bookmarkEnd w:id="50"/>
    <w:bookmarkStart w:name="z57" w:id="51"/>
    <w:p>
      <w:pPr>
        <w:spacing w:after="0"/>
        <w:ind w:left="0"/>
        <w:jc w:val="both"/>
      </w:pPr>
      <w:r>
        <w:rPr>
          <w:rFonts w:ascii="Times New Roman"/>
          <w:b w:val="false"/>
          <w:i w:val="false"/>
          <w:color w:val="000000"/>
          <w:sz w:val="28"/>
        </w:rPr>
        <w:t>
      РМГ 53-2002 "Өлшем бірлігін қамтамасыз етудің мемлекеттік жүйесі. Стандартты үлгілер. Эталондар мен үлгілі өлшем құралдарын пайдалана отырып, метрологиялық сипаттамаларды бағалау";</w:t>
      </w:r>
    </w:p>
    <w:bookmarkEnd w:id="51"/>
    <w:bookmarkStart w:name="z58" w:id="52"/>
    <w:p>
      <w:pPr>
        <w:spacing w:after="0"/>
        <w:ind w:left="0"/>
        <w:jc w:val="both"/>
      </w:pPr>
      <w:r>
        <w:rPr>
          <w:rFonts w:ascii="Times New Roman"/>
          <w:b w:val="false"/>
          <w:i w:val="false"/>
          <w:color w:val="000000"/>
          <w:sz w:val="28"/>
        </w:rPr>
        <w:t>
      МИ 1317-2004 "Өлшем бірлігін қамтамасыз етудің мемлекеттік жүйесі. Өлшеу қателігінің нәтижелері мен сипаттамалары. Ұсыну формалары. Өнім үлгілерін сынау және олардың параметрлерін бақылау кезінде пайдалану тәсілдері".</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