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f7a1" w14:textId="a40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 мен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Eуразиялық экономикалық комиссия Кеңесінің 2021 жылғы 2 желтоқсандағы № 133 шешімі.</w:t>
      </w:r>
    </w:p>
    <w:p>
      <w:pPr>
        <w:spacing w:after="0"/>
        <w:ind w:left="0"/>
        <w:jc w:val="left"/>
      </w:pPr>
    </w:p>
    <w:bookmarkStart w:name="z1" w:id="0"/>
    <w:p>
      <w:pPr>
        <w:spacing w:after="0"/>
        <w:ind w:left="0"/>
        <w:jc w:val="both"/>
      </w:pPr>
      <w:r>
        <w:rPr>
          <w:rFonts w:ascii="Times New Roman"/>
          <w:b w:val="false"/>
          <w:i w:val="false"/>
          <w:color w:val="000000"/>
          <w:sz w:val="28"/>
        </w:rPr>
        <w:t>
      2014 жылғы 29 мамырдағы Еуразиялық экономикалық одақ туралы шарттың 59-бабының 3-тармағына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46 және 55-тармақтарына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Кеден одағы Комиссиясы мен Еуразиялық экономикалық комиссия Кеңесінің шешімдеріне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бірақ 2022 жылғы 1 қаңтардан ерте емес.</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Кожошев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133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 Комиссиясы мен Еуразиялық экономикалық комиссия Кеңесінің кейбір шешімдеріне енгізілетін өзгерістер</w:t>
      </w:r>
    </w:p>
    <w:bookmarkEnd w:id="4"/>
    <w:bookmarkStart w:name="z7" w:id="5"/>
    <w:p>
      <w:pPr>
        <w:spacing w:after="0"/>
        <w:ind w:left="0"/>
        <w:jc w:val="both"/>
      </w:pPr>
      <w:r>
        <w:rPr>
          <w:rFonts w:ascii="Times New Roman"/>
          <w:b w:val="false"/>
          <w:i w:val="false"/>
          <w:color w:val="000000"/>
          <w:sz w:val="28"/>
        </w:rPr>
        <w:t>
      1. Кеден одағы Комиссиясының 2010 жылғы 18 маусымдағы № 318 шешімімен бекітілген Еуразиялық экономикалық одақтың кедендік шекарасында және Еуразиялық экономикалық одақтың кедендік аумағында карантиндік фитосанитариялық бақылауға (қадағалауға) жататын карантинге жатқызылған өнімнің (карантинге жатқызылған жүктердің, карантинге жатқызылған материалдардың, карантинге жатқызылған тауарлардың) тізбесінде:</w:t>
      </w:r>
    </w:p>
    <w:bookmarkEnd w:id="5"/>
    <w:bookmarkStart w:name="z8" w:id="6"/>
    <w:p>
      <w:pPr>
        <w:spacing w:after="0"/>
        <w:ind w:left="0"/>
        <w:jc w:val="both"/>
      </w:pPr>
      <w:r>
        <w:rPr>
          <w:rFonts w:ascii="Times New Roman"/>
          <w:b w:val="false"/>
          <w:i w:val="false"/>
          <w:color w:val="000000"/>
          <w:sz w:val="28"/>
        </w:rPr>
        <w:t>
      А) I бөлімде:</w:t>
      </w:r>
    </w:p>
    <w:bookmarkEnd w:id="6"/>
    <w:bookmarkStart w:name="z9" w:id="7"/>
    <w:p>
      <w:pPr>
        <w:spacing w:after="0"/>
        <w:ind w:left="0"/>
        <w:jc w:val="both"/>
      </w:pPr>
      <w:r>
        <w:rPr>
          <w:rFonts w:ascii="Times New Roman"/>
          <w:b w:val="false"/>
          <w:i w:val="false"/>
          <w:color w:val="000000"/>
          <w:sz w:val="28"/>
        </w:rPr>
        <w:t>
      ЕАЭО СЭҚ ТН 2530 90 000 9-дан, 3824 99 960 9-дан кодтары бар позицияда "3824 99 960 9-дан" деген сөздер "3824 99 960 8-ден" деген сөздермен ауыстырылсын;</w:t>
      </w:r>
    </w:p>
    <w:bookmarkEnd w:id="7"/>
    <w:p>
      <w:pPr>
        <w:spacing w:after="0"/>
        <w:ind w:left="0"/>
        <w:jc w:val="both"/>
      </w:pPr>
      <w:bookmarkStart w:name="z10" w:id="8"/>
      <w:r>
        <w:rPr>
          <w:rFonts w:ascii="Times New Roman"/>
          <w:b w:val="false"/>
          <w:i w:val="false"/>
          <w:color w:val="000000"/>
          <w:sz w:val="28"/>
        </w:rPr>
        <w:t xml:space="preserve">
      ЕАЭО СЭҚ ТН 3002 90 500 0-ден, 3002 90 900 0-ден кодтары бар позициядағы "3002 90 500 0-ден, 3002 90 900 0-ден" деген сөздер </w:t>
      </w:r>
    </w:p>
    <w:bookmarkEnd w:id="8"/>
    <w:p>
      <w:pPr>
        <w:spacing w:after="0"/>
        <w:ind w:left="0"/>
        <w:jc w:val="both"/>
      </w:pPr>
      <w:r>
        <w:rPr>
          <w:rFonts w:ascii="Times New Roman"/>
          <w:b w:val="false"/>
          <w:i w:val="false"/>
          <w:color w:val="000000"/>
          <w:sz w:val="28"/>
        </w:rPr>
        <w:t xml:space="preserve">"3002 49 000-ден, 3002 59 000 0-ден, 3002 90 800 0-ден" деген сөздермен ауыстырылсын; </w:t>
      </w:r>
    </w:p>
    <w:bookmarkStart w:name="z11" w:id="9"/>
    <w:p>
      <w:pPr>
        <w:spacing w:after="0"/>
        <w:ind w:left="0"/>
        <w:jc w:val="both"/>
      </w:pPr>
      <w:r>
        <w:rPr>
          <w:rFonts w:ascii="Times New Roman"/>
          <w:b w:val="false"/>
          <w:i w:val="false"/>
          <w:color w:val="000000"/>
          <w:sz w:val="28"/>
        </w:rPr>
        <w:t>
      ЕАЭО СЭҚ ТН 4401 40 коды бар позицияда ЕАЭО СЭҚ ТН "4401 40" коды ЕАЭО СЭҚ ТН "4401 41 000 0, 4401 49 000 0" кодтарымен ауыстырылсын;</w:t>
      </w:r>
    </w:p>
    <w:bookmarkEnd w:id="9"/>
    <w:bookmarkStart w:name="z12" w:id="10"/>
    <w:p>
      <w:pPr>
        <w:spacing w:after="0"/>
        <w:ind w:left="0"/>
        <w:jc w:val="both"/>
      </w:pPr>
      <w:r>
        <w:rPr>
          <w:rFonts w:ascii="Times New Roman"/>
          <w:b w:val="false"/>
          <w:i w:val="false"/>
          <w:color w:val="000000"/>
          <w:sz w:val="28"/>
        </w:rPr>
        <w:t>
      ЕАЭО СЭҚ ТН 1404 90 000 8-ден, 4401 39 000 0-ден, 4401 40 900 0-ден кодтары бар позицияда "4401 40 900 0-ден" деген сөздер "4401 49 000 0-ден" деген сөздермен ауыстырылсын;</w:t>
      </w:r>
    </w:p>
    <w:bookmarkEnd w:id="10"/>
    <w:bookmarkStart w:name="z13" w:id="11"/>
    <w:p>
      <w:pPr>
        <w:spacing w:after="0"/>
        <w:ind w:left="0"/>
        <w:jc w:val="both"/>
      </w:pPr>
      <w:r>
        <w:rPr>
          <w:rFonts w:ascii="Times New Roman"/>
          <w:b w:val="false"/>
          <w:i w:val="false"/>
          <w:color w:val="000000"/>
          <w:sz w:val="28"/>
        </w:rPr>
        <w:t>
      ЕАЭО СЭҚ ТН 9705 00 000 0 коды бар позициядағы "9705 00 000 0-ден" деген сөздер "9705 22 000 0-ден, 9705 29 000 0-ден" деген сөздермен ауыстырылсын;</w:t>
      </w:r>
    </w:p>
    <w:bookmarkEnd w:id="11"/>
    <w:bookmarkStart w:name="z14" w:id="12"/>
    <w:p>
      <w:pPr>
        <w:spacing w:after="0"/>
        <w:ind w:left="0"/>
        <w:jc w:val="both"/>
      </w:pPr>
      <w:r>
        <w:rPr>
          <w:rFonts w:ascii="Times New Roman"/>
          <w:b w:val="false"/>
          <w:i w:val="false"/>
          <w:color w:val="000000"/>
          <w:sz w:val="28"/>
        </w:rPr>
        <w:t>
      б) II бөлімде:</w:t>
      </w:r>
    </w:p>
    <w:bookmarkEnd w:id="12"/>
    <w:p>
      <w:pPr>
        <w:spacing w:after="0"/>
        <w:ind w:left="0"/>
        <w:jc w:val="both"/>
      </w:pPr>
      <w:bookmarkStart w:name="z15" w:id="13"/>
      <w:r>
        <w:rPr>
          <w:rFonts w:ascii="Times New Roman"/>
          <w:b w:val="false"/>
          <w:i w:val="false"/>
          <w:color w:val="000000"/>
          <w:sz w:val="28"/>
        </w:rPr>
        <w:t xml:space="preserve">
      ЕАЭО СЭҚ ТН 0712 31 000 0, 0712 32 000 0, 0712 33 000 0, 0712 39 000 0 кодтары бар позиция "0712 33 000 0" кодынан кейін ЕАЭО СЭҚ ТН </w:t>
      </w:r>
    </w:p>
    <w:bookmarkEnd w:id="13"/>
    <w:p>
      <w:pPr>
        <w:spacing w:after="0"/>
        <w:ind w:left="0"/>
        <w:jc w:val="both"/>
      </w:pPr>
      <w:r>
        <w:rPr>
          <w:rFonts w:ascii="Times New Roman"/>
          <w:b w:val="false"/>
          <w:i w:val="false"/>
          <w:color w:val="000000"/>
          <w:sz w:val="28"/>
        </w:rPr>
        <w:t>"0712 34 000 0" кодымен толықтырылсын;</w:t>
      </w:r>
    </w:p>
    <w:bookmarkStart w:name="z16" w:id="14"/>
    <w:p>
      <w:pPr>
        <w:spacing w:after="0"/>
        <w:ind w:left="0"/>
        <w:jc w:val="both"/>
      </w:pPr>
      <w:r>
        <w:rPr>
          <w:rFonts w:ascii="Times New Roman"/>
          <w:b w:val="false"/>
          <w:i w:val="false"/>
          <w:color w:val="000000"/>
          <w:sz w:val="28"/>
        </w:rPr>
        <w:t>
      ЕАЭО СЭҚ ТН 4418 10-нан коды бар позициядағы "4418 10-нан" деген сөздер "4418 11-ден, 4418 19 000 0-ден" деген сөздермен ауыстырылсын;</w:t>
      </w:r>
    </w:p>
    <w:bookmarkEnd w:id="14"/>
    <w:bookmarkStart w:name="z17" w:id="15"/>
    <w:p>
      <w:pPr>
        <w:spacing w:after="0"/>
        <w:ind w:left="0"/>
        <w:jc w:val="both"/>
      </w:pPr>
      <w:r>
        <w:rPr>
          <w:rFonts w:ascii="Times New Roman"/>
          <w:b w:val="false"/>
          <w:i w:val="false"/>
          <w:color w:val="000000"/>
          <w:sz w:val="28"/>
        </w:rPr>
        <w:t>
      ЕАЭО СЭҚ ТН 4418 20-дан коды бар позициядағы "4418 20-дан" деген сөздер "4418 21-ден, 4418 29 000 0-ден" деген сөздермен ауыстырылсын.</w:t>
      </w:r>
    </w:p>
    <w:bookmarkEnd w:id="15"/>
    <w:bookmarkStart w:name="z18" w:id="16"/>
    <w:p>
      <w:pPr>
        <w:spacing w:after="0"/>
        <w:ind w:left="0"/>
        <w:jc w:val="both"/>
      </w:pPr>
      <w:r>
        <w:rPr>
          <w:rFonts w:ascii="Times New Roman"/>
          <w:b w:val="false"/>
          <w:i w:val="false"/>
          <w:color w:val="000000"/>
          <w:sz w:val="28"/>
        </w:rPr>
        <w:t>
      1. Еуразиялық экономикалық комиссия кеңесінің 2016 жылғы 30 қарашадағы № 157 шешімімен бекітілген Еуразиялық экономикалық одақтың кедендік шекарасы мен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талаптарда:</w:t>
      </w:r>
    </w:p>
    <w:bookmarkEnd w:id="16"/>
    <w:bookmarkStart w:name="z19" w:id="17"/>
    <w:p>
      <w:pPr>
        <w:spacing w:after="0"/>
        <w:ind w:left="0"/>
        <w:jc w:val="both"/>
      </w:pPr>
      <w:r>
        <w:rPr>
          <w:rFonts w:ascii="Times New Roman"/>
          <w:b w:val="false"/>
          <w:i w:val="false"/>
          <w:color w:val="000000"/>
          <w:sz w:val="28"/>
        </w:rPr>
        <w:t>
      а) 6-кестеде:</w:t>
      </w:r>
    </w:p>
    <w:bookmarkEnd w:id="17"/>
    <w:bookmarkStart w:name="z20" w:id="18"/>
    <w:p>
      <w:pPr>
        <w:spacing w:after="0"/>
        <w:ind w:left="0"/>
        <w:jc w:val="both"/>
      </w:pPr>
      <w:r>
        <w:rPr>
          <w:rFonts w:ascii="Times New Roman"/>
          <w:b w:val="false"/>
          <w:i w:val="false"/>
          <w:color w:val="000000"/>
          <w:sz w:val="28"/>
        </w:rPr>
        <w:t>
      2-тармақ "4407 12," деген кодтан кейін "4407 13 000 0-ден, 4407 14 000 0-ден," деген сөздермен толықтырылсын;</w:t>
      </w:r>
    </w:p>
    <w:bookmarkEnd w:id="18"/>
    <w:bookmarkStart w:name="z21" w:id="19"/>
    <w:p>
      <w:pPr>
        <w:spacing w:after="0"/>
        <w:ind w:left="0"/>
        <w:jc w:val="both"/>
      </w:pPr>
      <w:r>
        <w:rPr>
          <w:rFonts w:ascii="Times New Roman"/>
          <w:b w:val="false"/>
          <w:i w:val="false"/>
          <w:color w:val="000000"/>
          <w:sz w:val="28"/>
        </w:rPr>
        <w:t>
      4-тармақтағы "4401 40-тан" деген сөздер "4401 41 000 0-ден, 4401 49 000 0-ден" деген сөздермен ауыстырылсын;</w:t>
      </w:r>
    </w:p>
    <w:bookmarkEnd w:id="19"/>
    <w:bookmarkStart w:name="z22" w:id="20"/>
    <w:p>
      <w:pPr>
        <w:spacing w:after="0"/>
        <w:ind w:left="0"/>
        <w:jc w:val="both"/>
      </w:pPr>
      <w:r>
        <w:rPr>
          <w:rFonts w:ascii="Times New Roman"/>
          <w:b w:val="false"/>
          <w:i w:val="false"/>
          <w:color w:val="000000"/>
          <w:sz w:val="28"/>
        </w:rPr>
        <w:t>
      7-тармақтағы "4401 40-тан" деген сөздер "4401 41 000 0-ден, 4401 49 000 0-ден" деген сөздермен ауыстырылсын;</w:t>
      </w:r>
    </w:p>
    <w:bookmarkEnd w:id="20"/>
    <w:bookmarkStart w:name="z23" w:id="21"/>
    <w:p>
      <w:pPr>
        <w:spacing w:after="0"/>
        <w:ind w:left="0"/>
        <w:jc w:val="both"/>
      </w:pPr>
      <w:r>
        <w:rPr>
          <w:rFonts w:ascii="Times New Roman"/>
          <w:b w:val="false"/>
          <w:i w:val="false"/>
          <w:color w:val="000000"/>
          <w:sz w:val="28"/>
        </w:rPr>
        <w:t>
      8-тармақтағы "4401 40 900 0-ден" деген сөздер "4401 49 000 0-ден" деген сөздермен ауыстырылсын;</w:t>
      </w:r>
    </w:p>
    <w:bookmarkEnd w:id="21"/>
    <w:bookmarkStart w:name="z24" w:id="22"/>
    <w:p>
      <w:pPr>
        <w:spacing w:after="0"/>
        <w:ind w:left="0"/>
        <w:jc w:val="both"/>
      </w:pPr>
      <w:r>
        <w:rPr>
          <w:rFonts w:ascii="Times New Roman"/>
          <w:b w:val="false"/>
          <w:i w:val="false"/>
          <w:color w:val="000000"/>
          <w:sz w:val="28"/>
        </w:rPr>
        <w:t>
      б) 7-кестеде:</w:t>
      </w:r>
    </w:p>
    <w:bookmarkEnd w:id="22"/>
    <w:bookmarkStart w:name="z25" w:id="23"/>
    <w:p>
      <w:pPr>
        <w:spacing w:after="0"/>
        <w:ind w:left="0"/>
        <w:jc w:val="both"/>
      </w:pPr>
      <w:r>
        <w:rPr>
          <w:rFonts w:ascii="Times New Roman"/>
          <w:b w:val="false"/>
          <w:i w:val="false"/>
          <w:color w:val="000000"/>
          <w:sz w:val="28"/>
        </w:rPr>
        <w:t>
      2-тармақтағы ЕАЭО СЭҚ ТН "4403 95 000" коды ЕАЭО СЭҚ ТН "4403 95 000 0" кодымен ауыстырылсын;</w:t>
      </w:r>
    </w:p>
    <w:bookmarkEnd w:id="23"/>
    <w:bookmarkStart w:name="z26" w:id="24"/>
    <w:p>
      <w:pPr>
        <w:spacing w:after="0"/>
        <w:ind w:left="0"/>
        <w:jc w:val="both"/>
      </w:pPr>
      <w:r>
        <w:rPr>
          <w:rFonts w:ascii="Times New Roman"/>
          <w:b w:val="false"/>
          <w:i w:val="false"/>
          <w:color w:val="000000"/>
          <w:sz w:val="28"/>
        </w:rPr>
        <w:t>
      3-тармақтағы "4403 95 000-ден" деген сөздер "4403 95 000-ден" деген сөздермен ауыстырылсын;</w:t>
      </w:r>
    </w:p>
    <w:bookmarkEnd w:id="24"/>
    <w:bookmarkStart w:name="z27" w:id="25"/>
    <w:p>
      <w:pPr>
        <w:spacing w:after="0"/>
        <w:ind w:left="0"/>
        <w:jc w:val="both"/>
      </w:pPr>
      <w:r>
        <w:rPr>
          <w:rFonts w:ascii="Times New Roman"/>
          <w:b w:val="false"/>
          <w:i w:val="false"/>
          <w:color w:val="000000"/>
          <w:sz w:val="28"/>
        </w:rPr>
        <w:t>
      7-тармақтағы "4401 40-тан" деген сөздер "4401 41 000 0-ден, 4401 49 000 0-ден" деген сөздермен ауыстырылсын;</w:t>
      </w:r>
    </w:p>
    <w:bookmarkEnd w:id="25"/>
    <w:bookmarkStart w:name="z28" w:id="26"/>
    <w:p>
      <w:pPr>
        <w:spacing w:after="0"/>
        <w:ind w:left="0"/>
        <w:jc w:val="both"/>
      </w:pPr>
      <w:r>
        <w:rPr>
          <w:rFonts w:ascii="Times New Roman"/>
          <w:b w:val="false"/>
          <w:i w:val="false"/>
          <w:color w:val="000000"/>
          <w:sz w:val="28"/>
        </w:rPr>
        <w:t>
      8-тармақтағы "4403 95 000-ден" деген сөздер "4403 95 000-ден" деген сөздермен ауыстырылсын;</w:t>
      </w:r>
    </w:p>
    <w:bookmarkEnd w:id="26"/>
    <w:bookmarkStart w:name="z29" w:id="27"/>
    <w:p>
      <w:pPr>
        <w:spacing w:after="0"/>
        <w:ind w:left="0"/>
        <w:jc w:val="both"/>
      </w:pPr>
      <w:r>
        <w:rPr>
          <w:rFonts w:ascii="Times New Roman"/>
          <w:b w:val="false"/>
          <w:i w:val="false"/>
          <w:color w:val="000000"/>
          <w:sz w:val="28"/>
        </w:rPr>
        <w:t>
      9-тармақтағы "4401 40 900 0-ден" деген сөздер "4401 49 000 0-ден" деген сөздермен ауыстырылсын;</w:t>
      </w:r>
    </w:p>
    <w:bookmarkEnd w:id="27"/>
    <w:bookmarkStart w:name="z30" w:id="28"/>
    <w:p>
      <w:pPr>
        <w:spacing w:after="0"/>
        <w:ind w:left="0"/>
        <w:jc w:val="both"/>
      </w:pPr>
      <w:r>
        <w:rPr>
          <w:rFonts w:ascii="Times New Roman"/>
          <w:b w:val="false"/>
          <w:i w:val="false"/>
          <w:color w:val="000000"/>
          <w:sz w:val="28"/>
        </w:rPr>
        <w:t>
      в) 8-кестеде:</w:t>
      </w:r>
    </w:p>
    <w:bookmarkEnd w:id="28"/>
    <w:bookmarkStart w:name="z31" w:id="29"/>
    <w:p>
      <w:pPr>
        <w:spacing w:after="0"/>
        <w:ind w:left="0"/>
        <w:jc w:val="both"/>
      </w:pPr>
      <w:r>
        <w:rPr>
          <w:rFonts w:ascii="Times New Roman"/>
          <w:b w:val="false"/>
          <w:i w:val="false"/>
          <w:color w:val="000000"/>
          <w:sz w:val="28"/>
        </w:rPr>
        <w:t>
      8-тармақтағы "3824 99 960 9-дан" деген сөздер "3824 99 960 8-ден" деген сөздермен ауыстырылсын;</w:t>
      </w:r>
    </w:p>
    <w:bookmarkEnd w:id="29"/>
    <w:bookmarkStart w:name="z32" w:id="30"/>
    <w:p>
      <w:pPr>
        <w:spacing w:after="0"/>
        <w:ind w:left="0"/>
        <w:jc w:val="both"/>
      </w:pPr>
      <w:r>
        <w:rPr>
          <w:rFonts w:ascii="Times New Roman"/>
          <w:b w:val="false"/>
          <w:i w:val="false"/>
          <w:color w:val="000000"/>
          <w:sz w:val="28"/>
        </w:rPr>
        <w:t>
      11-тармақтағы "9705 00 000 0-ден" деген сөздер "9705 22 000 0-ден, 9705 29 000 0-ден" деген сөздермен ауыстырылсын.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