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d432" w14:textId="5bb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 арасындағы 2020 жылғы өзара сауданың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21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 үкіметтері, орталық (ұлттық) банктері (келісу бойынша) Еуразиялық экономикалық комиссияның "Еуразиялық экономикалық одаққа мүше мемлекеттер арасындағы өзара сауданың 2020 жылғы жай-күйі туралы" баяндамасын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осы Өкімнің 1-тармағында көрсетілген баяндаманы Еуразиялық экономикалық одақтың ресми сайтына орналастырсын.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