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b024" w14:textId="ed4b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кеңеске Еуразиялық экономикалық комиссия Кеңесі мүшесінің кандидатурасын ұсыну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2021 жылғы 19 қарашадағы № 25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2014 жылғы 29 мамырдағы Еуразиялық экономикалық одақ туралы шарттың 16-бабына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1.Қырғыз  Республикасынан Еуразиялық экономикалық комиссия Кеңесінің мүшесі -  Қырғыз  Республикасының Министрлер Кабинеті  Төрағасының бірінші орынбасары Арзыбек Орозбекович Кожошевтың кандидатурасы Жоғары Еуразиялық экономикалық кеңеске ұсынылсын.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Өкім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