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ee8b" w14:textId="552e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2021 жылғы 19 қарашадағы № 26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21 қарашадағы № 89 шешімімен бекітілген Еуразиялық үкіметаралық кеңестің отырыстарын өткізуді ұйымдастыру тәртібінің 3-тармағына сәйкес: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Еуразиялық үкіметаралық кеңестің кезекті отырысы 2022 жылғы қаңтардың соңы - ақпанның басында Алматы қаласында (Қазақстан Республикасы) өткізіледі деп белгіленсін.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