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6b19" w14:textId="5f06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Бірлескен іс-шараларды іске асыру, Еуразиялық экономикалық одаққа мүше мемлекеттердің тауарларын ақпараттық қолдау және үшінші елдердің нарықтарына ілгерілету бөлігінде экспортты қолдау шараларын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26 қазандағы № 25 ұсынымы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үкіметаралық кеңестің 2020 жылғы 9 қазандағы № 21 өкімінің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Кеңесінің 2021 жылғы 5 сәуірдегі № 4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интеграцияны дамытудың 2025 жылға дейінгі стратегиялық бағыттарын іске асыру жөніндегі іс-шаралар жоспарының 7.6.2 және 7.6.3-тармақтарын іске асыру мақсатында,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іс-шараларды іске асырудың, Еуразиялық экономикалық одаққа мүше мемлекеттердің (бұдан әрі – мүше мемлекеттер) тауарларын ақпараттық қолдаудың және үшінші елдердің нарықтарына ілгерілетудің маңыздылығын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мемлекеттерге осы Ұсыным Еуразиялық экономикалық одақтың ресми сайтында жарияланған күннен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Жыл сайын, 10 желтоқсанға дейін Еуразиялық экономикалық комиссияға осындай іс-шаралар тізбесін қалыптастыру және оны Еуразиялық экономикалық одақтың ресми сайтында орналастыру үшін келесі жылға жоспарланған көрме-жәрмеңкелік, маркетингтік, конгрестік іс-шаралар мен іскерлік миссиялар туралы мәліметтер жіберуді.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Мүше мемлекеттердің тауарларын үшінші елдердің нарықтарына ілгерілету мақсатында олардың экспорттаушыларын қолдау жөніндегі іс-шараларды дайындау кезінде осы Ұсынымның 1-тармағында көрсетілген тізбені назарға алуды.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Мүше мемлекеттердің мүдделі мемлекеттік органдары мен экспорттаушыларынан осы Ұсынымның 1-тармағында көрсетілген іс-шараларға қатысу туралы өтініштер келіп түскен кезде оларға жан-жақты жәрдем көрсетуді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сауда-өнеркәсіп палаталарының ынтымақтастығын, сондай-ақ мүше мемлекеттердің тауарларын үшінші елдердің нарықтарына ілгерілету жөніндегі бірлескен күш-жігерді үйлестіру мақсатында олардың Еуразиялық экономикалық комиссиямен өзара іс-қимылын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экспорттаушыларына электрондық сауда алаңдарына шығу, оның ішінде халықаралық пошта сервистерін пайдалану мәселелері бойынша ақпараттық-консультациялық және ұйымдастырушылық қолдау көрсетуге бағытталған бірлескен шаралар қабылдау мүмкіндігін қарастыруды.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Еуразиялық экономикалық одақпен сауда келісімдерін жасасқан үшінші елдердің нарықтарында немесе осындай келісімдер бойынша әлеуетті серіктестердің нарықтарында, сондай-ақ Еуразиялық экономикалық комиссия ынтымақтастық туралы меморандумдар жасасқан елдердің нарықтарында мүше мемлекеттердің экспорттық әлеуетін ашу жөніндегі іс-шараларға басымдықпен қатысудың орындылығын негізге алуды ұсынады.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