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73a7" w14:textId="dc4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23 мамырдағы № 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41-тармағының үшінші абзацына (2014 жылғы 29 мамырдағы Еуразиялық экономикалық одақ туралы шартқа № 1 қосымша) және Жоғары Еуразиялық экономикалық кеңестің 2014 жылғы 23 желтоқсандағы № 98 шешімімен бекітілген Еуразиялық экономикалық комиссия жұмысы регламентінің 55-тармағына сәйкес, сондай-ақ Қазақстан Республикасының ұсынымы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Руслан Бақытжанұлы Бекетаевты тағайындау кезінде айқындалған өкілеттігінің қалған мерзіміне Қазақстан Республикасынан Еуразиялық экономикалық комиссия Алқасының мүшесі болып Бақытжан Әбдірұлы Сағынтаев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"Еуразиялық экономикалық комиссия Алқасының дербес құрамы және мүшелері арасында міндеттерді бөлу туралы" 2019 жылғы 20 желтоқсандағы № 29 шешімімен бекітілген Еуразиялық экономикалық комиссия Алқасының жеке құрамына Еуразиялық экономикалық комиссияның Экономика және қаржы саясаты жөніндегі алқа мүшесі (Министрі) Бақытжан Әбдірұлы Сағынтаев енгізілсін, Руслан Бақытжанұлы Бекетаев жеке құрамнан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