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e29a" w14:textId="a29e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өкілеттігін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27 мамырдағы № 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Жоғары Еуразиялық экономикалық кеңестің 2014 жылғы 23 желтоқсандағы № 98 шешімімен бекітілген Еуразиялық экономикалық комиссия жұмысы регламентінің 54 және 55-тармақтарына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Қырғыз Республикасынан мүшесі Темирбек Ишенбаевич Асанбековтің өкілеттігі мерзімінен бұрын тоқтатылсын.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