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59f" w14:textId="0b1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жұмысының регламентіне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bookmarkStart w:name="z2" w:id="1"/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2014 жылғы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желтоқсандағы № 98 шешімімен бекітілген Еуразиялық экономикалық комиссия жұмысы регламентінің III бөлімінің 3-кіші бөлімі мынадай мазмұндағы 59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-тармақпен толықтырылсын: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Мүше мемлекеттің Комиссиямен өзара іс-қимыл жасауға уәкілетті мемлекеттік билік органының Алқа отырыстарын трансляциялауға қол жеткізуге құқығы бар.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отырысының таратылуы шектелген ақпаратты қамтитын мәселелер қаралатын бөлігі трансляциялауға жатпайды.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Трансляцияны жүргізу тәртібін Алқа Төрағасы бекітеді.".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