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41ab" w14:textId="1dd4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Біріккен Араб Әмірліктерімен еркін сауда туралы келісім жасасу туралы келіссөздерді бастау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9 желтоқсандағы № 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 Еуразиялық экономикалық комиссиямен бірлесіп, Біріккен Араб Әмірліктерімен еркін сауда туралы келісім жасасу туралы келіссөздерді бастасын.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 осы Шешімнің 1-тармағында көрсетілген келіссөздерге арналған директиваларды бекітсін.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